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21d5" w14:textId="6552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формализации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2018 года № 554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формализации занятости населения"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законодательные акты Республики Казахстан по вопросам формализации занятости населения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21-1, ст.121, 124; № 21-II, ст.130, 132; № 22-I, ст.140, 143; № 22-II, ст.144; № 22-V, ст. 156; № 22-VI, ст.159; № 23-II, ст.172; 2016 г., № 7-II, ст.53; № 8-1, ст.62; № 12, ст.87; № 22, ст.116; № 23, ст.119; № 24, ст.126; 2017 г., № 4, ст.7; № 6, ст.11; № 9, ст.18; № 10, ст.23; № 13, ст.45; № 14, ст.51; № 15, ст.55; № 20, ст. 96; № 22, ст. 109):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50 дополнить подпунктом 1-1)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индивидуальный подоходный налог от физических лиц, уплативших единый совокупный платеж в соответствии с законодательными актами Республики Казахстан, по нормативам распределения доходов, установленным областным маслихатом;";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статьи 51 дополнить подпунктом 1-1)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индивидуальный подоходный налог от физических лиц, уплативших единый совокупный платеж в соответствии с законодательными актами Республики Казахстан;";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1 статьи 52 дополнить подпунктом 1-1)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индивидуальный подоходный налог от физических лиц, уплативших единый совокупный платеж в соответствии с законодательными актами Республики Казахстан по нормативам распределения доходов, установленным областным маслихатом;".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29 октября 2015 года (Ведомости Парламента Республики Казахстан, 2015 г., № 20-II, 20-III, ст.112; 2016 г., № 1, ст.4; № 6, ст.45; № 7-II, ст.55; № 8-I, ст.62, 65; № 8-II, ст.72; № 12, ст.87; № 23, ст.118; № 24, ст.124, 126; 2017 г., № 9, ст.21; № 14, ст.50, 51; № 22, ст. 109):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35: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"Деятельность перечисленных индивидуальных предпринимателей без государственной регистрации запрещается, за исключением лиц, указанных в пунктах 3 и 4 настоящей статьи, а также случаев, предусмотренных налоговым законодательством Республики Казахстан.";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Физическое лицо, признанное в соответствии с положениями статьи 774 Кодекса Республики Казахстан "О налогах и других обязательных платежах в бюджет" (Налоговый кодекс) плательщиком единого совокупного платежа, вправе не регистрироваться в качестве индивидуального предпринимателя.".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(Ведомости Парламента Республики Казахстан, 2017 г., № 22, ст. 107):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 дополнить разделом 24, главой 89, статьями 774 и 775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24. Единый совокупный платеж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89 Единый совокупный платеж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774. Плательщики единого совокупного платежа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775. Порядок исчисления и уплаты единого совокупного платежа";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317 дополнить пунктами 5 и 6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 доходам индивидуального предпринимателя, применяющего специальный налоговый режим для производителей сельскохозяйственной продукции, продукции аквакультуры (рыбоводства) и сельскохозяйственных кооперативов, исчисление индивидуального подоходного налога производится с учетом особенностей, установленных главой 78 настоящего Кодекса.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доходам, полученным (подлежащим получению) плательщиком единого совокупного платежа от осуществления видов деятельности, указанных в подпункте 3) пункта 1 статьи 774 настоящего Кодекса, исчисление и уплата индивидуального подоходного налога производятся в соответствии со статьей 775 настоящего Кодекса.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таким лицом налоговой отчетности по индивидуальному подоходному налогу по доходам, указанным в части первой настоящего пункта, и социальным платежам не производится.";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разделом 24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24. Единый совокупный платеж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89. Единый совокупный платеж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774. Плательщики единого совокупного платежа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Плательщиками единого совокупного платежа признаются физические лица, осуществляющие предпринимательскую деятельность без регистрации в качестве индивидуального предпринимателя, которые одновременно соответствуют следующим условиям: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уплатили единый совокупный платеж;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используют труд наемных работников;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услуги исключительно физическим лицам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и(или)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реализуют исключительно физическим лицам сельскохозяйственную продукцию личного подсобного хозяйства собственного производства, за исключением подакцизной продукции.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дохода плательщика единого совокупного платежа, получаемого в результате осуществления видов деятельности, указанных в подпункте 3) пункта 1 настоящей статьи, за календарный год не должен превышать 100-кратный размер минимальной заработной платы, установленной законом о республиканском бюджете, и действующий на 1 января соответствующего финансового года.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признаются в качестве плательщиков единого совокупного платежа: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осуществляющие виды деятельности, указанные в подпункте 3) пункта 1 настоящей статьи, на территории коммерческих объектов недвижимости, включая торговые объекты, используемых (подлежащих использованию) в предпринимательской деятельности, в том числе находящихся на праве собственности (аренды, пользования, доверительного 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предоставляющие в аренду (имущественный найм) имущество, за исключением жилища;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занимающиеся частной практикой;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иностранцы и лица без гражданства, за исключением оралманов;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имеющие государственную регистрацию в качестве индивидуального предпринимателя.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лица признаются плательщиками единого совокупного платежа со дня, в котором произведена уплата такого платежа, до последнего дня месяца, за который производилась уплата единого совокупного платежа.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775. Порядок исчисления и уплаты единого совокупного платежа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единый совокупный платеж включаются подлежащие уплате суммы индивидуального подоходного налога и социальных платежей.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единого совокупного платежа за один месяц составляет 1-кратный размер месячного расчетного показателя в городах республиканского значения, столице и областного значения и 0,5-кратный размер месячного расчетного показателя в других населенных пунктах.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применяется размер месячного расчетного показателя, установленного на соответствующий финансовый год законом о республиканском бюджете.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подоходный налог плательщика единого совокупного платежа по доходам, полученным (подлежащим получению) им от осуществления видов деятельности, указанных в подпункте 3) пункта 1 статьи 774 настоящего Кодекса, составляет 10 процентов от суммы единого совокупного платежа.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для физических лиц, которые освобождены от уплаты социальных платежей в соответствии с законодательством о пенсионном обеспечении, социальном страховании и социальном медицинском страховании, индивидуальный подоходный налог плательщика единого совокупного платежа увеличивается на сумму таких социальных платежей.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Единый совокупный платеж подлежит уплате общей суммой путем перечисления через банки или организации, осуществляющие отдельные виды банковских операций, на банковский счет Государственной корпорации "Правительство для граждан" с распределением и перечислением в виде индивидуального подоходного налога и социальных платежей в порядке, установленном Правительством Республики Казахстан.".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(Ведомости Парламента Республики Казахстан, 2001 г., № 17-18, ст.247; 2004 г., № 23, ст.142; 2007 г., № 3, ст.20; № 10, ст.69; № 20, ст.152; 2009 г, № 1, ст.4; № 23, ст.117; 2011 г., № 10, ст.86; № 16, ст.128; 2012 г., № 2, ст.14; № 8, ст.64; 2013 г., № 14, ст.72; 2014 г., № 19-I, 19-II, ст.96; 2015 г., ;№ 6, ст.27; № 10, ст.50; № 19-II, ст.106; № 22-II, ст.145; № 22-V, ст.158; 2016 г., № 7-1, ст.49; 2017 г., № 12, ст.36); Закон Республики Казахстан от 16 апреля 2018 года "О внесении изменений и дополнений в некоторые законодательные акты Республики Казахстан по вопросам занятости и миграции населения", опубликованный в газетах "Егемен Казахстан" и "Казахстанская правда" 18 апреля 2018 года):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1-2) статьи 1 изложить в следующей редакции: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социальный контракт -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отдельных категорий занятых лиц, определенных Правительством Республики Казахстан, а также иных лиц в случаях, предусмотренных Законом Республики Казахстан "О занятости населения", и центром занятости населения, а в случаях, предусмотренных Законом Республики Казахстан "О занятости населения",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(Ведомости Парламента Республики Казахстан, 2003 г., № 9, ст.41; 2004 г., № 23, ст.140, 142; 2006 г., № 23, ст. 141; 2007 г., № 3, ст.20; № 20, ст.152; № 24, ст. 178; 2008 г., № 23, ст.114; 2009 г., № 9-10, ст.50; 2010 г., № 5, ст.23; № 7, ст.28; 2011 г., № 6, ст.49; № 11, ст. 102; № 14, ст. 117; 2012 г., № 2, ст. 14; № 3, ст.26; № 4, ст.32; № 8, ст.64; № 14, ст.95; № 23-24, ст.125; 2013 г., № 2, ст.13; № 3, ст.15; № 10-11, ст.56; № 14, ст.72; № 21-22, ст.115; 2014 г., № 1, ст.1, 4; № 19-1, 19-II, ст.96; № 21, ст. 122; № 22, ст. 131; 2015 г., № 6, ст.27; № 20-IV, ст.113; № 22- II, ст.145; 2016 г., № 7-1, ст.49; 2017 г., № 12, ст.36; № 13, ст.45; № 22-III, ст.109; Закон Республики Казахстан от 16 апреля 2018 года "О внесении изменений и дополнений в некоторые законодательные акты Республики Казахстан по вопросам занятости и миграции населения", опубликованный в газетах "Егемен Казахстан" и "Казахстанская правда" 18 апреля 2018 года):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плательщик социальных отчислений (далее — плательщик) — работодатель, индивидуальный предприниматель, лицо, занимающееся частной практикой, а также физическое лицо, являющееся плательщиком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осуществляющие исчисление и уплату социальных отчислений в Государственный фонд социального страхования в порядке, установленном настоящим Законом;";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13-4) следующего содержания: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"13-4) лицо, занимающееся частной практикой, - частный нотариус, частный судебный исполнитель, адвокат, профессиональный медиатор;";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8 изложить в следующей редакции: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8. Лица, подлежащие обязательному социальному страхованию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Обязательному социальному страхованию подлежат работники, индивидуальные предприниматели, лица, занимающиеся частной практикой, физические лица, являющиеся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а также иностранцы и лица без гражданства, постоянно проживающие на территории Республики Казахстан и осуществляющие деятельность, приносящую доход на территории Республики Казахстан, за исключением лиц, достигших возраста, предусмотренного пунктом 1 статьи 11 Закона Республики Казахстан "О пенсионном обеспечении в Республике Казахстан".";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 10) статьи 11 изложить в следующей редакции: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разрабатывает порядок и сроки исчисления и перечисления социальных отчислений и взысканий по ним;";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абзац первый пункта 2 статьи 13 изложить в следующей редакции: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Плательщик, за исключением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обязан:";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14 дополнить пунктом 3 следующего содержания: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размер социальных отчислений, уплачиваемых ими в свою пользу, составляет 20 процентов от объекта исчисления социальных отчислений.";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15: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Объектами исчисления социальных отчислений для лиц, занимающихся частной практикой, индивидуальных предпринимателей являются: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себя - сумма получаемого дохода, определяемая ими самостоятельно для целей исчисления социальных отчислений в свою пользу, но не более дохода, определяемого для целей налогообложения в соответствии с Кодексом Республики Казахстан "О налогах и других обязательных платежах в бюджет" (Налоговый кодекс);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наемных работников - расходы, выплачиваемые работнику в виде доходов в качестве оплаты труда, за исключением доходов, с которых не уплачиваются социальные отчисления в Фонд.";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Объектами исчисления социальных отчислений для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являются 1-кратный размер месячного расчетного показателя в городах республиканского значения, столице и областного значения и 0,5-кратный размер месячного расчетного показателя в других населенных пунктах.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применяется размер месячного расчетного показателя, установленный на соответствующий финансовый год законом о республиканском бюджете.";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статью 16: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Физические лица, являющиеся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уплачивают социальные отчисления в порядке, определяемом Правительством Республики Казахстан.";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Сообщение о произведенных отчислениях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Плательщик, за исключением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ежеквартально в срок, установленный налоговым законодательством Республики Казахстан, представляет декларацию по индивидуальному подоходному налогу и социальному налогу, в которой отражает сведения по начисленным социальным отчислениям за участников системы обязательного социального страхования, если иное не установлено законодательством Республики Казахстан.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декларации и порядок ее составления устанавливаются уполномоченным органом в сфере обеспечения поступления налогов и платежей в бюджет.";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5 статьи 21 дополнить абзацем третьим следующего содержания: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доходы, с которых производились социальные отчисления, принимаются на уровне одного минимального размера заработной платы, установленного законом о республиканском бюджете на соответствующий финансовый год.";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пункт 8 статьи 22 дополнить абзацем третьим следующего содержания: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доходы, с которых производились социальные отчисления, принимаются на уровне одного минимального размера заработной платы, установленного законом о республиканском бюджете на соответствующий финансовый год.";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пункт 1 статьи 23 изложить в следующей редакции: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Социальная выплата на случай потери работы назначается со дня обращения участника системы обязательного социального страхования, за которого производились социальные отчисления, за регистрацией в качестве безработного в центр занятости населения.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 не распространяются на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кодекс).";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пункт 4 статьи 23-1 дополнить частью третьей следующего содержания: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доходы, с которых производились социальные отчисления, принимаются на уровне одного минимального размера заработной платы, установленного законом о республиканском бюджете на соответствующий финансовый год.";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пункт 5 статьи 23-2 дополнить частью третьей следующего содержания: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доходы, с которых производились социальные отчисления, принимаются на уровне одного минимального размера заработной платы, установленного законом о республиканском бюджете на соответствующий финансовый год.".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(Ведомости Парламента Республики Казахстан, 2013 г., № 10-11, ст.55; № 21-22, ст.115; 2014 г., № 1, ст. 1; № 6, ст.28; № 8, ст.49; № 11, ст.61; № 19-1, 19-II, ст.96; № 21, ст.122; № 22, ст.131; № 23, ст.143; 2015 г., № 6, ст.27; № 8, ст.45; № 10, ст.50; № 15, ст.78; № 20-IV, ст.113; № 22-II, ст.145; № 22-VI, ст.159; № 23-II, ст.170; 2016 г., № 7-1, ст.49; № 8-1, ст.65; 2017 г., № 12, ст.36; № 16, ст. 56; 2017 г., № 22, ст. 109):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11-3) следующего содержания: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"11-3) лицо, занимающееся частной практикой, - частный нотариус, частный судебный исполнитель, адвокат, профессиональный медиатор;";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24: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индивидуальными предпринимателями и юридическими лицами (кроме лиц, указанных в подпунктах 2), 5) и 6) настоящего пункта) и лицами, занимающимися частной практикой из доходов, выплаченных работникам, — не позднее 25 числа месяца, следующего за месяцем выплаты доходов;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индивидуальными предпринимателями (кроме индивидуальных предпринимателей, указанных в подпункте 5) настоящего пункта), в том числе и лицами, занимающимися частной практикой в свою пользу, - не позднее 25 числа месяца, следующего за отчетным;";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исключить;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физическими лицами, являющимися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 - в срок, предусмотренный налоговым законодательством Республики Казахстан.";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Контроль за полным и своевременным осуществлением уплаты обязательных пенсионных взносов, обязательных профессиональных пенсионных взносов и (или) пени, начисленной в соответствии с пунктом 1 статьи 28 настоящего Закона, осуществляется органами государственных доходов в соответствии с законодательством Республики Казахстан, за исключением уплаты обязательных пенсионных взносов лицами, указанными в подпункте 8) пункта 7 настоящей статьи.";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4 статьи 25 изложить в следующей редакции: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лиц, занимающихся частной практикой, индивидуальных предпринимателей, а также физических лиц, получающих доходы по договорам гражданско-правового характера, предметом которых является выполнение работ (оказание услуг), обязательные пенсионные взносы в свою пользу, подлежащие уплате в единый накопительный пенсионный фонд, устанавливаются в размере 10 процентов от получаемого дохода, но не менее 10 процентов от минимального размера заработной платы и не выше 10 процентов 75-кратного минимального размера заработной платы, установленного на соответствующий финансовый год законом о республиканском бюджете.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крестьянских или фермерских хозяйств обязательные пенсионные взносы в пользу совершеннолетнего члена (участника) и главы крестьянского или фермерского хозяйства, подлежащие уплате в единый накопительный пенсионный фонд, устанавливаются в размере не менее 10 процентов от минимального размера заработной платы и не выше 10 процентов 75-кратного минимального размера заработной платы, установленного на соответствующий финансовый год законом о республиканском бюджете, исчисляемые за каждый месяц налогового периода. Обязательные пенсионные взносы в пользу совершеннолетних членов (участников) крестьянского или фермерского хозяйства подлежат исчислению и уплате с начала календарного года, следующего за годом достижения ими совершеннолетия.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Получаемым доходом является доход, определяемый самостоятельно лицом, занимающимся частной практикой, а также индивидуальным предпринимателем для исчисления обязательных пенсионных взносов в единый накопительный пенсионный фонд в свою пользу.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дохода, лица, занимающиеся частной практикой, а также индивидуальные предприниматели вправе уплачивать обязательные пенсионные взносы в единый накопительный пенсионный фонд в свою пользу из расчета 10 процентов от минимального размера заработной платы, установленного на соответствующий финансовый год законом о республиканском бюджете.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обязательные пенсионные взносы в свою пользу, подлежащие уплате в единый накопительный пенсионный фонд, составляют 30 процентов от 1-кратного размера месячного расчетного показателя в городах республиканского значения, столице и областного значения и 0,5-кратного размера месячного расчетного показателя в других населенных пунктах.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применяется размер месячного расчетного показателя, установленного на соответствующий финансовый год законом о республиканском бюджете.";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37: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Открытие индивидуального пенсионного счета в едином накопительном пенсионном фонде для учета обязательных пенсионных взносов осуществляется на основании списков физических лиц, представляемых агентами в единый накопительный пенсионный фонд при перечислении обязательных пенсионных взносов в порядке, установленном Правительством Республики Казахстан.";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Открытие индивидуального пенсионного счета в едином накопительном пенсионном фонде для учета обязательных профессиональных пенсионных взносов осуществляется на основании заявления вкладчика, составленного по форме, предусмотренной пенсионными правилами единого накопительного пенсионного фонда.";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Единый накопительный пенсионный фонд направляет электронное уведомление об открытии индивидуального пенсионного счета в соответствии с пунктами 2, 2-1 настоящей статьи в Государственную корпорацию для внесения сведений о договоре о пенсионном обеспечении за счет обязательных пенсионных взносов, обязательных профессиональных пенсионных взносов в единый список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Вкладчик считается присоединившимся к договору о пенсионном обеспечении за счет обязательных пенсионных взносов, обязательных профессиональных пенсионных взносов со дня получения единым накопительным пенсионным фондом электронного уведомления Государственной корпорации о внесении сведений о договоре о пенсионном обеспечении за счет обязательных пенсионных взносов, обязательных профессиональных пенсионных взносов в единый список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взносов.";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3 статьи 39 изложить в следующей редакции: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присоединения к договору о пенсионном обеспечении за счет обязательных профессиональных пенсионных взносов физическое лицо обязано представить в единый накопительный пенсионный фонд заявление об открытии индивидуального пенсионного счета за счет обязательных профессиональных пенсионных взносов.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физического лица в едином накопительном пенсионном фонде открытого индивидуального пенсионного счета для учета обязательных профессиональных пенсионных взносов, повторное заявление на открытие индивидуального пенсионного счета, предназначенного для учета обязательных профессиональных пенсионных взносов, не представляется.".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 (Ведомости Парламента Республики Казахстан, 2015 г., № 22-1, ст.142; 2016 г., № 7-1, ст.49; № 23, ст.119; 2017 г., № 13, ст.45; 2017г., № 22, ст. 109):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7-2) следующего содержания: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лицо, занимающееся частной практикой - частный нотариус, частный судебный исполнитель, адвокат, профессиональный медиатор;";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5: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второй следующего содержания: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настоящего пункта не распространяются на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кодекс).";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приобретения права на медицинскую помощь в системе обязательного социального медицинского страхования лица, предусмотренные подпунктом 10) пункта 2 статьи 14 настоящего Закона, обязаны оплатить взносы в фонд не менее трех месяцев подряд, предшествующих дате получения медицинской помощи.";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14: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индивидуальные предприниматели;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занимающиеся частной практикой;";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 и 7) исключить;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лица, самостоятельно уплачивающие взносы (далее - самостоятельные плательщики), за исключением лиц, указанных: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2), 8) и 10) части первой настоящего пункта;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части первой настоящего пункта, кроме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части первой настоящего пункта, кроме приостановивших представление налоговой отчетности в соответствии с налоговым законодательством Республики Казахстан, а также граждан Республики Казахстан, выехавших за пределы Республики Казахстан, за исключением граждан, выехавших на постоянное место жительства за пределы Республики Казахстан в установленном законодательством порядке, и граждан, за которых в Республике Казахстан осуществляется уплата отчислений и (или) взносов (далее - граждане, выехавшие за пределы Республики Казахстан);";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физические лица, являющиеся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кодекс).";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Исчисление (удержание) и перечисление взносов работников, в том числе государственных и гражданских служащих, в фонд осуществляются работодателями за счет доходов работников, в том числе государственных и гражданских служащих.";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4-1 изложить в следующей редакции: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Исчисление и перечисление взносов лиц, занимающихся частной практикой, индивидуальных предпринимателей, граждан, выехавших за пределы Республики Казахстан, а также самостоятельных плательщиков осуществляются самостоятельно либо третьим лицом в их пользу.";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Плательщики (за исключением работников, в том числе государственных и гражданских служащих, и физических лиц, получающих доходы по договорам гражданско-правового характера) обязаны: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объеме исчислять (удерживать) и перечислять отчисления и (или) взносы, а также пеню за несвоевременную и (или) неполную уплату отчислений и (или) взносов;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осуществлять расчет и перерасчет размеров отчислений и (или) взносов, уплачиваемых в фонд.";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1 статьи 26 дополнить абзацем шестнадцатым следующего содержания: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целей пункта 1 настоящей статьи под неработающими лицами понимаются лица, не осуществляющие предпринимательскую деятельность, в том числе трудовую деятельность, и не имеющие дохода.";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28: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Взносы работников, в том числе государственных и гражданских служащих, а также физических лиц, получающих доходы по договорам гражданско-правового характера, подлежащие уплате в фонд, устанавливаются в размере: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- 1 процента от объекта исчисления взносов;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- 2 процентов от объекта исчисления взносов.";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 и 4 изложить в следующей редакции: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Взносы индивидуальных предпринимателей, лиц, занимающихся частной практикой, с 1 января 2020 года устанавливаются в размере 5 процентов от объекта исчисления взносов.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Взносы граждан, выехавших за пределы Республики Казахстан, а также самостоятельных плательщиков устанавливаются с 1 января 2020 года в размере 5 процентов от объекта исчисления взносов.";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Взносы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устанавливаются в размере 40 процентов от 1-кратного размера месячного расчетного показателя в городах республиканского значения, столице и областного значения и 0,5-кратного размера месячного расчетного показателя в других населенных пунктах.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применяется размер месячного расчетного показателя, установленного на соответствующий финансовый год законом о республиканском бюджете.";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 и 6 изложить в следующей редакции: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Объектами исчисления взносов работников, в том числе государственных и гражданских служащих, а также физических лиц, получающих доходы по договорам гражданско-правового характера, являются их доходы, исчисленные в соответствии со статьей 29 настоящего Закона.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Объектом исчисления взносов индивидуальных предпринимателей, лиц, занимающихся частной практикой, является двукратный минимальный размер заработной платы, установленный на соответствующий финансовый год законом о республиканском бюджете, за исключением приостановивших представление налоговой отчетности в соответствии с налоговым законодательством Республики Казахстан лиц, занимающихся частной практикой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Объектом исчисления взносов граждан, выехавших за пределы Республики Казахстан, а также самостоятельных плательщиков, в том числе приостановивших представление налоговой отчетности в соответствии с налоговым законодательством Республики Казахстан лиц, занимающихся частной практикой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предпринимателей, является минимальный размер заработной платы, установленный на соответствующий финансовый год законом о республиканском бюджете.";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29: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 изложить в следующей редакции: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Доходами работников, в том числе государственных и гражданских служащих, принимаемыми для исчисления отчислений и взносов, являются доходы, начисленные работодателями, за исключением доходов, установленных пунктом 4 настоящей статьи.";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пункта 3 изложить в следующей редакции: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"Таким документом является справка о суммах полученных доходов, исчисленных и уплаченных взносов, выданная работодателем и (или) налоговым агентом.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физических лиц, являющихся: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самостоятельными плательщиками;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кодекс).";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статье 30: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Исчисление и уплата ежемесячных взносов индивидуальных предпринимателей, лиц, занимающихся частной практикой, осуществляются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фонда.";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пункта 6 изложить в следующей редакции: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индивидуальными предпринимателями, юридическими лицами (кроме лиц, указанных в подпунктах 2) и 5) настоящего пункта), лицами, занимающимися частной практикой, - не позднее 25 числа месяца, следующего за месяцем выплаты доходов;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индивидуальными предпринимателями и юридическими лицами (кроме лиц, указанных в подпункте 5) настоящего пункта), лицами, занимающимися частной практикой, в свою пользу - ежемесячно не позднее 25 числа месяца, следующего за отчетным;".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(Ведомости Парламента Республики Казахстан, 2016 г., № 7-1, ст.48; 2017 г., № 13, ст.45; № 22-III, ст.109; "Закон Республики Казахстан от 16 апреля 2018 года "О внесении изменений и дополнений в некоторые законодательные акты Республики Казахстан по вопросам занятости и миграции населения", опубликованный в газетах "Егемен Казахстан" и "Казахстанская правда" 18 апреля 2018 года):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социальный контракт -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отдельных категорий занятых лиц, определяемых Правительством Республики Казахстан, а также иных лиц в случаях, предусмотренных настоящим Законом, и центром занятости населения, а в случаях, предусмотренных настоящим Законом,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помощи;";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наемный работник - физическое лицо, выполняющее работу по трудовому договору либо осуществляющее деятельность по договору гражданско-правового характера, в котором распорядок и оплата за проработанное время либо единицу произведенного товара либо за оказанные услуги определяются заказчиком;";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10-1) следующего содержания: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лицо, занимающееся частной практикой, — частный нотариус, частный судебный исполнитель, адвокат и профессиональный медиатор;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занятое лицо - физическое лицо, осуществляющее деятельность за оплату (или) извлечения дохода, путем использования имущества, производства товаров, продажи товаров, оказания услуг;";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активные меры содействия занятости населения - меры социальной защиты от безработицы и обеспечения занятости населения, государственной поддержки граждан Республики Казахстан и оралманов из числа безработных, отдельных категорий занятых лиц, определяемых Правительством Республики Казахстан, а также иных лиц в случаях, предусмотренных настоящим Законом, осуществляемые в порядке, установленном законодательством Республики Казахстан о занятости населения;";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следующей редакции: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безработное лицо - физическое лицо, осуществляющее поиск работы и имеющее готовность приступить к работе;";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29) изложить в следующей редакции: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независимый работник - физическое лицо, самостоятельно осуществляющее деятельность по производству (реализации) товаров, работ и услуг с целью извлечения дохода без государственной регистрации своей деятельности, за исключением индивидуальных предпринимателей, лиц, занимающихся частной практикой, учредителей (участников, акционеров) хозяйственного товарищества и акционерного общества, членов производственного кооператива;";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4 изложить в следующей редакции: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4. Занятые лица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занятым лицам относятся: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наемные работники, а также лица, имеющие иную оплачиваемую работу (избранные, назначенные или утвержденные);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индивидуальные предприниматели;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занимающиеся частной практикой;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физические лица, осуществляющие деятельность по договору гражданско-правового характера, которые не относятся к наемным работникам;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физические лица, являющиеся учредителями (участниками, акционерами) хозяйственных товариществ и акционерных обществ, а также членами производственных кооперативов;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работающие в личном подсобном хозяйстве с целью получения дохода;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независимые работники;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проходящие службу в Вооруженных Силах, других войсках и воинских формированиях, правоохранительных и специальных государственных органах Республики Казахстан.";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7 дополнить подпунктом 26-4) следующего содержания: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разрабатывает и утверждает правила организации сопровождения и функционирования государственного интернет-ресурса "Биржа труда;";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2 статьи 8 дополнить подпунктом 2-1) следующего содержания: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сопровождение государственного интернет-ресурса "Биржа труда" в порядке, определяемом уполномоченным органом по вопросам занятости населения;";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главу 2 дополнить статьями 11-1 и 11-2 следующего содержания: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11-1. Региональная комиссия по вопросам занятости населения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Региональная комиссия по вопросам занятости населения создается местным исполнительным органом на территории области (городов республиканского значения, столицы) (далее - региональная комиссия).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Региональная комиссия формируется из представителей местных представительных и исполнительных органов области (столицы, городов республиканского значения), территориального объединения профсоюзов на уровне области, столицы, городов республиканского значения и региональных палат Национальной палаты предпринимателей Республики Казахстан области, городов республиканского значения и столицы, а также иных заинтересованных государственных органов, государственных и негосударственных организаций.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Региональная комиссия осуществляет координацию деятельности государственных органов, государственных и негосударственных организаций, расположенных на территории области (столицы, городов республиканского значения) по вопросам реализации мер содействия занятости населения и социальной помощи.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региональной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области (столицы, городов республиканского значения).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11 - 2. Районная (городская) комиссия по вопросам занятости населения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Районная (городская) комиссия по вопросам занятости населения (далее - районная (городская) комиссия) создается местным исполнительным органом на территории района (города областного значения).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Районная (городская) комиссия формируется из представителей местных представительных и исполнительных органов района (города областного значения), территориального объединения профсоюзов на уровне района, города и филиалов региональных палат Национальной палаты предпринимателей Республики Казахстан в районах соответствующих областей, городов областного, республиканского значения и столицы, в городах областного, районного значения, а также иных заинтересованных государственных и негосударственных организаций.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Районная (городская) комиссия осуществляет координацию деятельности государственных органов, государственных и негосударственных организаций, расположенных на территории района (города областного значения), акимов городов районного значения, сел, поселков, сельских округов по вопросам реализации мер содействия занятости населения и социальной помощи.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районной (городской)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района (города областного значения).";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дополнить подпунктом 5) следующего содержания: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студенты и учащиеся старших классов общеобразовательных школ, претендующие на участие в активных мерах содействия занятости, в соответствии с настоящим Законом.";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 1 статьи 18 изложить в следующей редакции: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профессиональная ориентация лиц, ищущих работу, безработных, отдельных категорий занятых лиц, определяемых Правительством Республики Казахстан, оралманов, а также студентов, учащихся старших классов общеобразовательных школ проводится в целях оказания практической помощи в выборе профессий, смене рода занятий и повышения квалификации с учетом профессиональных знаний, навыков, интересов личности и потребностей рынка труда в пределах бюджетных средств.";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23: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Содействие предпринимательской инициативе оказывается безработным и отдельным категориям занятых лиц, определяемым Правительством Республики Казахстан, путем предоставления им мер государственной поддержки посредством обучения основам предпринимательства, оказания сервисных услуг по сопровождению проекта, микрокредитования на возвратной основе.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Приоритетное право для получения мер государственной поддержки из числа безработных и отдельных категорий занятых лиц, определяемых Правительством Республики Казахстан, имеют: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проживающие в сельской местности, моно - и малых городах;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инвалиды, если по медицинскому заключению состояние их здоровья не препятствует выполнению трудовых обязанностей либо не угрожает их здоровью и (или) безопасности труда других лиц;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старше пятидесяти лет до достижения пенсионного возраста;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молодежь до двадцати девяти лет.";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подпункт 3) пункта 2 статьи 24 изложить в следующей редакции: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отдельным категориям занятых лиц, определяемым Правительством Республики Казахстан.".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 (Ведомости Парламента Республики Казахстан, 2017 г., № 22, ст. 108):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2 дополнить подпунктом 5-1) следующего содержания: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раздел 24 Налогового кодекса действует с 1 января 2019 года до 1 января 2024 года.".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Установить, что пункты 1, 2, и 3, абзацы второй и третий подпункта 1), подпункты 2), 4), абзац второй подпункта 5), абзацы седьмой и восьмой подпункта 6), абзацы второй и третий подпункта 7), подпункты 8), 9), 10), 11) 12) и 13) пункта 5, абзацы седьмой, восьмой, девятый и десятый подпункта 2), абзацы шестой и седьмой подпункта 3) пункта 6, подпункт 2), абзацы девятый, двенадцатый и тринадцатый подпункта 3), абзацы девятый, и десятый подпункта 5), абзац 8 подпункта 6) пункта 7 статьи 1 настоящего Закона со дня введения в действие настоящего Закона действуют до 1 января 2024 года.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