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23a4" w14:textId="8f32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Турецкой Республики о взаимной защите секретной информации в военной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2018 года № 559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Турецкой Республики о взаимной защите секретной информации в военной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обороны Республики Казахстан Ермекбаева Нурлана Байузаковича подписать от имени Правительства Республики Казахстан Соглашение между Правительством Республики Казахстан и Правительством Турецкой Республики о взаимной защите секретной информации в военной области,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2018 года № 559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Турецкой Республики о взаимной защите секретной информации в военной области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Турецкой Республики, далее именуемые "Сторона" или "Стороны",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Соглашения между Правительством Республики Казахстан и Правительством Турецкой Республики о военном сотрудничестве от (дата, месяц) 2018 года (далее - Соглашение),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обеспечить защиту секретной информации в военной области, обмениваемой в соответствии с настоящим Соглашением,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Цель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устанавливает порядок в соответствии с национальным законодательством и положениями каждой Стороны в отношении применения принципов безопасности для защиты секретной информации в военной области, обмениваемой между Сторонами.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Определения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Определения, используемые в настоящем Соглашении, имеют следующее значение: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секретная информация в военной области - сведения и материалы, содержащие государственные секреты государств Сторон в военной области, выраженные в любой форме, защищаемые в соответствии с национальным законодательством каждой из Сторон, и/или сведения, образовавшиеся в процессе сотрудничества Сторон, несанкционированное распространение которых может нанести ущерб безопасности и интересам Сторон;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компетентный орган - орган государства Стороны, осуществляющий контроль за реализацией настоящего Соглашения;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- орган государства Стороны, ответственный за реализацию настоящего Соглашения;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сторона-отправитель - Сторона, передающая секретную информацию в военной области другой Стороне, уполномоченная в соответствии с национальным законодательством государства своей Стороны осуществлять обмен секретной информацией в военной области, или направляющая Посещающих лиц в рамках настоящего Соглашения;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Сторона-получатель - Сторона, получающая от другой Стороны секретную информацию в военной области и сведения ограниченного распространения в соответствии с национальным законодательством государства своей Стороны или принимающая Посещающих лиц в рамках настоящего Соглашения;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посещающие лица - персонал Стороны-отправителя, который посещает принимающую Сторону, для работы с секретной информацией в военной области;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третья сторона - лица, институты, государства, международные и национальные организации, государственные и частные компании, которые не являются Сторонами настоящего Соглашения, а также физические или юридические лица этих государств, наравне с физическими и юридическими лицами Сторон, находящимися вне сферы применения настоящего Соглашения;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допуск персонала — документ, выданный компетентным или уполномоченным органом одной из Сторон, подтверждающий полномочия лица работать с секретной информацией в военной области, в соответствии с национальным законодательством государств Сторон по защите секретной информации;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 объекта - документ, выданный компетентным органом одной из сторон, подтверждающий, что организация имеет физические и организационные возможности обеспечить сохранность секретной информации в военной области в соответствии с национальным законодательством государств Сторон по защите секретной информации.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Уполномоченные органы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Уполномоченными органами по реализации настоящего Соглашения являются: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Правительства Республики Казахстан — Министерство обороны Республики Казахстан;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Правительства Турецкой Республики - Генеральный штаб Турецкой Республики.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Уполномоченные органы принимают надлежащие меры для координации с другой Стороной в отношении всех требований и процедур, связанных с реализацией настоящего Соглашения.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изменения наименования или функций уполномоченных органов Стороны незамедлительно уведомляют об этом друг друга по дипломатическим каналам.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Соотнесение грифов секретности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мер безопасности, предписанных соответствующими национальными законодательствами государств Сторон, уполномоченные органы обязуются должным образом обеспечивать защиту секретной информации в военной области и принять соответствие степеней ограничения, указанных в таблице ниже: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5450"/>
        <w:gridCol w:w="4961"/>
        <w:gridCol w:w="830"/>
      </w:tblGrid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казахском языке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турецком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английском языке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русском языке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құпия</w:t>
            </w:r>
          </w:p>
          <w:bookmarkEnd w:id="30"/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Gok Gizli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secret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секретно</w:t>
            </w:r>
          </w:p>
        </w:tc>
      </w:tr>
      <w:tr>
        <w:trPr>
          <w:trHeight w:val="30" w:hRule="atLeast"/>
        </w:trPr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Құпия</w:t>
            </w:r>
          </w:p>
          <w:bookmarkEnd w:id="31"/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Gizli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Secret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Ozel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Confidential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бабында пайдалану үшін</w:t>
            </w:r>
          </w:p>
          <w:bookmarkEnd w:id="32"/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Hizmete Ozel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Restricted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</w:tr>
    </w:tbl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Передача секретной информации в военной области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Передача секретной информации в военной области осуществляется по военным и/или дипломатическим каналам или любыми другими способами по согласованию уполномоченных органов в соответствии с национальным законодательством государств Сторон.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передаче секретной информации в военной области может быть отказано в случае угрозы суверенитету и национальной безопасности одной из Сторон или противоречия еҰ национальным/международным интересам.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Уполномоченные органы в соответствии с национальными законодательными своих государств договариваются о способе транспортировки, маршруте и форме сопровождения передаваемых сведений и материалов ограниченного распространения.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получении секретной информации в военной области Сторона- получатель информирует Сторону-отправителя.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Порядок использования и меры защиты секретной информации в военной области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национальным законодательством государств Сторон уполномоченные органы обеспечивают необходимые меры для защиты секретной информации в военной области, а также в случае необходимости проводят консультации (переговоры) по данным вопросам.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Секретная информация в военной области используется только в целях настоящего Соглашения и не передается третьей стороне без предварительного письменного согласия Стороны-отправителя.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Секретная информация в военной области раскрывается только лицам, имеющим соответствующий допуск персонала.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национальными законодательствами государств Сторон допуск к секретной информации в военной области, предоставленный лицам или организациям государства одной Стороны, признается другой Стороной после официального подтверждения уполномоченным органом.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Сторона-получатель обеспечивает присвоение секретной информации в военной области, полученной от Стороны-отправителя, эквивалентной степени секретности в соответствии со статьей 4 настоящего Соглашения.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копирования (использования выписок) и/или языкового перевода секретной информации в военной области, переданной Стороной- отправителем, Сторона-получатель присваивает таким копиям (выпискам) и переводам степень секретности, эквивалентную присвоенной Стороной- отправителем.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Сторона-получатель не должна изменять степень секретности, присвоенную Стороной-отправителем, без предварительного письменного согласия Стороны-отправителя.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Сторона-отправитель информирует Сторону-получателя о любом изменении степени секретности своей секретной информации в военной области. Сторона-получатель изменяет степень секретности полученной секретной информации в военной области соответствующим образом.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Степень ограничения, присвоенная секретной информации в военной области, разработанной в процессе сотрудничества, определяется, пересматривается или снимается по взаимному согласию уполномоченных органов Сторон.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Возврат секретной информации в военной области Стороне- отправителю осуществляется по ее письменному запросу.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Уничтожение секретной информации в военной области осуществляется таким образом, чтобы предотвратить возможность еҰ восстановления.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 уничтожении секретной информации в военной области Сторона- получатель информирует Сторону-отправителя.</w:t>
      </w:r>
    </w:p>
    <w:bookmarkEnd w:id="50"/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Нарушение секретности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несанкционированного разглашения или утраты секретной информации в военной области либо в случае подозрения о таких нарушениях секретности: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Сторона-получатель принимает все необходимые меры в соответствии со своим национальным законодательством, незамедлительно информирует в полной форме компетентный и уполномоченный органы Стороны-отправителя об обстоятельствах и принятых мерах, чтобы Сторона-отправитель могла в полной мере оценить нанесенный ущерб.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Стороны-получателя, выявивший или предполагающий возможность утраты или несанкционированного разглашения секретной информации в военной области, незамедлительно приступает к расследованию (при необходимости с привлечением представителей Стороны- отправителя) в соответствии с национальным законодательством своего государства.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Сторона-отправитель проводит расследование в соответствии с национальным законодательством своего государства.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Размер ущерба вследствие утраты или несанкционированного разглашения секретной информации в военной области определяется создаваемой в каждом отдельном случае Совместной комиссией, состоящей из представителей Сторон.</w:t>
      </w:r>
    </w:p>
    <w:bookmarkEnd w:id="56"/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Визиты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Допуск к секретной информации в военной области и доступ на объекты предоставляются одной Стороной представителям другой Стороны, после получения предварительного разрешения уполномоченного органа Стороны-получателя. Такое разрешение предоставляется по ранее согласованному обращению уполномоченного органа заинтересованной Стороны Посещающим лицам, имеющим соответствующий допуск.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Уполномоченные органы Сторон уведомляют друг друга об изменениях допуска своих Посещающих лиц в рамках настоящего Соглашения, в частности, в случае отзыва или снижения уровня допуска. Посещающими лицами соблюдается режим секретности, действующий в государстве Стороны- получателя.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Стороны-отправителя уведомляет уполномоченный орган Стороны-получателя о визите Посещающих лиц не позднее, чем за 45 дней до планируемого посещения. В исключительных случаях разрешение на визит может выдаваться в возможно короткие сроки по предварительному согласованию уполномоченных органов Сторон.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Обращение на визит включает следующую информацию: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 и имя Посещающего лица, дата и место рождения, гражданство и номер паспорта;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должность Посещающего лица и наименование организации, которую он представляет: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уровень допуска соответствующей степени секретности;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предполагаемая дата визита и его продолжительность;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цель визита;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название и месторасположение объектов, которые планируется посетить;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требуемая категория секретной информации в военной области, к которой может быть допущено Посещающее лицо.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Обращение на визит передается по военным или дипломатическим каналам, согласованным Сторонами.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Уполномоченные органы запрашивают разрешение на разовое/многоразовое посещение объекта на определенный срок, но не более 12 (двенадцати) месяцев. При необходимости продления срока действия разрешения Сторона-отправитель обращается к Стороне-получателю с обращением о получении нового разрешения, но не позднее, чем за 3 (три) недели до истечения срока действия текущего разрешения. Допускается составление графика визитов.</w:t>
      </w:r>
    </w:p>
    <w:bookmarkEnd w:id="70"/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Финансовые вопросы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 будет согласовано иное, Стороны самостоятельно несут расходы по реализации настоящего Соглашения в соответствии с национальным законодательством своих государств.</w:t>
      </w:r>
    </w:p>
    <w:bookmarkEnd w:id="72"/>
    <w:bookmarkStart w:name="z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Международные договоры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прав и обязательств Сторон, вытекающих из других международных соглашений, участниками которых являются их государства, и не должны использоваться против интересов, безопасности и территориальной целостности других государств.</w:t>
      </w:r>
    </w:p>
    <w:bookmarkEnd w:id="74"/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Поправки и дополнения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быть внесены изменения и дополнения, являющиеся его неотъемлемыми частями, которые оформляются отдельными протоколами и вступают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76"/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Урегулирование споров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спор, возникающий по реализации или толкованию настоящего Соглашения, разрешается путем консультаций и переговоров между Сторонами и не передается для разрешения ни в какой национальный или международный суд или любой третьей стороне.</w:t>
      </w:r>
    </w:p>
    <w:bookmarkEnd w:id="78"/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Вступление в силу и прекращение действия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на тридцатый день после получения по дипломатическим каналам последнего из письменных уведомлений Сторон о выполнении внутригосударственных процедур, необходимых для его вступления в силу.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сроком на пять лет, по истечении которого будет автоматически продлеваться на последующие годичные периоды, если ни одна из Сторон не позднее, чем за 6 (шесть) месяцев до истечения текущего годичного периода письменно по дипломатическим каналам не уведомит другую Сторону о своем намерении не продлевать его действие. В этом случае Соглашение прекращает свое действие по истечении 90 (девяноста) дней со дня получения такого уведомления.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Прекращение действия настоящего Соглашения не влияет на реализуемые программы и мероприятия, начатые ранее в рамках настоящего Соглашения, кроме случаев, когда в отношении них существует иная договоренность между Сторонами.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расторжения настоящего Соглашения в отношении секретной информации в военной области, переданной или созданной в процессе сотрудничества Сторон, меры по ее защите, предусмотренные настоящим Соглашением, продолжают применяться, если она не будет раскрыта.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_____________"____" ____________ 20__ года, в двух экземплярах, каждый на казахском, турецком, русском и английском языках, причем все тексты являются равно аутентичными. В случае расхождения между текстами Стороны обращаются к тексту на английском языке.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bookmarkEnd w:id="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Турецкой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