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265f" w14:textId="4972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низкорентабельных,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2018 года № 569.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720 Кодекса Республики Казахстан от 25 декабря 2017 года "О налогах и других обязательных платежах в бюджет (Налоговый кодекс)"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569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13.07.2020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493"/>
        <w:gridCol w:w="3355"/>
        <w:gridCol w:w="438"/>
        <w:gridCol w:w="1330"/>
        <w:gridCol w:w="1399"/>
        <w:gridCol w:w="3725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контракта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полезных ископаемых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добычу полезных ископаемых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ставок налога на добычу полезных ископаемых</w:t>
            </w:r>
          </w:p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Коунрад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2018 года до 1 января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Белоусовское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от 30 сентября 1998 года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2018 года до 1 января 2019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Саяк-1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 от 18 сентября 1998 года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Шатыркуль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583 от 4 декабря 2000 года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1,8 %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"Казахмыс"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Аркалыкское, Северное, Нижне-Ашутское, Верхне-Ашутское, Уштобинское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188 от 29 мая 1998 года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Восточно-Аятское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2119 от 26 июля 2006 года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2020 года до 1 января 2021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569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Казахстан, 2014 г., № 40-41, ст. 392). 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2014 года № 1405 "О внесении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2014 г., № 85-86-87, ст. 726).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2015 года № 364 "О внесении изменений 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2015 г., № 27-28, ст. 183).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438 "О внесении дополнений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2015 г., № 33, ст. 229).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декабря 2015 года № 1132 "О внесении дополнений в постановления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низкорентабельных", и от 18 июня 2014 года № 673 "Об утверждении перечня месторождений (группы месторождений, части месторождения) углеводородного сырья, относимых к категории низкорентабельных, высоковязких, обводненных, малодебетных и выработанных" (САПП Республики Казахстан 2015 г., № 77-78-79, ст. 579).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2016 года № 65 "О внесении изменений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2016 г., № 8-9-10, ст. 43).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2017 года № 309 "О внесении изменений и дополнения в постановление Правительства Республики Казахстан от 13 июня 2014 года № 651 "Об утверждении перечня месторождений (группы месторождений, части месторождения) твердых видов полезных ископаемых, за исключением общераспространенных, отнесенных к категории низкорентабельных" (САПП Республики Казахстан 2017 г., № 19, ст. 147).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