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bc65" w14:textId="649b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2018 года № 579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государственного учреждения "Байконырбаланс" Министерства финансов Республики Казахстан в коммунальную собственность Кызылординской области недвижимое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Кызылординской области в установленном законодательством Республики Казахстан порядке осуществить необходимые организационные мероприятия по приему-передаче указанного в приложении к настоящему постановлению недвижимого имущества.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2018 года № 579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недвижимого имущества, передаваемого из республиканской собственности с баланса государственного учреждения "Байконырбаланс" Министерства финансов Республики Казахстан в коммунальную собственность Кызылординской области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586"/>
        <w:gridCol w:w="7900"/>
        <w:gridCol w:w="305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недвижимого имущества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Местонахождение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Протяженность,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погонных метров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Водопроводы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Комарова, улица Осташева, улица Титова, улица Носова, улица М. Горького, улица Шубникова, улица 8 Марта, улица Максимова, проспект Абая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поселок Акай, площадка 4, площадка 5, канализационно-очистные сооружения, канализационная насосная станция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