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f46" w14:textId="0f2c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обеспечению занятости и социализации молодежи NEET в возрасте от 18 до 29 лет, в том числе выпускников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2018 года № 583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карту по обеспечению занятости и социализации молодежи NEET в возрасте от 18 до 29 лет, в том числе выпускников 2018 года (далее – Дорожная карта).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Астаны, Алматы и Шымкент,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Дорожной карты;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20 декабря, представлять информацию о ходе реализации Дорожной карты в Министерство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общественного развития Республики Казахстан не позднее 20 января, следующего за отчетным годом, обеспечить представление в Правительство Республики Казахстан сводной информации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постановления возложить на Министерство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583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занятости и социализации молодежи</w:t>
      </w:r>
      <w:r>
        <w:br/>
      </w:r>
      <w:r>
        <w:rPr>
          <w:rFonts w:ascii="Times New Roman"/>
          <w:b/>
          <w:i w:val="false"/>
          <w:color w:val="000000"/>
        </w:rPr>
        <w:t xml:space="preserve">NEET в возрасте от 18 до 29 лет, в том числе выпускников 2018 года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549"/>
        <w:gridCol w:w="323"/>
        <w:gridCol w:w="2203"/>
        <w:gridCol w:w="1400"/>
        <w:gridCol w:w="2324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 (реализацию)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представления информации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объемы и источник финансирования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эффективности проекта "Түлектер тақтасы" и внесение предложений по повышению информативности и практической значимости данного проекта, расширению территориального охвата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во всех школах страны консультативных центров для молодежи по выбору профессии путем открытия кабинетов профориентации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МОН, МТСЗН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обзора перспективных и невостребованных специальностей (профессий будущего) и его популяризация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акиматы областей, городов Астаны, Алматы и Шымкент, НПП "Атамекен" (по согласованию)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 ведущими предприятиями регионов вопросов по обеспечению прохождения студентами колледжей и ВУЗов производственной практики и стажировок, их последующего трудоустройства и закреплению на базе предприятий, в том числе выпускниками проекта "Мәңгілік ел жастары – индустрияға!" - "Серпін" в регионах в рамках дуального обучения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МТСЗН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дуального обучения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НПП "Атамекен" (по согласованию)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вопроса по созданию центров компетенции при колледжах с учетом подготовки инженерных кадров, в том числе в области информационных и цифровых технологий с целью привлечения молодежи в систему ТиПО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МТСЗН, МИК, НПП "Атамекен" (по согласованию)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развитию института наставничества во всех сферах деятельности (курирование молодых специалистов без опыта работы)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МОН, МТСЗН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по привлечению молодежи в ряды территориальных войск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МОР, 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формированию карты спроса и предложений на молодежном рынке труда центрами занятости населения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ярмарок вакансий совместно с потенциальными работодателями на системной основе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государственного грантового финансирования молодежных проектов при условии предоставления бизнес-плана (по опыту Всемирного Банка)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Грантовые проекты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Заслушивание отчетов ответственных государственных органов на заседании Совета по молодежной политике при Президенте Республики Казахстан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полугодие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Ежеквартальное заслушивание отчетов ответственных государственных органов на заседаниях советов по делам молодежи при акиматах областей, городов Астана, Алматы и Шымкент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рабочих групп для изучения ситуации в молодежной среде категории NEET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"Формирование государственной политики в сфере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акцентированной адресной работы по призыву на срочную воинскую службу лиц, вошедших в базу данных молодежи NEET и выпускников, не поступивших в ТиПО и высшие учебные заведения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МОН, 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для самозанятой молодежи и категории NEET, таких как дүйсенбілік футбол, консультативные центры на базарах и т.д. (по опыту г. Алматы)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вопроса о создании молодежных жилищных кооперативов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системной психологической, информационной и консультативной помощи молодежи категории NEET в социальных службах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МТСЗН, МОН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вовлечение молодежных ресурсных центров в работу по информированию молодежи о программах занятости и обучения, формированию базы данных молодежи NEET в возрасте от 18 до 29 лет, в том числе выпускников 2018 года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МОН,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Социализация молодежи через проект "Jas.Qz". Запуск пилотного проекта в Западно-Казахстанской области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акимат ЗКО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2018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"Реализация государственной молодежной и семейной политики"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системной работы по адаптации, профессиональной подготовке и повышению квалификации сельской молодежи и молодежи категории NEET в молодежных ресурсных центрах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Шымкент, МТСЗН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спортивных площадок, Workout-площадок в зоне ближайшей досягаемости жителей (рядом с базарами, вокзалами и т.д.)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ГЧП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 разработки региональных жилищных программ совместно с АО "Жилстройсбербанк" (по примеру программы "Алматы жастары")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деятельности НПО, ориентированных на решение проблем молодых матерей-одиночек, через гранты и государственный социальный заказ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"Обеспечение, укрепление взаимоотношений институтов гражданского общества и государства"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системы учета молодежи категории NEET в рамках АИС "Рынок труда"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056 "Оказание услуг по информационному аналитическому обеспечению социальной трудовой сферы, модернизация политики занятости",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068 "Реализация Программы развития продуктивной занятости и массового предпринимательства"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данных выпускников школ 2018 года, непоступивших в ВУЗы и непризваных на срочную воинскую службу в рамках национальной образовательной базы данных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 МО, 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099 "Обеспечение доступности качественного школьного образования"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лиц, вошедших в базу незанятой молодежи, по категориям: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молодежь без специального/профессионального образования, не имеющая возможность продолжить обучение (нет возможности оплатить обучение);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молодежь с образованием или без образования, активно занимается поисками работы, готова выполнять работу, которая не требует специального образования, высокой квалификации, в том числе сельская молодежь, которая вынуждена помогать по домашнему хозяйству (самозанятые);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с ограниченными (физическими)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молодые женщины, находящиеся в декретном отпуске.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МТСЗН, МОН, МНЭ,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научно-исследовательских и мониторинговых мероприятий по совершенствованию законодательства в сфере государственной молодежной политики 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правильного представления о труде и работе по профессии через социальные ролики и другие каналы информации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 слушаний по вопросу занятости и трудоустройства молодежи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общественных слушаний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МОР, МТСЗН, МОН, акиматы областей, городов Астаны, Алматы и Шымкент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(расшифровка аббревиатур):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 - Министерство общественного развития Республики Казахстан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МТЗСН - Министерство труда и социальной защиты населения Республики Казахстан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- центральные государственные органы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"Атамекен"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- техническое и профессиональное образование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неправительственные организации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– автоматизированная информационная система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*"NEET" - англ. Not in Education, Employment or Training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