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d26a" w14:textId="235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сентября 2002 года № 993 "Вопросы Канцелярии Премьер-Министра Республики Казахстан" и от 7 октября 2004 года № 1042 дсп "Об утверждении Положения о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2018 года № 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прилагаемый лимит штатной численности Канцелярии Премьер-Министра Республики Казахстан с учетом подведомственного ей государственного учреждения в количестве 575 единиц.";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штатной численности Канцелярии Премьер-Министра Республики Казахстан с учетом численности подведомственного ей государственного учреждения,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Канцелярии Премьер-Министра Республики Казахстан принять необходимые меры, вытекающие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Канцелярии Премьер-Министра Республики Казахстан с учетом численности подведомственного ей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 с учетом подведомственного ей государственного учреждения, в том числе:</w:t>
            </w:r>
          </w:p>
          <w:bookmarkEnd w:id="11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 Республики Казахстан</w:t>
            </w:r>
          </w:p>
          <w:bookmarkEnd w:id="12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