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81ce" w14:textId="3db8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2018 года № 588.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 (САПП Республики Казахстан, 2016 г., № 7, ст. 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Основными предметами деятельности общества определить оказание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организацию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обеспечение оказания государственных услуг в электронной форме, а также осуществление государственной регистрации прав на недвижимое имущество по месту его нахождения.".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