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4234" w14:textId="c434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физической культуры и спорта"</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2018 года № 600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физической культуры и спорта".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физической культуры и спорта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 112; № 24, ст. 129; 2010 г., № 5, ст.23; № 7, ст.29, 32; № 15, ст.71; № 24, ст.146, 149, 150; 2011 г., № 2, ст.21, 25; № 4, ст.37; № 6, ст.50; № 7, ст.54; № 11, ст. 102; № 13, ст.115; № 15, ст.125; № 16, ст.129; № 20, ст.151; № 24, ст.196; 2012 г., № 1, ст.5; № 2, ст. 16; № 3, ст.21; № 4, ст.30, 32; № 5, ст.36, 41; № 8, ст.64; № 13, ст.91; № 14, ст.94; № 18-19, ст. 119; № 23-24, ст.125; 2013 г., № 2, ст.13; № 5-6, ст.30; № 8, ст.50; № 9, ст.51; № 10-11, ст.56; № 13, ст.63; № 14, ст.72; № 15, ст.81, 82; № 16, ст.83; № 20, ст.113; № 21-22, ст. 114; 2014 г., № 1, ст.6; № 2, ст.10, 12; № 4-5, ст.24; № 7, ст.37; № 8, ст.44; № 11, ст.63, 69; № 12, ст.82; № 14, ст.84, 86; № 16, ст.90; № 19-I, 19-II, ст.96; № 21, ст. 122; № 22, ст.128, 131; № 23, ст.143; 2015 г., № 2, ст.3; № 11, ст.57; № 14, ст.72; № 15, ст.78; № 19-I, ст.100; № 19-II, ст.106; № 20-IV, ст.113; № 20-VII, ст.117; № 21-I, ст.121, 124; № 21-II, ст.130, 132; № 22-I, ст.140, 143; № 22-II, ст. 144; № 22-V, ст. 156; № 22-VI, ст. 159; № 23-II, ст. 172; 2016 г., № 7-II, ст.53; № 8-, ст.62; № 12, ст.87; № 22, ст.116; № 23, ст.119; № 24, ст.126; 2017 г., № 4, ст.7; № 6, ст.11; № 9, ст.18; № 10, ст.23; № 13, ст.45; № 14, ст.51; № 15, ст.55;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года; Закон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26 декабря 2017 года; Закон Республики Казахстан от 26 декабря 2017 года "О внесении изменений и дополнений в некоторые законодательные акты Республики Казахстан по вопросам таможенного регулирования", опубликованный в газетах "Егемен Қазақстан" и "Казахстанская правда" 27 декабря 2017 года):</w:t>
      </w:r>
    </w:p>
    <w:bookmarkEnd w:id="4"/>
    <w:bookmarkStart w:name="z10" w:id="5"/>
    <w:p>
      <w:pPr>
        <w:spacing w:after="0"/>
        <w:ind w:left="0"/>
        <w:jc w:val="both"/>
      </w:pPr>
      <w:r>
        <w:rPr>
          <w:rFonts w:ascii="Times New Roman"/>
          <w:b w:val="false"/>
          <w:i w:val="false"/>
          <w:color w:val="000000"/>
          <w:sz w:val="28"/>
        </w:rPr>
        <w:t>
      1) часть первую пункта 1 статьи 41 изложить в следующей редакции:</w:t>
      </w:r>
    </w:p>
    <w:bookmarkEnd w:id="5"/>
    <w:bookmarkStart w:name="z11" w:id="6"/>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Национальному паралимпийскому комитету Республики Казахстан, автономному кластерному фонду, автономным организациям образования и их организациям, определяемым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 143; № 24, ст. 145, 146; 2015 г., № 1, ст.2; № 2, ст.6; № 7, ст.33; № 8, ст.44, 45; № 9, ст.46; № 10, ст.50; № 11, ст.52; № 14, ст.71; № 15, ст.78; № 16, ст.79; № 19-I, ст.101; № 19-II, ст. 102, 103, 105; № 20-IV, ст.113; № 20-VII, ст.115; № 21-I, ст.124, 125; № 21-II, ст.130; № 21-III, ст.137; № 22-I, ст.140, 141, 143; № 22-II, ст.144, 145, 148; № 22-III, ст.149; № 22-V, ст.152, 156, 158; № 22-VI, ст.159; № 22-VII, ст.161; № 23-I, ст. 166, 169; № 23-II, ст.172; 2016 г., № 1, ст.4; № 2, ст.9; № 6, ст.45; № 7-I, ст.49, 50; № 7-II, ст.53, 57; № 8-I, ст.62, 65; № 8-II, ст.66, 67, 68, 70, 72; № 12, ст.87; № 22, ст.116; № 23, ст.118; № 24, ст.124, 126, 131; 2017 г., № 1-2, ст.3; № 9, ст.17, 18, 21, 22; № 12, ст.34; № 14, ст.49, 50, 54; № 15, ст.55; № 16, ст.56):</w:t>
      </w:r>
    </w:p>
    <w:bookmarkEnd w:id="7"/>
    <w:bookmarkStart w:name="z13" w:id="8"/>
    <w:p>
      <w:pPr>
        <w:spacing w:after="0"/>
        <w:ind w:left="0"/>
        <w:jc w:val="both"/>
      </w:pPr>
      <w:r>
        <w:rPr>
          <w:rFonts w:ascii="Times New Roman"/>
          <w:b w:val="false"/>
          <w:i w:val="false"/>
          <w:color w:val="000000"/>
          <w:sz w:val="28"/>
        </w:rPr>
        <w:t>
      статью 409 дополнить частью двенадцатой следующего содержания:</w:t>
      </w:r>
    </w:p>
    <w:bookmarkEnd w:id="8"/>
    <w:bookmarkStart w:name="z14" w:id="9"/>
    <w:p>
      <w:pPr>
        <w:spacing w:after="0"/>
        <w:ind w:left="0"/>
        <w:jc w:val="both"/>
      </w:pPr>
      <w:r>
        <w:rPr>
          <w:rFonts w:ascii="Times New Roman"/>
          <w:b w:val="false"/>
          <w:i w:val="false"/>
          <w:color w:val="000000"/>
          <w:sz w:val="28"/>
        </w:rPr>
        <w:t>
      "12. Нарушение тренером, специалистом по спортивной медицине или иным специалистом в области физической культуры и спорта антидопинговых правил Республики Казахстан, выразившееся в использовании в отношении спортсмена запрещенной субстанции и (или) запрещенного метода в спорте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w:t>
      </w:r>
    </w:p>
    <w:bookmarkEnd w:id="9"/>
    <w:bookmarkStart w:name="z15" w:id="10"/>
    <w:p>
      <w:pPr>
        <w:spacing w:after="0"/>
        <w:ind w:left="0"/>
        <w:jc w:val="both"/>
      </w:pPr>
      <w:r>
        <w:rPr>
          <w:rFonts w:ascii="Times New Roman"/>
          <w:b w:val="false"/>
          <w:i w:val="false"/>
          <w:color w:val="000000"/>
          <w:sz w:val="28"/>
        </w:rPr>
        <w:t>
      наказывается штрафом в размере пятидесяти месячных расчетных показателей.</w:t>
      </w:r>
    </w:p>
    <w:bookmarkEnd w:id="10"/>
    <w:bookmarkStart w:name="z16" w:id="11"/>
    <w:p>
      <w:pPr>
        <w:spacing w:after="0"/>
        <w:ind w:left="0"/>
        <w:jc w:val="both"/>
      </w:pPr>
      <w:r>
        <w:rPr>
          <w:rFonts w:ascii="Times New Roman"/>
          <w:b w:val="false"/>
          <w:i w:val="false"/>
          <w:color w:val="000000"/>
          <w:sz w:val="28"/>
        </w:rPr>
        <w:t>
      Примечание: под содействием в использовании в отношении спортсмена запрещенной субстанции и (или) запрещенного метода в спорте в настоящей статье понимаются любые действия, способствующие использованию запрещенной субстанции и (или) запрещенного метода в спорте, в том числе советы, указания, представление информации, предоставление запрещенных субстанций, средств применения запрещҰнных методов, устранение препятствий к использованию запрещенных субстанции и (или) запрещенных методов в спорте, а также сокрытие следов использования запрещенной субстанции и (или) запрещенного метода в спорте.";</w:t>
      </w:r>
    </w:p>
    <w:bookmarkEnd w:id="11"/>
    <w:bookmarkStart w:name="z17" w:id="12"/>
    <w:p>
      <w:pPr>
        <w:spacing w:after="0"/>
        <w:ind w:left="0"/>
        <w:jc w:val="both"/>
      </w:pPr>
      <w:r>
        <w:rPr>
          <w:rFonts w:ascii="Times New Roman"/>
          <w:b w:val="false"/>
          <w:i w:val="false"/>
          <w:color w:val="000000"/>
          <w:sz w:val="28"/>
        </w:rPr>
        <w:t>
      2) дополнить статьей 732-1 следующего содержания:</w:t>
      </w:r>
    </w:p>
    <w:bookmarkEnd w:id="12"/>
    <w:bookmarkStart w:name="z18" w:id="13"/>
    <w:p>
      <w:pPr>
        <w:spacing w:after="0"/>
        <w:ind w:left="0"/>
        <w:jc w:val="both"/>
      </w:pPr>
      <w:r>
        <w:rPr>
          <w:rFonts w:ascii="Times New Roman"/>
          <w:b w:val="false"/>
          <w:i w:val="false"/>
          <w:color w:val="000000"/>
          <w:sz w:val="28"/>
        </w:rPr>
        <w:t>
      "Статья 732-1. Уполномоченный орган в сфере физической культуры и спорта</w:t>
      </w:r>
    </w:p>
    <w:bookmarkEnd w:id="13"/>
    <w:bookmarkStart w:name="z19" w:id="14"/>
    <w:p>
      <w:pPr>
        <w:spacing w:after="0"/>
        <w:ind w:left="0"/>
        <w:jc w:val="both"/>
      </w:pPr>
      <w:r>
        <w:rPr>
          <w:rFonts w:ascii="Times New Roman"/>
          <w:b w:val="false"/>
          <w:i w:val="false"/>
          <w:color w:val="000000"/>
          <w:sz w:val="28"/>
        </w:rPr>
        <w:t>
      1. Уполномоченный орган в сфере физической культуры и спорта рассматривает дела об административных правонарушениях, предусмотренных статьей 409 (частью двенадцатой) настоящего Кодекса.</w:t>
      </w:r>
    </w:p>
    <w:bookmarkEnd w:id="14"/>
    <w:bookmarkStart w:name="z20" w:id="1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15"/>
    <w:bookmarkStart w:name="z21"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48; № 20-IV, ст. 113; № 22-I, ст. 140; 2016 г., № 2, ст. 9; 2017 г., № 10, ст.23; № 16, ст.56):</w:t>
      </w:r>
    </w:p>
    <w:bookmarkEnd w:id="16"/>
    <w:bookmarkStart w:name="z22" w:id="17"/>
    <w:p>
      <w:pPr>
        <w:spacing w:after="0"/>
        <w:ind w:left="0"/>
        <w:jc w:val="both"/>
      </w:pPr>
      <w:r>
        <w:rPr>
          <w:rFonts w:ascii="Times New Roman"/>
          <w:b w:val="false"/>
          <w:i w:val="false"/>
          <w:color w:val="000000"/>
          <w:sz w:val="28"/>
        </w:rPr>
        <w:t>
      1) в статье 1:</w:t>
      </w:r>
    </w:p>
    <w:bookmarkEnd w:id="17"/>
    <w:bookmarkStart w:name="z23" w:id="18"/>
    <w:p>
      <w:pPr>
        <w:spacing w:after="0"/>
        <w:ind w:left="0"/>
        <w:jc w:val="both"/>
      </w:pPr>
      <w:r>
        <w:rPr>
          <w:rFonts w:ascii="Times New Roman"/>
          <w:b w:val="false"/>
          <w:i w:val="false"/>
          <w:color w:val="000000"/>
          <w:sz w:val="28"/>
        </w:rPr>
        <w:t>
      дополнить подпунктом 1-1) следующего содержания:</w:t>
      </w:r>
    </w:p>
    <w:bookmarkEnd w:id="18"/>
    <w:bookmarkStart w:name="z24" w:id="19"/>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соревновательной деятельности, компенсирующий нарушенные или утраченные функции организма спортсмена-инвалида;";</w:t>
      </w:r>
    </w:p>
    <w:bookmarkEnd w:id="19"/>
    <w:bookmarkStart w:name="z25" w:id="20"/>
    <w:p>
      <w:pPr>
        <w:spacing w:after="0"/>
        <w:ind w:left="0"/>
        <w:jc w:val="both"/>
      </w:pPr>
      <w:r>
        <w:rPr>
          <w:rFonts w:ascii="Times New Roman"/>
          <w:b w:val="false"/>
          <w:i w:val="false"/>
          <w:color w:val="000000"/>
          <w:sz w:val="28"/>
        </w:rPr>
        <w:t>
      подпункт 16) изложить в следующей редакции:</w:t>
      </w:r>
    </w:p>
    <w:bookmarkEnd w:id="20"/>
    <w:bookmarkStart w:name="z26" w:id="21"/>
    <w:p>
      <w:pPr>
        <w:spacing w:after="0"/>
        <w:ind w:left="0"/>
        <w:jc w:val="both"/>
      </w:pPr>
      <w:r>
        <w:rPr>
          <w:rFonts w:ascii="Times New Roman"/>
          <w:b w:val="false"/>
          <w:i w:val="false"/>
          <w:color w:val="000000"/>
          <w:sz w:val="28"/>
        </w:rPr>
        <w:t>
      "16) тренер, тренер-преподаватель - физическое лицо, имеющее спортивное профессиональное образование или иное высшее, техническое и профессиональное образование, прошедшее курсы повышения квалификации тренеров, имеющее спортивное звание,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1"/>
    <w:bookmarkStart w:name="z27" w:id="22"/>
    <w:p>
      <w:pPr>
        <w:spacing w:after="0"/>
        <w:ind w:left="0"/>
        <w:jc w:val="both"/>
      </w:pPr>
      <w:r>
        <w:rPr>
          <w:rFonts w:ascii="Times New Roman"/>
          <w:b w:val="false"/>
          <w:i w:val="false"/>
          <w:color w:val="000000"/>
          <w:sz w:val="28"/>
        </w:rPr>
        <w:t>
      подпункт 17) изложить в следующей редакции:</w:t>
      </w:r>
    </w:p>
    <w:bookmarkEnd w:id="22"/>
    <w:bookmarkStart w:name="z28" w:id="23"/>
    <w:p>
      <w:pPr>
        <w:spacing w:after="0"/>
        <w:ind w:left="0"/>
        <w:jc w:val="both"/>
      </w:pPr>
      <w:r>
        <w:rPr>
          <w:rFonts w:ascii="Times New Roman"/>
          <w:b w:val="false"/>
          <w:i w:val="false"/>
          <w:color w:val="000000"/>
          <w:sz w:val="28"/>
        </w:rPr>
        <w:t>
      "17) дисквалификация тренера, спортивного врача, спортивного судьи, специалиста в области физической культуры и спорта - лишение права тренера, спортивного врача, спортивного судьи, специалиста в области физической культуры и спорта осуществлять трудовую (профессиональную) деятельность в сфере физической культуры и спорта за использование допинга, а также за нарушение норм спортивной этики Республики Казахстан;";</w:t>
      </w:r>
    </w:p>
    <w:bookmarkEnd w:id="23"/>
    <w:bookmarkStart w:name="z29" w:id="24"/>
    <w:p>
      <w:pPr>
        <w:spacing w:after="0"/>
        <w:ind w:left="0"/>
        <w:jc w:val="both"/>
      </w:pPr>
      <w:r>
        <w:rPr>
          <w:rFonts w:ascii="Times New Roman"/>
          <w:b w:val="false"/>
          <w:i w:val="false"/>
          <w:color w:val="000000"/>
          <w:sz w:val="28"/>
        </w:rPr>
        <w:t>
      дополнить подпунктом 19-1) следующего содержания:</w:t>
      </w:r>
    </w:p>
    <w:bookmarkEnd w:id="24"/>
    <w:bookmarkStart w:name="z30" w:id="25"/>
    <w:p>
      <w:pPr>
        <w:spacing w:after="0"/>
        <w:ind w:left="0"/>
        <w:jc w:val="both"/>
      </w:pPr>
      <w:r>
        <w:rPr>
          <w:rFonts w:ascii="Times New Roman"/>
          <w:b w:val="false"/>
          <w:i w:val="false"/>
          <w:color w:val="000000"/>
          <w:sz w:val="28"/>
        </w:rPr>
        <w:t>
      "19-1) нормы спортивной этики Республики Казахстан - свод принципов и норм поведения субъектов физической культуры и спорта в Республике Казахстан;";</w:t>
      </w:r>
    </w:p>
    <w:bookmarkEnd w:id="25"/>
    <w:bookmarkStart w:name="z31" w:id="26"/>
    <w:p>
      <w:pPr>
        <w:spacing w:after="0"/>
        <w:ind w:left="0"/>
        <w:jc w:val="both"/>
      </w:pPr>
      <w:r>
        <w:rPr>
          <w:rFonts w:ascii="Times New Roman"/>
          <w:b w:val="false"/>
          <w:i w:val="false"/>
          <w:color w:val="000000"/>
          <w:sz w:val="28"/>
        </w:rPr>
        <w:t>
      подпункт 29-1) изложить в следующей редакции:</w:t>
      </w:r>
    </w:p>
    <w:bookmarkEnd w:id="26"/>
    <w:bookmarkStart w:name="z32" w:id="27"/>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27"/>
    <w:bookmarkStart w:name="z33" w:id="28"/>
    <w:p>
      <w:pPr>
        <w:spacing w:after="0"/>
        <w:ind w:left="0"/>
        <w:jc w:val="both"/>
      </w:pPr>
      <w:r>
        <w:rPr>
          <w:rFonts w:ascii="Times New Roman"/>
          <w:b w:val="false"/>
          <w:i w:val="false"/>
          <w:color w:val="000000"/>
          <w:sz w:val="28"/>
        </w:rPr>
        <w:t>
      дополнить подпунктом 29-3) следующего содержания:</w:t>
      </w:r>
    </w:p>
    <w:bookmarkEnd w:id="28"/>
    <w:bookmarkStart w:name="z34" w:id="29"/>
    <w:p>
      <w:pPr>
        <w:spacing w:after="0"/>
        <w:ind w:left="0"/>
        <w:jc w:val="both"/>
      </w:pPr>
      <w:r>
        <w:rPr>
          <w:rFonts w:ascii="Times New Roman"/>
          <w:b w:val="false"/>
          <w:i w:val="false"/>
          <w:color w:val="000000"/>
          <w:sz w:val="28"/>
        </w:rPr>
        <w:t>
      "29-3) непаралимпийский вид спорта - паралимпийский вид спорта, не вошедший в программу Паралимпийских игр, получивший широкое развитие в мировом спортивном сообществе и возглавляемый международными спортивными федерациями;";</w:t>
      </w:r>
    </w:p>
    <w:bookmarkEnd w:id="29"/>
    <w:bookmarkStart w:name="z35" w:id="30"/>
    <w:p>
      <w:pPr>
        <w:spacing w:after="0"/>
        <w:ind w:left="0"/>
        <w:jc w:val="both"/>
      </w:pPr>
      <w:r>
        <w:rPr>
          <w:rFonts w:ascii="Times New Roman"/>
          <w:b w:val="false"/>
          <w:i w:val="false"/>
          <w:color w:val="000000"/>
          <w:sz w:val="28"/>
        </w:rPr>
        <w:t>
      подпункт 30) изложить в следующей редакции:</w:t>
      </w:r>
    </w:p>
    <w:bookmarkEnd w:id="30"/>
    <w:bookmarkStart w:name="z36" w:id="31"/>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спортсменов-инвалидов с поражением опорно-двигательного аппарата, органов зрения и нарушением интеллектуального развития;";</w:t>
      </w:r>
    </w:p>
    <w:bookmarkEnd w:id="31"/>
    <w:bookmarkStart w:name="z37" w:id="32"/>
    <w:p>
      <w:pPr>
        <w:spacing w:after="0"/>
        <w:ind w:left="0"/>
        <w:jc w:val="both"/>
      </w:pPr>
      <w:r>
        <w:rPr>
          <w:rFonts w:ascii="Times New Roman"/>
          <w:b w:val="false"/>
          <w:i w:val="false"/>
          <w:color w:val="000000"/>
          <w:sz w:val="28"/>
        </w:rPr>
        <w:t>
      подпункт 48) изложить в следующей редакции:</w:t>
      </w:r>
    </w:p>
    <w:bookmarkEnd w:id="32"/>
    <w:bookmarkStart w:name="z38" w:id="33"/>
    <w:p>
      <w:pPr>
        <w:spacing w:after="0"/>
        <w:ind w:left="0"/>
        <w:jc w:val="both"/>
      </w:pPr>
      <w:r>
        <w:rPr>
          <w:rFonts w:ascii="Times New Roman"/>
          <w:b w:val="false"/>
          <w:i w:val="false"/>
          <w:color w:val="000000"/>
          <w:sz w:val="28"/>
        </w:rPr>
        <w:t>
      "48) дисквалификация спортсмена, животных, участвующих в спортивном соревновании, - отстранение спортсмена, животных от участия в спортивных соревнованиях за нарушение норм спортивной этики Республики Казахстан, правил вида спорта, положений (регламента) спортивных соревнований, использование допинга, нарушение норм, утвержденных международными спортивными организациями и (или), республиканскими спортивными федерациями;";</w:t>
      </w:r>
    </w:p>
    <w:bookmarkEnd w:id="33"/>
    <w:bookmarkStart w:name="z39" w:id="34"/>
    <w:p>
      <w:pPr>
        <w:spacing w:after="0"/>
        <w:ind w:left="0"/>
        <w:jc w:val="both"/>
      </w:pPr>
      <w:r>
        <w:rPr>
          <w:rFonts w:ascii="Times New Roman"/>
          <w:b w:val="false"/>
          <w:i w:val="false"/>
          <w:color w:val="000000"/>
          <w:sz w:val="28"/>
        </w:rPr>
        <w:t>
      дополнить подпунктом 52-1) следующего содержания:</w:t>
      </w:r>
    </w:p>
    <w:bookmarkEnd w:id="34"/>
    <w:bookmarkStart w:name="z40" w:id="35"/>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утвержденных Международным комитетом спорта глухих;";</w:t>
      </w:r>
    </w:p>
    <w:bookmarkEnd w:id="35"/>
    <w:bookmarkStart w:name="z41" w:id="36"/>
    <w:p>
      <w:pPr>
        <w:spacing w:after="0"/>
        <w:ind w:left="0"/>
        <w:jc w:val="both"/>
      </w:pPr>
      <w:r>
        <w:rPr>
          <w:rFonts w:ascii="Times New Roman"/>
          <w:b w:val="false"/>
          <w:i w:val="false"/>
          <w:color w:val="000000"/>
          <w:sz w:val="28"/>
        </w:rPr>
        <w:t>
      2) в статье 6:</w:t>
      </w:r>
    </w:p>
    <w:bookmarkEnd w:id="36"/>
    <w:bookmarkStart w:name="z42" w:id="37"/>
    <w:p>
      <w:pPr>
        <w:spacing w:after="0"/>
        <w:ind w:left="0"/>
        <w:jc w:val="both"/>
      </w:pPr>
      <w:r>
        <w:rPr>
          <w:rFonts w:ascii="Times New Roman"/>
          <w:b w:val="false"/>
          <w:i w:val="false"/>
          <w:color w:val="000000"/>
          <w:sz w:val="28"/>
        </w:rPr>
        <w:t>
      подпункт 5) изложить в следующей редакции:</w:t>
      </w:r>
    </w:p>
    <w:bookmarkEnd w:id="37"/>
    <w:bookmarkStart w:name="z43" w:id="38"/>
    <w:p>
      <w:pPr>
        <w:spacing w:after="0"/>
        <w:ind w:left="0"/>
        <w:jc w:val="both"/>
      </w:pPr>
      <w:r>
        <w:rPr>
          <w:rFonts w:ascii="Times New Roman"/>
          <w:b w:val="false"/>
          <w:i w:val="false"/>
          <w:color w:val="000000"/>
          <w:sz w:val="28"/>
        </w:rPr>
        <w:t>
      "5) утверждает правила выплат пожизненного ежемесячного материального обеспечения спортсменам, тренерам или тренерам- преподавателям и устанавливает их размеры;";</w:t>
      </w:r>
    </w:p>
    <w:bookmarkEnd w:id="38"/>
    <w:bookmarkStart w:name="z44" w:id="39"/>
    <w:p>
      <w:pPr>
        <w:spacing w:after="0"/>
        <w:ind w:left="0"/>
        <w:jc w:val="both"/>
      </w:pPr>
      <w:r>
        <w:rPr>
          <w:rFonts w:ascii="Times New Roman"/>
          <w:b w:val="false"/>
          <w:i w:val="false"/>
          <w:color w:val="000000"/>
          <w:sz w:val="28"/>
        </w:rPr>
        <w:t>
      дополнить подпунктом 8-1) следующего содержания:</w:t>
      </w:r>
    </w:p>
    <w:bookmarkEnd w:id="39"/>
    <w:bookmarkStart w:name="z45" w:id="40"/>
    <w:p>
      <w:pPr>
        <w:spacing w:after="0"/>
        <w:ind w:left="0"/>
        <w:jc w:val="both"/>
      </w:pPr>
      <w:r>
        <w:rPr>
          <w:rFonts w:ascii="Times New Roman"/>
          <w:b w:val="false"/>
          <w:i w:val="false"/>
          <w:color w:val="000000"/>
          <w:sz w:val="28"/>
        </w:rPr>
        <w:t>
      "8-1) утверждает порядок определения единого оператора по распределению внебюджетных денежных средств, направленных на развитие физической культуры и спорта;";</w:t>
      </w:r>
    </w:p>
    <w:bookmarkEnd w:id="40"/>
    <w:bookmarkStart w:name="z46" w:id="41"/>
    <w:p>
      <w:pPr>
        <w:spacing w:after="0"/>
        <w:ind w:left="0"/>
        <w:jc w:val="both"/>
      </w:pPr>
      <w:r>
        <w:rPr>
          <w:rFonts w:ascii="Times New Roman"/>
          <w:b w:val="false"/>
          <w:i w:val="false"/>
          <w:color w:val="000000"/>
          <w:sz w:val="28"/>
        </w:rPr>
        <w:t>
      3) в статье 7:</w:t>
      </w:r>
    </w:p>
    <w:bookmarkEnd w:id="41"/>
    <w:bookmarkStart w:name="z47" w:id="42"/>
    <w:p>
      <w:pPr>
        <w:spacing w:after="0"/>
        <w:ind w:left="0"/>
        <w:jc w:val="both"/>
      </w:pPr>
      <w:r>
        <w:rPr>
          <w:rFonts w:ascii="Times New Roman"/>
          <w:b w:val="false"/>
          <w:i w:val="false"/>
          <w:color w:val="000000"/>
          <w:sz w:val="28"/>
        </w:rPr>
        <w:t>
      подпункт 13) изложить в следующей редакции:</w:t>
      </w:r>
    </w:p>
    <w:bookmarkEnd w:id="42"/>
    <w:bookmarkStart w:name="z48" w:id="43"/>
    <w:p>
      <w:pPr>
        <w:spacing w:after="0"/>
        <w:ind w:left="0"/>
        <w:jc w:val="both"/>
      </w:pPr>
      <w:r>
        <w:rPr>
          <w:rFonts w:ascii="Times New Roman"/>
          <w:b w:val="false"/>
          <w:i w:val="false"/>
          <w:color w:val="000000"/>
          <w:sz w:val="28"/>
        </w:rPr>
        <w:t>
      "13) присваивает квалификационные категории: тренер, тренер-преподаватель высшего уровня квалификации высшей категории, тренер,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43"/>
    <w:bookmarkStart w:name="z49" w:id="44"/>
    <w:p>
      <w:pPr>
        <w:spacing w:after="0"/>
        <w:ind w:left="0"/>
        <w:jc w:val="both"/>
      </w:pPr>
      <w:r>
        <w:rPr>
          <w:rFonts w:ascii="Times New Roman"/>
          <w:b w:val="false"/>
          <w:i w:val="false"/>
          <w:color w:val="000000"/>
          <w:sz w:val="28"/>
        </w:rPr>
        <w:t>
      дополнить подпунктом 15-1) следующего содержания:</w:t>
      </w:r>
    </w:p>
    <w:bookmarkEnd w:id="44"/>
    <w:bookmarkStart w:name="z50" w:id="45"/>
    <w:p>
      <w:pPr>
        <w:spacing w:after="0"/>
        <w:ind w:left="0"/>
        <w:jc w:val="both"/>
      </w:pPr>
      <w:r>
        <w:rPr>
          <w:rFonts w:ascii="Times New Roman"/>
          <w:b w:val="false"/>
          <w:i w:val="false"/>
          <w:color w:val="000000"/>
          <w:sz w:val="28"/>
        </w:rPr>
        <w:t>
      "15-1) утверждает перечень субстанций и (или) методов, запрещенных для использования в спорте на основании запрещенного списка Всемирного антидопингового агентства;";</w:t>
      </w:r>
    </w:p>
    <w:bookmarkEnd w:id="45"/>
    <w:bookmarkStart w:name="z51" w:id="46"/>
    <w:p>
      <w:pPr>
        <w:spacing w:after="0"/>
        <w:ind w:left="0"/>
        <w:jc w:val="both"/>
      </w:pPr>
      <w:r>
        <w:rPr>
          <w:rFonts w:ascii="Times New Roman"/>
          <w:b w:val="false"/>
          <w:i w:val="false"/>
          <w:color w:val="000000"/>
          <w:sz w:val="28"/>
        </w:rPr>
        <w:t>
      подпункт 19) изложить в следующей редакции:</w:t>
      </w:r>
    </w:p>
    <w:bookmarkEnd w:id="46"/>
    <w:bookmarkStart w:name="z52" w:id="47"/>
    <w:p>
      <w:pPr>
        <w:spacing w:after="0"/>
        <w:ind w:left="0"/>
        <w:jc w:val="both"/>
      </w:pPr>
      <w:r>
        <w:rPr>
          <w:rFonts w:ascii="Times New Roman"/>
          <w:b w:val="false"/>
          <w:i w:val="false"/>
          <w:color w:val="000000"/>
          <w:sz w:val="28"/>
        </w:rPr>
        <w:t>
      "19) разрабатывает правила выплат пожизненного ежемесячного материального обеспечения спортсменам, тренерам или тренерам- преподавателям, вносит в Правительство Республики Казахстан предложения об их размерах и обеспечивает осуществление выплат;"; подпункт 25) изложить в следующей редакции:</w:t>
      </w:r>
    </w:p>
    <w:bookmarkEnd w:id="47"/>
    <w:bookmarkStart w:name="z53" w:id="48"/>
    <w:p>
      <w:pPr>
        <w:spacing w:after="0"/>
        <w:ind w:left="0"/>
        <w:jc w:val="both"/>
      </w:pPr>
      <w:r>
        <w:rPr>
          <w:rFonts w:ascii="Times New Roman"/>
          <w:b w:val="false"/>
          <w:i w:val="false"/>
          <w:color w:val="000000"/>
          <w:sz w:val="28"/>
        </w:rPr>
        <w:t>
      "25) разрабатывает и утверждает правила присвоения, лишения, восстановления спортивных званий, разрядов и квалификационных категорий, выдачи нагрудных знаков, а также их описание;"; подпункт 33) изложить в следующей редакции:</w:t>
      </w:r>
    </w:p>
    <w:bookmarkEnd w:id="48"/>
    <w:bookmarkStart w:name="z54" w:id="49"/>
    <w:p>
      <w:pPr>
        <w:spacing w:after="0"/>
        <w:ind w:left="0"/>
        <w:jc w:val="both"/>
      </w:pPr>
      <w:r>
        <w:rPr>
          <w:rFonts w:ascii="Times New Roman"/>
          <w:b w:val="false"/>
          <w:i w:val="false"/>
          <w:color w:val="000000"/>
          <w:sz w:val="28"/>
        </w:rPr>
        <w:t>
      "33)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аккредитованных спортивных федераций, по олимпийским видам спорта - по согласованию с Национальным олимпийским комитетом Республики Казахстан, по паралимпийским видам спорта - по согласованию с Национальным паралимпийским комитетом Республики Казахстан, по сурдлимпийским видам спорта - по согласованию с Национальным сурдлимпийским комитетом Республики Казахстан;";</w:t>
      </w:r>
    </w:p>
    <w:bookmarkEnd w:id="49"/>
    <w:bookmarkStart w:name="z55" w:id="50"/>
    <w:p>
      <w:pPr>
        <w:spacing w:after="0"/>
        <w:ind w:left="0"/>
        <w:jc w:val="both"/>
      </w:pPr>
      <w:r>
        <w:rPr>
          <w:rFonts w:ascii="Times New Roman"/>
          <w:b w:val="false"/>
          <w:i w:val="false"/>
          <w:color w:val="000000"/>
          <w:sz w:val="28"/>
        </w:rPr>
        <w:t>
      подпункт 40) изложить в следующей редакции:</w:t>
      </w:r>
    </w:p>
    <w:bookmarkEnd w:id="50"/>
    <w:bookmarkStart w:name="z56" w:id="51"/>
    <w:p>
      <w:pPr>
        <w:spacing w:after="0"/>
        <w:ind w:left="0"/>
        <w:jc w:val="both"/>
      </w:pPr>
      <w:r>
        <w:rPr>
          <w:rFonts w:ascii="Times New Roman"/>
          <w:b w:val="false"/>
          <w:i w:val="false"/>
          <w:color w:val="000000"/>
          <w:sz w:val="28"/>
        </w:rPr>
        <w:t>
      "40) утверждает типовые штаты государственных организаций в области физической культуры и спорта;";</w:t>
      </w:r>
    </w:p>
    <w:bookmarkEnd w:id="51"/>
    <w:bookmarkStart w:name="z57" w:id="52"/>
    <w:p>
      <w:pPr>
        <w:spacing w:after="0"/>
        <w:ind w:left="0"/>
        <w:jc w:val="both"/>
      </w:pPr>
      <w:r>
        <w:rPr>
          <w:rFonts w:ascii="Times New Roman"/>
          <w:b w:val="false"/>
          <w:i w:val="false"/>
          <w:color w:val="000000"/>
          <w:sz w:val="28"/>
        </w:rPr>
        <w:t>
      дополнить подпунктом 44-1) следующего содержания:</w:t>
      </w:r>
    </w:p>
    <w:bookmarkEnd w:id="52"/>
    <w:bookmarkStart w:name="z58" w:id="53"/>
    <w:p>
      <w:pPr>
        <w:spacing w:after="0"/>
        <w:ind w:left="0"/>
        <w:jc w:val="both"/>
      </w:pPr>
      <w:r>
        <w:rPr>
          <w:rFonts w:ascii="Times New Roman"/>
          <w:b w:val="false"/>
          <w:i w:val="false"/>
          <w:color w:val="000000"/>
          <w:sz w:val="28"/>
        </w:rPr>
        <w:t>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всех физкультурно-спортивных организаций, финансируемых из республиканского и местного бюджета;";</w:t>
      </w:r>
    </w:p>
    <w:bookmarkEnd w:id="53"/>
    <w:bookmarkStart w:name="z59" w:id="54"/>
    <w:p>
      <w:pPr>
        <w:spacing w:after="0"/>
        <w:ind w:left="0"/>
        <w:jc w:val="both"/>
      </w:pPr>
      <w:r>
        <w:rPr>
          <w:rFonts w:ascii="Times New Roman"/>
          <w:b w:val="false"/>
          <w:i w:val="false"/>
          <w:color w:val="000000"/>
          <w:sz w:val="28"/>
        </w:rPr>
        <w:t>
      дополнить подпунктами 65-1), 65-2), 65-3), 65-4), 65-5), 65-6), 65-7) и 65-8) следующего содержания:</w:t>
      </w:r>
    </w:p>
    <w:bookmarkEnd w:id="54"/>
    <w:bookmarkStart w:name="z60" w:id="55"/>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сфере физической культуры и спорта и расходования ими денег от реализации товаров (работ, услуг);</w:t>
      </w:r>
    </w:p>
    <w:bookmarkEnd w:id="55"/>
    <w:bookmarkStart w:name="z61" w:id="56"/>
    <w:p>
      <w:pPr>
        <w:spacing w:after="0"/>
        <w:ind w:left="0"/>
        <w:jc w:val="both"/>
      </w:pPr>
      <w:r>
        <w:rPr>
          <w:rFonts w:ascii="Times New Roman"/>
          <w:b w:val="false"/>
          <w:i w:val="false"/>
          <w:color w:val="000000"/>
          <w:sz w:val="28"/>
        </w:rPr>
        <w:t>
      65-2) разрабатывает и утверждает нормы спортивной этики Республики Казахстан;</w:t>
      </w:r>
    </w:p>
    <w:bookmarkEnd w:id="56"/>
    <w:bookmarkStart w:name="z62" w:id="57"/>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организаций физической культуры и спорта;</w:t>
      </w:r>
    </w:p>
    <w:bookmarkEnd w:id="57"/>
    <w:bookmarkStart w:name="z63" w:id="58"/>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денежных средств, направленных на развитие физической культуры и спорта;</w:t>
      </w:r>
    </w:p>
    <w:bookmarkEnd w:id="58"/>
    <w:bookmarkStart w:name="z64" w:id="59"/>
    <w:p>
      <w:pPr>
        <w:spacing w:after="0"/>
        <w:ind w:left="0"/>
        <w:jc w:val="both"/>
      </w:pPr>
      <w:r>
        <w:rPr>
          <w:rFonts w:ascii="Times New Roman"/>
          <w:b w:val="false"/>
          <w:i w:val="false"/>
          <w:color w:val="000000"/>
          <w:sz w:val="28"/>
        </w:rPr>
        <w:t>
      65-5) по согласованию с уполномоченным органом в области образования разрабатывает и утверждает правила освобождения от занятий физического воспитания обучающихся в организациях образования;</w:t>
      </w:r>
    </w:p>
    <w:bookmarkEnd w:id="59"/>
    <w:bookmarkStart w:name="z65" w:id="60"/>
    <w:p>
      <w:pPr>
        <w:spacing w:after="0"/>
        <w:ind w:left="0"/>
        <w:jc w:val="both"/>
      </w:pPr>
      <w:r>
        <w:rPr>
          <w:rFonts w:ascii="Times New Roman"/>
          <w:b w:val="false"/>
          <w:i w:val="false"/>
          <w:color w:val="000000"/>
          <w:sz w:val="28"/>
        </w:rPr>
        <w:t>
      65-6) принимает решения о дисквалификации по представлению Национальной антидопинговой организации, международных, региональных аккредитованных спортивных федераций;</w:t>
      </w:r>
    </w:p>
    <w:bookmarkEnd w:id="60"/>
    <w:bookmarkStart w:name="z66" w:id="61"/>
    <w:p>
      <w:pPr>
        <w:spacing w:after="0"/>
        <w:ind w:left="0"/>
        <w:jc w:val="both"/>
      </w:pPr>
      <w:r>
        <w:rPr>
          <w:rFonts w:ascii="Times New Roman"/>
          <w:b w:val="false"/>
          <w:i w:val="false"/>
          <w:color w:val="000000"/>
          <w:sz w:val="28"/>
        </w:rPr>
        <w:t>
      65-7) разрабатывает и утверждает правила приобретения, выдачи и лишения жилища чемпионам и призерам Олимпийских, Паралимпийских и Сурдлимпийских игр;</w:t>
      </w:r>
    </w:p>
    <w:bookmarkEnd w:id="61"/>
    <w:bookmarkStart w:name="z67" w:id="62"/>
    <w:p>
      <w:pPr>
        <w:spacing w:after="0"/>
        <w:ind w:left="0"/>
        <w:jc w:val="both"/>
      </w:pPr>
      <w:r>
        <w:rPr>
          <w:rFonts w:ascii="Times New Roman"/>
          <w:b w:val="false"/>
          <w:i w:val="false"/>
          <w:color w:val="000000"/>
          <w:sz w:val="28"/>
        </w:rPr>
        <w:t>
      65-8) определяет единого оператора в соответствии с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4) в статье 8:</w:t>
      </w:r>
    </w:p>
    <w:bookmarkEnd w:id="63"/>
    <w:bookmarkStart w:name="z69" w:id="64"/>
    <w:p>
      <w:pPr>
        <w:spacing w:after="0"/>
        <w:ind w:left="0"/>
        <w:jc w:val="both"/>
      </w:pPr>
      <w:r>
        <w:rPr>
          <w:rFonts w:ascii="Times New Roman"/>
          <w:b w:val="false"/>
          <w:i w:val="false"/>
          <w:color w:val="000000"/>
          <w:sz w:val="28"/>
        </w:rPr>
        <w:t>
      в пункте 1:</w:t>
      </w:r>
    </w:p>
    <w:bookmarkEnd w:id="64"/>
    <w:bookmarkStart w:name="z70" w:id="65"/>
    <w:p>
      <w:pPr>
        <w:spacing w:after="0"/>
        <w:ind w:left="0"/>
        <w:jc w:val="both"/>
      </w:pPr>
      <w:r>
        <w:rPr>
          <w:rFonts w:ascii="Times New Roman"/>
          <w:b w:val="false"/>
          <w:i w:val="false"/>
          <w:color w:val="000000"/>
          <w:sz w:val="28"/>
        </w:rPr>
        <w:t>
      подпункт 9) изложить в следующей редакции:</w:t>
      </w:r>
    </w:p>
    <w:bookmarkEnd w:id="65"/>
    <w:bookmarkStart w:name="z71" w:id="66"/>
    <w:p>
      <w:pPr>
        <w:spacing w:after="0"/>
        <w:ind w:left="0"/>
        <w:jc w:val="both"/>
      </w:pPr>
      <w:r>
        <w:rPr>
          <w:rFonts w:ascii="Times New Roman"/>
          <w:b w:val="false"/>
          <w:i w:val="false"/>
          <w:color w:val="000000"/>
          <w:sz w:val="28"/>
        </w:rPr>
        <w:t>
      "9) присваивает квалификационные категории: тренер, тренер-преподаватель высшего уровня квалификации первой категории, тренер,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66"/>
    <w:bookmarkStart w:name="z72" w:id="67"/>
    <w:p>
      <w:pPr>
        <w:spacing w:after="0"/>
        <w:ind w:left="0"/>
        <w:jc w:val="both"/>
      </w:pPr>
      <w:r>
        <w:rPr>
          <w:rFonts w:ascii="Times New Roman"/>
          <w:b w:val="false"/>
          <w:i w:val="false"/>
          <w:color w:val="000000"/>
          <w:sz w:val="28"/>
        </w:rPr>
        <w:t>
      подпункт 7) пункта 2 изложить в следующей редакции:</w:t>
      </w:r>
    </w:p>
    <w:bookmarkEnd w:id="67"/>
    <w:bookmarkStart w:name="z73" w:id="68"/>
    <w:p>
      <w:pPr>
        <w:spacing w:after="0"/>
        <w:ind w:left="0"/>
        <w:jc w:val="both"/>
      </w:pPr>
      <w:r>
        <w:rPr>
          <w:rFonts w:ascii="Times New Roman"/>
          <w:b w:val="false"/>
          <w:i w:val="false"/>
          <w:color w:val="000000"/>
          <w:sz w:val="28"/>
        </w:rPr>
        <w:t>
      "7) присваивает квалификационные категории: тренер, тренер-преподаватель высшего уровня квалификации второй категории, тренер,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68"/>
    <w:bookmarkStart w:name="z74" w:id="69"/>
    <w:p>
      <w:pPr>
        <w:spacing w:after="0"/>
        <w:ind w:left="0"/>
        <w:jc w:val="both"/>
      </w:pPr>
      <w:r>
        <w:rPr>
          <w:rFonts w:ascii="Times New Roman"/>
          <w:b w:val="false"/>
          <w:i w:val="false"/>
          <w:color w:val="000000"/>
          <w:sz w:val="28"/>
        </w:rPr>
        <w:t>
      подпункт 2) пункта 3 изложить в следующей редакции:</w:t>
      </w:r>
    </w:p>
    <w:bookmarkEnd w:id="69"/>
    <w:bookmarkStart w:name="z75" w:id="70"/>
    <w:p>
      <w:pPr>
        <w:spacing w:after="0"/>
        <w:ind w:left="0"/>
        <w:jc w:val="both"/>
      </w:pPr>
      <w:r>
        <w:rPr>
          <w:rFonts w:ascii="Times New Roman"/>
          <w:b w:val="false"/>
          <w:i w:val="false"/>
          <w:color w:val="000000"/>
          <w:sz w:val="28"/>
        </w:rPr>
        <w:t>
      "2) присваивает квалификационные категории: тренер, тренер-преподаватель высшего уровня квалификации второй категории, тренер,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70"/>
    <w:bookmarkStart w:name="z76" w:id="71"/>
    <w:p>
      <w:pPr>
        <w:spacing w:after="0"/>
        <w:ind w:left="0"/>
        <w:jc w:val="both"/>
      </w:pPr>
      <w:r>
        <w:rPr>
          <w:rFonts w:ascii="Times New Roman"/>
          <w:b w:val="false"/>
          <w:i w:val="false"/>
          <w:color w:val="000000"/>
          <w:sz w:val="28"/>
        </w:rPr>
        <w:t>
      5) в статье 11:</w:t>
      </w:r>
    </w:p>
    <w:bookmarkEnd w:id="71"/>
    <w:bookmarkStart w:name="z77" w:id="72"/>
    <w:p>
      <w:pPr>
        <w:spacing w:after="0"/>
        <w:ind w:left="0"/>
        <w:jc w:val="both"/>
      </w:pPr>
      <w:r>
        <w:rPr>
          <w:rFonts w:ascii="Times New Roman"/>
          <w:b w:val="false"/>
          <w:i w:val="false"/>
          <w:color w:val="000000"/>
          <w:sz w:val="28"/>
        </w:rPr>
        <w:t>
      пункт 2-1 изложить в следующей редакции:</w:t>
      </w:r>
    </w:p>
    <w:bookmarkEnd w:id="72"/>
    <w:bookmarkStart w:name="z78" w:id="73"/>
    <w:p>
      <w:pPr>
        <w:spacing w:after="0"/>
        <w:ind w:left="0"/>
        <w:jc w:val="both"/>
      </w:pPr>
      <w:r>
        <w:rPr>
          <w:rFonts w:ascii="Times New Roman"/>
          <w:b w:val="false"/>
          <w:i w:val="false"/>
          <w:color w:val="000000"/>
          <w:sz w:val="28"/>
        </w:rPr>
        <w:t>
      "2-1. Республиканская и (или) региональная спортивные федерации по паралимпийскому и непаралимпийскому видам спорта должны являться от имени Республики Казахстан членами международной спортивной организации, признанной Международным паралимпийским комитетом, и (или) быть признанными Национальным паралимпийским комитетом Республики Казахстан.";</w:t>
      </w:r>
    </w:p>
    <w:bookmarkEnd w:id="73"/>
    <w:bookmarkStart w:name="z79" w:id="74"/>
    <w:p>
      <w:pPr>
        <w:spacing w:after="0"/>
        <w:ind w:left="0"/>
        <w:jc w:val="both"/>
      </w:pPr>
      <w:r>
        <w:rPr>
          <w:rFonts w:ascii="Times New Roman"/>
          <w:b w:val="false"/>
          <w:i w:val="false"/>
          <w:color w:val="000000"/>
          <w:sz w:val="28"/>
        </w:rPr>
        <w:t>
      дополнить подпунктом 2-2) следующего содержания:</w:t>
      </w:r>
    </w:p>
    <w:bookmarkEnd w:id="74"/>
    <w:bookmarkStart w:name="z80" w:id="75"/>
    <w:p>
      <w:pPr>
        <w:spacing w:after="0"/>
        <w:ind w:left="0"/>
        <w:jc w:val="both"/>
      </w:pPr>
      <w:r>
        <w:rPr>
          <w:rFonts w:ascii="Times New Roman"/>
          <w:b w:val="false"/>
          <w:i w:val="false"/>
          <w:color w:val="000000"/>
          <w:sz w:val="28"/>
        </w:rPr>
        <w:t>
      "2-2. Республиканская и (или) региональная спортивные федерации по сурдлимпийскому виду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быть признанными Национальным сурдлимпийским комитетом Республики Казахстан.";</w:t>
      </w:r>
    </w:p>
    <w:bookmarkEnd w:id="75"/>
    <w:bookmarkStart w:name="z81" w:id="76"/>
    <w:p>
      <w:pPr>
        <w:spacing w:after="0"/>
        <w:ind w:left="0"/>
        <w:jc w:val="both"/>
      </w:pPr>
      <w:r>
        <w:rPr>
          <w:rFonts w:ascii="Times New Roman"/>
          <w:b w:val="false"/>
          <w:i w:val="false"/>
          <w:color w:val="000000"/>
          <w:sz w:val="28"/>
        </w:rPr>
        <w:t>
      6) в статье 12:</w:t>
      </w:r>
    </w:p>
    <w:bookmarkEnd w:id="76"/>
    <w:bookmarkStart w:name="z82" w:id="77"/>
    <w:p>
      <w:pPr>
        <w:spacing w:after="0"/>
        <w:ind w:left="0"/>
        <w:jc w:val="both"/>
      </w:pPr>
      <w:r>
        <w:rPr>
          <w:rFonts w:ascii="Times New Roman"/>
          <w:b w:val="false"/>
          <w:i w:val="false"/>
          <w:color w:val="000000"/>
          <w:sz w:val="28"/>
        </w:rPr>
        <w:t>
      в пункте 2:</w:t>
      </w:r>
    </w:p>
    <w:bookmarkEnd w:id="77"/>
    <w:bookmarkStart w:name="z83" w:id="78"/>
    <w:p>
      <w:pPr>
        <w:spacing w:after="0"/>
        <w:ind w:left="0"/>
        <w:jc w:val="both"/>
      </w:pPr>
      <w:r>
        <w:rPr>
          <w:rFonts w:ascii="Times New Roman"/>
          <w:b w:val="false"/>
          <w:i w:val="false"/>
          <w:color w:val="000000"/>
          <w:sz w:val="28"/>
        </w:rPr>
        <w:t>
      подпункт 4) изложить в следующей редакции:</w:t>
      </w:r>
    </w:p>
    <w:bookmarkEnd w:id="78"/>
    <w:bookmarkStart w:name="z84" w:id="79"/>
    <w:p>
      <w:pPr>
        <w:spacing w:after="0"/>
        <w:ind w:left="0"/>
        <w:jc w:val="both"/>
      </w:pPr>
      <w:r>
        <w:rPr>
          <w:rFonts w:ascii="Times New Roman"/>
          <w:b w:val="false"/>
          <w:i w:val="false"/>
          <w:color w:val="000000"/>
          <w:sz w:val="28"/>
        </w:rPr>
        <w:t>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представить их на утверждение уполномоченному органу в области физической культуры и спорта;";</w:t>
      </w:r>
    </w:p>
    <w:bookmarkEnd w:id="79"/>
    <w:bookmarkStart w:name="z85" w:id="80"/>
    <w:p>
      <w:pPr>
        <w:spacing w:after="0"/>
        <w:ind w:left="0"/>
        <w:jc w:val="both"/>
      </w:pPr>
      <w:r>
        <w:rPr>
          <w:rFonts w:ascii="Times New Roman"/>
          <w:b w:val="false"/>
          <w:i w:val="false"/>
          <w:color w:val="000000"/>
          <w:sz w:val="28"/>
        </w:rPr>
        <w:t>
      подпункт 13) изложить в следующей редакции:</w:t>
      </w:r>
    </w:p>
    <w:bookmarkEnd w:id="80"/>
    <w:bookmarkStart w:name="z86" w:id="81"/>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присвоения, лишения, восстановления спортивных званий и разрядов спортсменам и тренерам, квалификационных категорий инструкторам-спортсменам, тренерам, специалистам в области физической культуры и спорта, спортивным судьям;";</w:t>
      </w:r>
    </w:p>
    <w:bookmarkEnd w:id="81"/>
    <w:bookmarkStart w:name="z87" w:id="82"/>
    <w:p>
      <w:pPr>
        <w:spacing w:after="0"/>
        <w:ind w:left="0"/>
        <w:jc w:val="both"/>
      </w:pPr>
      <w:r>
        <w:rPr>
          <w:rFonts w:ascii="Times New Roman"/>
          <w:b w:val="false"/>
          <w:i w:val="false"/>
          <w:color w:val="000000"/>
          <w:sz w:val="28"/>
        </w:rPr>
        <w:t>
      подпункт 21) изложить в следующей редакции:</w:t>
      </w:r>
    </w:p>
    <w:bookmarkEnd w:id="82"/>
    <w:bookmarkStart w:name="z88" w:id="83"/>
    <w:p>
      <w:pPr>
        <w:spacing w:after="0"/>
        <w:ind w:left="0"/>
        <w:jc w:val="both"/>
      </w:pPr>
      <w:r>
        <w:rPr>
          <w:rFonts w:ascii="Times New Roman"/>
          <w:b w:val="false"/>
          <w:i w:val="false"/>
          <w:color w:val="000000"/>
          <w:sz w:val="28"/>
        </w:rPr>
        <w:t>
      "21) дисквалифицировать спортсменов, тренеров, спортивных врачей, спортивных судей, специалистов в области физической культуры и спорта, животных, участвующих в спортивных соревнованиях, вносить представление о дисквалификации спортсменов, тренеров, спортивных врачей, спортивных судей, специалистов в области физической культуры и спорта, животных, участвующих в спортивных соревнованиях, на основании и во исполнение решения соответствующей антидопинговой организации;";</w:t>
      </w:r>
    </w:p>
    <w:bookmarkEnd w:id="83"/>
    <w:bookmarkStart w:name="z89" w:id="84"/>
    <w:p>
      <w:pPr>
        <w:spacing w:after="0"/>
        <w:ind w:left="0"/>
        <w:jc w:val="both"/>
      </w:pPr>
      <w:r>
        <w:rPr>
          <w:rFonts w:ascii="Times New Roman"/>
          <w:b w:val="false"/>
          <w:i w:val="false"/>
          <w:color w:val="000000"/>
          <w:sz w:val="28"/>
        </w:rPr>
        <w:t>
      в пункте 4:</w:t>
      </w:r>
    </w:p>
    <w:bookmarkEnd w:id="84"/>
    <w:bookmarkStart w:name="z90" w:id="85"/>
    <w:p>
      <w:pPr>
        <w:spacing w:after="0"/>
        <w:ind w:left="0"/>
        <w:jc w:val="both"/>
      </w:pPr>
      <w:r>
        <w:rPr>
          <w:rFonts w:ascii="Times New Roman"/>
          <w:b w:val="false"/>
          <w:i w:val="false"/>
          <w:color w:val="000000"/>
          <w:sz w:val="28"/>
        </w:rPr>
        <w:t>
      подпункт 3) изложить в следующей редакции:</w:t>
      </w:r>
    </w:p>
    <w:bookmarkEnd w:id="85"/>
    <w:bookmarkStart w:name="z91" w:id="86"/>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представить на утверждение местному исполнительному органу;";</w:t>
      </w:r>
    </w:p>
    <w:bookmarkEnd w:id="86"/>
    <w:bookmarkStart w:name="z92" w:id="87"/>
    <w:p>
      <w:pPr>
        <w:spacing w:after="0"/>
        <w:ind w:left="0"/>
        <w:jc w:val="both"/>
      </w:pPr>
      <w:r>
        <w:rPr>
          <w:rFonts w:ascii="Times New Roman"/>
          <w:b w:val="false"/>
          <w:i w:val="false"/>
          <w:color w:val="000000"/>
          <w:sz w:val="28"/>
        </w:rPr>
        <w:t>
      подпункт 13) изложить в следующей редакции:</w:t>
      </w:r>
    </w:p>
    <w:bookmarkEnd w:id="87"/>
    <w:bookmarkStart w:name="z93" w:id="88"/>
    <w:p>
      <w:pPr>
        <w:spacing w:after="0"/>
        <w:ind w:left="0"/>
        <w:jc w:val="both"/>
      </w:pPr>
      <w:r>
        <w:rPr>
          <w:rFonts w:ascii="Times New Roman"/>
          <w:b w:val="false"/>
          <w:i w:val="false"/>
          <w:color w:val="000000"/>
          <w:sz w:val="28"/>
        </w:rPr>
        <w:t>
      "13) дисквалифицировать спортсменов, тренеров, спортивных врачей, спортивных судей, специалистов в области физической культуры и спорта, животных, участвующих в спортивных соревнованиях, вносить представление о дисквалификации спортсменов, тренеров, спортивных врачей, спортивных судей, специалистов в области физической культуры и спорта, животных, участвующих в спортивных соревнованиях, на основании и во исполнение решения соответствующей антидопинговой организации;";</w:t>
      </w:r>
    </w:p>
    <w:bookmarkEnd w:id="88"/>
    <w:bookmarkStart w:name="z94" w:id="89"/>
    <w:p>
      <w:pPr>
        <w:spacing w:after="0"/>
        <w:ind w:left="0"/>
        <w:jc w:val="both"/>
      </w:pPr>
      <w:r>
        <w:rPr>
          <w:rFonts w:ascii="Times New Roman"/>
          <w:b w:val="false"/>
          <w:i w:val="false"/>
          <w:color w:val="000000"/>
          <w:sz w:val="28"/>
        </w:rPr>
        <w:t>
      дополнить подпунктом 15-1) следующего содержания:</w:t>
      </w:r>
    </w:p>
    <w:bookmarkEnd w:id="89"/>
    <w:bookmarkStart w:name="z95" w:id="90"/>
    <w:p>
      <w:pPr>
        <w:spacing w:after="0"/>
        <w:ind w:left="0"/>
        <w:jc w:val="both"/>
      </w:pPr>
      <w:r>
        <w:rPr>
          <w:rFonts w:ascii="Times New Roman"/>
          <w:b w:val="false"/>
          <w:i w:val="false"/>
          <w:color w:val="000000"/>
          <w:sz w:val="28"/>
        </w:rPr>
        <w:t>
      "15-1) представлять в местный исполнительный орган документы для присвоения, лишения, восстановления спортивных разрядов спортсменам и тренерам, квалификационных категорий инструкторам-спортсменам, тренерам, специалистам в области физической культуры и спорта, спортивным судьям;";</w:t>
      </w:r>
    </w:p>
    <w:bookmarkEnd w:id="90"/>
    <w:bookmarkStart w:name="z96" w:id="91"/>
    <w:p>
      <w:pPr>
        <w:spacing w:after="0"/>
        <w:ind w:left="0"/>
        <w:jc w:val="both"/>
      </w:pPr>
      <w:r>
        <w:rPr>
          <w:rFonts w:ascii="Times New Roman"/>
          <w:b w:val="false"/>
          <w:i w:val="false"/>
          <w:color w:val="000000"/>
          <w:sz w:val="28"/>
        </w:rPr>
        <w:t>
      7) статью 13-1 дополнить пунктом 8 следующего содержания:</w:t>
      </w:r>
    </w:p>
    <w:bookmarkEnd w:id="91"/>
    <w:bookmarkStart w:name="z97" w:id="92"/>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92"/>
    <w:bookmarkStart w:name="z98" w:id="93"/>
    <w:p>
      <w:pPr>
        <w:spacing w:after="0"/>
        <w:ind w:left="0"/>
        <w:jc w:val="both"/>
      </w:pPr>
      <w:r>
        <w:rPr>
          <w:rFonts w:ascii="Times New Roman"/>
          <w:b w:val="false"/>
          <w:i w:val="false"/>
          <w:color w:val="000000"/>
          <w:sz w:val="28"/>
        </w:rPr>
        <w:t>
      8) дополнить статьей 13-2 следующего содержания:</w:t>
      </w:r>
    </w:p>
    <w:bookmarkEnd w:id="93"/>
    <w:bookmarkStart w:name="z99" w:id="94"/>
    <w:p>
      <w:pPr>
        <w:spacing w:after="0"/>
        <w:ind w:left="0"/>
        <w:jc w:val="both"/>
      </w:pPr>
      <w:r>
        <w:rPr>
          <w:rFonts w:ascii="Times New Roman"/>
          <w:b w:val="false"/>
          <w:i w:val="false"/>
          <w:color w:val="000000"/>
          <w:sz w:val="28"/>
        </w:rPr>
        <w:t>
      "Статья 13-2. Национальное сурдлимпийское движение. Национальный сурдлимпийский комитет Республики Казахстан".</w:t>
      </w:r>
    </w:p>
    <w:bookmarkEnd w:id="94"/>
    <w:bookmarkStart w:name="z100" w:id="95"/>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спортсменов-инвалидов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95"/>
    <w:bookmarkStart w:name="z101" w:id="96"/>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96"/>
    <w:bookmarkStart w:name="z102" w:id="97"/>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97"/>
    <w:bookmarkStart w:name="z103" w:id="98"/>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98"/>
    <w:bookmarkStart w:name="z104" w:id="99"/>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99"/>
    <w:bookmarkStart w:name="z105" w:id="100"/>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100"/>
    <w:bookmarkStart w:name="z106" w:id="101"/>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101"/>
    <w:bookmarkStart w:name="z107" w:id="102"/>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спортсменов-инвалидов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102"/>
    <w:bookmarkStart w:name="z108" w:id="103"/>
    <w:p>
      <w:pPr>
        <w:spacing w:after="0"/>
        <w:ind w:left="0"/>
        <w:jc w:val="both"/>
      </w:pPr>
      <w:r>
        <w:rPr>
          <w:rFonts w:ascii="Times New Roman"/>
          <w:b w:val="false"/>
          <w:i w:val="false"/>
          <w:color w:val="000000"/>
          <w:sz w:val="28"/>
        </w:rPr>
        <w:t>
      6) по согласованию с местным исполнительным органом области, городов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bookmarkEnd w:id="103"/>
    <w:bookmarkStart w:name="z109" w:id="104"/>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сурдлимпийским видам спорта (национальных сборных команд по сурдлимпийским видам спорта) и государственных тренеров по сурдлимпийским видам спорта.</w:t>
      </w:r>
    </w:p>
    <w:bookmarkEnd w:id="104"/>
    <w:bookmarkStart w:name="z110" w:id="105"/>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сурдлимпийского символа, девиза, флага и гимна, наименований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105"/>
    <w:bookmarkStart w:name="z111" w:id="106"/>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bookmarkEnd w:id="106"/>
    <w:bookmarkStart w:name="z112" w:id="107"/>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спортсменов-инвалидов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спортивными федерациями.</w:t>
      </w:r>
    </w:p>
    <w:bookmarkEnd w:id="107"/>
    <w:bookmarkStart w:name="z113" w:id="108"/>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установленном законодательством порядке.";</w:t>
      </w:r>
    </w:p>
    <w:bookmarkEnd w:id="108"/>
    <w:bookmarkStart w:name="z114" w:id="109"/>
    <w:p>
      <w:pPr>
        <w:spacing w:after="0"/>
        <w:ind w:left="0"/>
        <w:jc w:val="both"/>
      </w:pPr>
      <w:r>
        <w:rPr>
          <w:rFonts w:ascii="Times New Roman"/>
          <w:b w:val="false"/>
          <w:i w:val="false"/>
          <w:color w:val="000000"/>
          <w:sz w:val="28"/>
        </w:rPr>
        <w:t>
      9) статью 14 изложить в следующей редакции:</w:t>
      </w:r>
    </w:p>
    <w:bookmarkEnd w:id="109"/>
    <w:bookmarkStart w:name="z115" w:id="110"/>
    <w:p>
      <w:pPr>
        <w:spacing w:after="0"/>
        <w:ind w:left="0"/>
        <w:jc w:val="both"/>
      </w:pPr>
      <w:r>
        <w:rPr>
          <w:rFonts w:ascii="Times New Roman"/>
          <w:b w:val="false"/>
          <w:i w:val="false"/>
          <w:color w:val="000000"/>
          <w:sz w:val="28"/>
        </w:rPr>
        <w:t>
      "Статья 14. Специальное олимпийское движение, общественные объединения по специальным олимпийским видам спорта.</w:t>
      </w:r>
    </w:p>
    <w:bookmarkEnd w:id="110"/>
    <w:bookmarkStart w:name="z116" w:id="111"/>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инвалидов, укрепление международного сотрудничества в указанной сфере, участие в Международных специальных олимпийских играх.</w:t>
      </w:r>
    </w:p>
    <w:bookmarkEnd w:id="111"/>
    <w:bookmarkStart w:name="z117" w:id="112"/>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bookmarkEnd w:id="112"/>
    <w:bookmarkStart w:name="z118" w:id="113"/>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представляют сборные команды Республики Казахстан по видам спорта (национальные сборные команды по видам спорта) на Международных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End w:id="113"/>
    <w:bookmarkStart w:name="z119" w:id="114"/>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установленном порядке.";</w:t>
      </w:r>
    </w:p>
    <w:bookmarkEnd w:id="114"/>
    <w:bookmarkStart w:name="z120" w:id="115"/>
    <w:p>
      <w:pPr>
        <w:spacing w:after="0"/>
        <w:ind w:left="0"/>
        <w:jc w:val="both"/>
      </w:pPr>
      <w:r>
        <w:rPr>
          <w:rFonts w:ascii="Times New Roman"/>
          <w:b w:val="false"/>
          <w:i w:val="false"/>
          <w:color w:val="000000"/>
          <w:sz w:val="28"/>
        </w:rPr>
        <w:t>
      10) дополнить статьей 14-1 следующего содержания:</w:t>
      </w:r>
    </w:p>
    <w:bookmarkEnd w:id="115"/>
    <w:bookmarkStart w:name="z121" w:id="116"/>
    <w:p>
      <w:pPr>
        <w:spacing w:after="0"/>
        <w:ind w:left="0"/>
        <w:jc w:val="both"/>
      </w:pPr>
      <w:r>
        <w:rPr>
          <w:rFonts w:ascii="Times New Roman"/>
          <w:b w:val="false"/>
          <w:i w:val="false"/>
          <w:color w:val="000000"/>
          <w:sz w:val="28"/>
        </w:rPr>
        <w:t>
      "Статья 14-1. Единый оператор</w:t>
      </w:r>
    </w:p>
    <w:bookmarkEnd w:id="116"/>
    <w:bookmarkStart w:name="z122" w:id="117"/>
    <w:p>
      <w:pPr>
        <w:spacing w:after="0"/>
        <w:ind w:left="0"/>
        <w:jc w:val="both"/>
      </w:pPr>
      <w:r>
        <w:rPr>
          <w:rFonts w:ascii="Times New Roman"/>
          <w:b w:val="false"/>
          <w:i w:val="false"/>
          <w:color w:val="000000"/>
          <w:sz w:val="28"/>
        </w:rPr>
        <w:t>
      1. Единый оператор -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117"/>
    <w:bookmarkStart w:name="z123" w:id="118"/>
    <w:p>
      <w:pPr>
        <w:spacing w:after="0"/>
        <w:ind w:left="0"/>
        <w:jc w:val="both"/>
      </w:pPr>
      <w:r>
        <w:rPr>
          <w:rFonts w:ascii="Times New Roman"/>
          <w:b w:val="false"/>
          <w:i w:val="false"/>
          <w:color w:val="000000"/>
          <w:sz w:val="28"/>
        </w:rPr>
        <w:t>
      2. Единый оператор распределяет благотворительную (спонсорскую) помощь:</w:t>
      </w:r>
    </w:p>
    <w:bookmarkEnd w:id="118"/>
    <w:bookmarkStart w:name="z124" w:id="119"/>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119"/>
    <w:bookmarkStart w:name="z125" w:id="120"/>
    <w:p>
      <w:pPr>
        <w:spacing w:after="0"/>
        <w:ind w:left="0"/>
        <w:jc w:val="both"/>
      </w:pPr>
      <w:r>
        <w:rPr>
          <w:rFonts w:ascii="Times New Roman"/>
          <w:b w:val="false"/>
          <w:i w:val="false"/>
          <w:color w:val="000000"/>
          <w:sz w:val="28"/>
        </w:rPr>
        <w:t>
      2) в виде спонсорской помощи;</w:t>
      </w:r>
    </w:p>
    <w:bookmarkEnd w:id="120"/>
    <w:bookmarkStart w:name="z126" w:id="121"/>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121"/>
    <w:bookmarkStart w:name="z127" w:id="122"/>
    <w:p>
      <w:pPr>
        <w:spacing w:after="0"/>
        <w:ind w:left="0"/>
        <w:jc w:val="both"/>
      </w:pPr>
      <w:r>
        <w:rPr>
          <w:rFonts w:ascii="Times New Roman"/>
          <w:b w:val="false"/>
          <w:i w:val="false"/>
          <w:color w:val="000000"/>
          <w:sz w:val="28"/>
        </w:rPr>
        <w:t>
      3. Основными приоритетами оказания благотворительной (спонсорской) помощи единым оператором являются:</w:t>
      </w:r>
    </w:p>
    <w:bookmarkEnd w:id="122"/>
    <w:bookmarkStart w:name="z128" w:id="123"/>
    <w:p>
      <w:pPr>
        <w:spacing w:after="0"/>
        <w:ind w:left="0"/>
        <w:jc w:val="both"/>
      </w:pPr>
      <w:r>
        <w:rPr>
          <w:rFonts w:ascii="Times New Roman"/>
          <w:b w:val="false"/>
          <w:i w:val="false"/>
          <w:color w:val="000000"/>
          <w:sz w:val="28"/>
        </w:rPr>
        <w:t>
      1) поддержка и стимулирование физической культуры и спорта;</w:t>
      </w:r>
    </w:p>
    <w:bookmarkEnd w:id="123"/>
    <w:bookmarkStart w:name="z129" w:id="124"/>
    <w:p>
      <w:pPr>
        <w:spacing w:after="0"/>
        <w:ind w:left="0"/>
        <w:jc w:val="both"/>
      </w:pPr>
      <w:r>
        <w:rPr>
          <w:rFonts w:ascii="Times New Roman"/>
          <w:b w:val="false"/>
          <w:i w:val="false"/>
          <w:color w:val="000000"/>
          <w:sz w:val="28"/>
        </w:rPr>
        <w:t>
      2) развитие неолимпийских, олимпийских, паралимпийских, сурдлимпийских, специальных олимпийских и национальных видов спорта;</w:t>
      </w:r>
    </w:p>
    <w:bookmarkEnd w:id="124"/>
    <w:bookmarkStart w:name="z130" w:id="125"/>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125"/>
    <w:bookmarkStart w:name="z131" w:id="126"/>
    <w:p>
      <w:pPr>
        <w:spacing w:after="0"/>
        <w:ind w:left="0"/>
        <w:jc w:val="both"/>
      </w:pPr>
      <w:r>
        <w:rPr>
          <w:rFonts w:ascii="Times New Roman"/>
          <w:b w:val="false"/>
          <w:i w:val="false"/>
          <w:color w:val="000000"/>
          <w:sz w:val="28"/>
        </w:rPr>
        <w:t>
      4) оказание помощи в социальной сфере;</w:t>
      </w:r>
    </w:p>
    <w:bookmarkEnd w:id="126"/>
    <w:bookmarkStart w:name="z132" w:id="127"/>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Фонда;</w:t>
      </w:r>
    </w:p>
    <w:bookmarkEnd w:id="127"/>
    <w:bookmarkStart w:name="z133" w:id="128"/>
    <w:p>
      <w:pPr>
        <w:spacing w:after="0"/>
        <w:ind w:left="0"/>
        <w:jc w:val="both"/>
      </w:pPr>
      <w:r>
        <w:rPr>
          <w:rFonts w:ascii="Times New Roman"/>
          <w:b w:val="false"/>
          <w:i w:val="false"/>
          <w:color w:val="000000"/>
          <w:sz w:val="28"/>
        </w:rPr>
        <w:t>
      6) реализация имиджевых проектов.</w:t>
      </w:r>
    </w:p>
    <w:bookmarkEnd w:id="128"/>
    <w:bookmarkStart w:name="z134" w:id="129"/>
    <w:p>
      <w:pPr>
        <w:spacing w:after="0"/>
        <w:ind w:left="0"/>
        <w:jc w:val="both"/>
      </w:pPr>
      <w:r>
        <w:rPr>
          <w:rFonts w:ascii="Times New Roman"/>
          <w:b w:val="false"/>
          <w:i w:val="false"/>
          <w:color w:val="000000"/>
          <w:sz w:val="28"/>
        </w:rPr>
        <w:t>
      4. Критериями определения единого оператора являются:</w:t>
      </w:r>
    </w:p>
    <w:bookmarkEnd w:id="129"/>
    <w:bookmarkStart w:name="z135" w:id="130"/>
    <w:p>
      <w:pPr>
        <w:spacing w:after="0"/>
        <w:ind w:left="0"/>
        <w:jc w:val="both"/>
      </w:pPr>
      <w:r>
        <w:rPr>
          <w:rFonts w:ascii="Times New Roman"/>
          <w:b w:val="false"/>
          <w:i w:val="false"/>
          <w:color w:val="000000"/>
          <w:sz w:val="28"/>
        </w:rPr>
        <w:t>
      1) регистрация заявителя в качестве юридического лица;</w:t>
      </w:r>
    </w:p>
    <w:bookmarkEnd w:id="130"/>
    <w:bookmarkStart w:name="z136" w:id="131"/>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31"/>
    <w:bookmarkStart w:name="z137" w:id="132"/>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132"/>
    <w:bookmarkStart w:name="z138" w:id="133"/>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33"/>
    <w:bookmarkStart w:name="z139" w:id="134"/>
    <w:p>
      <w:pPr>
        <w:spacing w:after="0"/>
        <w:ind w:left="0"/>
        <w:jc w:val="both"/>
      </w:pPr>
      <w:r>
        <w:rPr>
          <w:rFonts w:ascii="Times New Roman"/>
          <w:b w:val="false"/>
          <w:i w:val="false"/>
          <w:color w:val="000000"/>
          <w:sz w:val="28"/>
        </w:rPr>
        <w:t>
      5) резидентство Республики Казахстан.</w:t>
      </w:r>
    </w:p>
    <w:bookmarkEnd w:id="134"/>
    <w:bookmarkStart w:name="z140" w:id="135"/>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135"/>
    <w:bookmarkStart w:name="z141" w:id="136"/>
    <w:p>
      <w:pPr>
        <w:spacing w:after="0"/>
        <w:ind w:left="0"/>
        <w:jc w:val="both"/>
      </w:pPr>
      <w:r>
        <w:rPr>
          <w:rFonts w:ascii="Times New Roman"/>
          <w:b w:val="false"/>
          <w:i w:val="false"/>
          <w:color w:val="000000"/>
          <w:sz w:val="28"/>
        </w:rPr>
        <w:t>
      1) поступления от учредителей (участников, членов);</w:t>
      </w:r>
    </w:p>
    <w:bookmarkEnd w:id="136"/>
    <w:bookmarkStart w:name="z142" w:id="137"/>
    <w:p>
      <w:pPr>
        <w:spacing w:after="0"/>
        <w:ind w:left="0"/>
        <w:jc w:val="both"/>
      </w:pPr>
      <w:r>
        <w:rPr>
          <w:rFonts w:ascii="Times New Roman"/>
          <w:b w:val="false"/>
          <w:i w:val="false"/>
          <w:color w:val="000000"/>
          <w:sz w:val="28"/>
        </w:rPr>
        <w:t>
      2) добровольные имущественные взносы и пожертвования;</w:t>
      </w:r>
    </w:p>
    <w:bookmarkEnd w:id="137"/>
    <w:bookmarkStart w:name="z143" w:id="138"/>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138"/>
    <w:bookmarkStart w:name="z144" w:id="139"/>
    <w:p>
      <w:pPr>
        <w:spacing w:after="0"/>
        <w:ind w:left="0"/>
        <w:jc w:val="both"/>
      </w:pPr>
      <w:r>
        <w:rPr>
          <w:rFonts w:ascii="Times New Roman"/>
          <w:b w:val="false"/>
          <w:i w:val="false"/>
          <w:color w:val="000000"/>
          <w:sz w:val="28"/>
        </w:rPr>
        <w:t>
      4) другие, не запрещенные законом поступления.</w:t>
      </w:r>
    </w:p>
    <w:bookmarkEnd w:id="139"/>
    <w:bookmarkStart w:name="z145" w:id="140"/>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140"/>
    <w:bookmarkStart w:name="z146" w:id="141"/>
    <w:p>
      <w:pPr>
        <w:spacing w:after="0"/>
        <w:ind w:left="0"/>
        <w:jc w:val="both"/>
      </w:pPr>
      <w:r>
        <w:rPr>
          <w:rFonts w:ascii="Times New Roman"/>
          <w:b w:val="false"/>
          <w:i w:val="false"/>
          <w:color w:val="000000"/>
          <w:sz w:val="28"/>
        </w:rPr>
        <w:t>
      1) соблюдения воли благотворителя по распределению благотворительной (спонсорской) помощи пользователям;</w:t>
      </w:r>
    </w:p>
    <w:bookmarkEnd w:id="141"/>
    <w:bookmarkStart w:name="z147" w:id="142"/>
    <w:p>
      <w:pPr>
        <w:spacing w:after="0"/>
        <w:ind w:left="0"/>
        <w:jc w:val="both"/>
      </w:pPr>
      <w:r>
        <w:rPr>
          <w:rFonts w:ascii="Times New Roman"/>
          <w:b w:val="false"/>
          <w:i w:val="false"/>
          <w:color w:val="000000"/>
          <w:sz w:val="28"/>
        </w:rPr>
        <w:t>
      2) эффективности мероприятий по оказанию благотворительной (спонсорской) помощи;</w:t>
      </w:r>
    </w:p>
    <w:bookmarkEnd w:id="142"/>
    <w:bookmarkStart w:name="z148" w:id="143"/>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(спонсорской) помощи;</w:t>
      </w:r>
    </w:p>
    <w:bookmarkEnd w:id="143"/>
    <w:bookmarkStart w:name="z149" w:id="144"/>
    <w:p>
      <w:pPr>
        <w:spacing w:after="0"/>
        <w:ind w:left="0"/>
        <w:jc w:val="both"/>
      </w:pPr>
      <w:r>
        <w:rPr>
          <w:rFonts w:ascii="Times New Roman"/>
          <w:b w:val="false"/>
          <w:i w:val="false"/>
          <w:color w:val="000000"/>
          <w:sz w:val="28"/>
        </w:rPr>
        <w:t>
      4) позитивного влияния благотворительной (спонсорской) помощи.</w:t>
      </w:r>
    </w:p>
    <w:bookmarkEnd w:id="144"/>
    <w:bookmarkStart w:name="z150" w:id="145"/>
    <w:p>
      <w:pPr>
        <w:spacing w:after="0"/>
        <w:ind w:left="0"/>
        <w:jc w:val="both"/>
      </w:pPr>
      <w:r>
        <w:rPr>
          <w:rFonts w:ascii="Times New Roman"/>
          <w:b w:val="false"/>
          <w:i w:val="false"/>
          <w:color w:val="000000"/>
          <w:sz w:val="28"/>
        </w:rPr>
        <w:t>
      7. Получатели благотворительной (спонсорской)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w:t>
      </w:r>
    </w:p>
    <w:bookmarkEnd w:id="145"/>
    <w:bookmarkStart w:name="z151" w:id="146"/>
    <w:p>
      <w:pPr>
        <w:spacing w:after="0"/>
        <w:ind w:left="0"/>
        <w:jc w:val="both"/>
      </w:pPr>
      <w:r>
        <w:rPr>
          <w:rFonts w:ascii="Times New Roman"/>
          <w:b w:val="false"/>
          <w:i w:val="false"/>
          <w:color w:val="000000"/>
          <w:sz w:val="28"/>
        </w:rPr>
        <w:t>
      8. Единый оператор в установленные благотворителем сроки представляет ему информацию по использованию благотворительной (спонсорской) помощи на основании представленной отчетности получателей, которая утверждается благотворителем.".</w:t>
      </w:r>
    </w:p>
    <w:bookmarkEnd w:id="146"/>
    <w:bookmarkStart w:name="z152" w:id="147"/>
    <w:p>
      <w:pPr>
        <w:spacing w:after="0"/>
        <w:ind w:left="0"/>
        <w:jc w:val="both"/>
      </w:pPr>
      <w:r>
        <w:rPr>
          <w:rFonts w:ascii="Times New Roman"/>
          <w:b w:val="false"/>
          <w:i w:val="false"/>
          <w:color w:val="000000"/>
          <w:sz w:val="28"/>
        </w:rPr>
        <w:t>
      11) статью 15 дополнить пунктом 2-1 следующего содержания:</w:t>
      </w:r>
    </w:p>
    <w:bookmarkEnd w:id="147"/>
    <w:bookmarkStart w:name="z153" w:id="148"/>
    <w:p>
      <w:pPr>
        <w:spacing w:after="0"/>
        <w:ind w:left="0"/>
        <w:jc w:val="both"/>
      </w:pPr>
      <w:r>
        <w:rPr>
          <w:rFonts w:ascii="Times New Roman"/>
          <w:b w:val="false"/>
          <w:i w:val="false"/>
          <w:color w:val="000000"/>
          <w:sz w:val="28"/>
        </w:rPr>
        <w:t>
      "2-1. Освобождаются от занятий физического воспитания в соответствии с правилами освобождения следующие категории обучающихся в организациях образования:</w:t>
      </w:r>
    </w:p>
    <w:bookmarkEnd w:id="148"/>
    <w:bookmarkStart w:name="z154" w:id="149"/>
    <w:p>
      <w:pPr>
        <w:spacing w:after="0"/>
        <w:ind w:left="0"/>
        <w:jc w:val="both"/>
      </w:pPr>
      <w:r>
        <w:rPr>
          <w:rFonts w:ascii="Times New Roman"/>
          <w:b w:val="false"/>
          <w:i w:val="false"/>
          <w:color w:val="000000"/>
          <w:sz w:val="28"/>
        </w:rPr>
        <w:t>
      1) обучающиеся республиканских, областных специализированных школ- интернатов-колледжей олимпийского резерва;</w:t>
      </w:r>
    </w:p>
    <w:bookmarkEnd w:id="149"/>
    <w:bookmarkStart w:name="z155" w:id="150"/>
    <w:p>
      <w:pPr>
        <w:spacing w:after="0"/>
        <w:ind w:left="0"/>
        <w:jc w:val="both"/>
      </w:pPr>
      <w:r>
        <w:rPr>
          <w:rFonts w:ascii="Times New Roman"/>
          <w:b w:val="false"/>
          <w:i w:val="false"/>
          <w:color w:val="000000"/>
          <w:sz w:val="28"/>
        </w:rPr>
        <w:t>
      2) обучающиеся областных школ-интернатов для одаренных в спорте детей;</w:t>
      </w:r>
    </w:p>
    <w:bookmarkEnd w:id="150"/>
    <w:bookmarkStart w:name="z156" w:id="151"/>
    <w:p>
      <w:pPr>
        <w:spacing w:after="0"/>
        <w:ind w:left="0"/>
        <w:jc w:val="both"/>
      </w:pPr>
      <w:r>
        <w:rPr>
          <w:rFonts w:ascii="Times New Roman"/>
          <w:b w:val="false"/>
          <w:i w:val="false"/>
          <w:color w:val="000000"/>
          <w:sz w:val="28"/>
        </w:rPr>
        <w:t>
      3) обучающиеся, имеющие спортивные звания "мастер спорта международного класса Республики Казахстан", "мастер спорта Республики Казахстан";</w:t>
      </w:r>
    </w:p>
    <w:bookmarkEnd w:id="151"/>
    <w:bookmarkStart w:name="z157" w:id="152"/>
    <w:p>
      <w:pPr>
        <w:spacing w:after="0"/>
        <w:ind w:left="0"/>
        <w:jc w:val="both"/>
      </w:pPr>
      <w:r>
        <w:rPr>
          <w:rFonts w:ascii="Times New Roman"/>
          <w:b w:val="false"/>
          <w:i w:val="false"/>
          <w:color w:val="000000"/>
          <w:sz w:val="28"/>
        </w:rPr>
        <w:t>
      4) обучающиеся, регулярно занимающиеся спортом в учреждениях дополнительного образования, детско-юношеских спортивных школах и клубах три и более часов в неделю, имеющие спортивные достижения;</w:t>
      </w:r>
    </w:p>
    <w:bookmarkEnd w:id="152"/>
    <w:bookmarkStart w:name="z158" w:id="153"/>
    <w:p>
      <w:pPr>
        <w:spacing w:after="0"/>
        <w:ind w:left="0"/>
        <w:jc w:val="both"/>
      </w:pPr>
      <w:r>
        <w:rPr>
          <w:rFonts w:ascii="Times New Roman"/>
          <w:b w:val="false"/>
          <w:i w:val="false"/>
          <w:color w:val="000000"/>
          <w:sz w:val="28"/>
        </w:rPr>
        <w:t>
      5) обучающиеся, имеющие справку врачебно-консультационной комиссии.";</w:t>
      </w:r>
    </w:p>
    <w:bookmarkEnd w:id="153"/>
    <w:bookmarkStart w:name="z159" w:id="154"/>
    <w:p>
      <w:pPr>
        <w:spacing w:after="0"/>
        <w:ind w:left="0"/>
        <w:jc w:val="both"/>
      </w:pPr>
      <w:r>
        <w:rPr>
          <w:rFonts w:ascii="Times New Roman"/>
          <w:b w:val="false"/>
          <w:i w:val="false"/>
          <w:color w:val="000000"/>
          <w:sz w:val="28"/>
        </w:rPr>
        <w:t>
      12) в статье 19:</w:t>
      </w:r>
    </w:p>
    <w:bookmarkEnd w:id="154"/>
    <w:bookmarkStart w:name="z160" w:id="155"/>
    <w:p>
      <w:pPr>
        <w:spacing w:after="0"/>
        <w:ind w:left="0"/>
        <w:jc w:val="both"/>
      </w:pPr>
      <w:r>
        <w:rPr>
          <w:rFonts w:ascii="Times New Roman"/>
          <w:b w:val="false"/>
          <w:i w:val="false"/>
          <w:color w:val="000000"/>
          <w:sz w:val="28"/>
        </w:rPr>
        <w:t>
      пункт 2 изложить в следующей редакции:</w:t>
      </w:r>
    </w:p>
    <w:bookmarkEnd w:id="155"/>
    <w:bookmarkStart w:name="z161" w:id="156"/>
    <w:p>
      <w:pPr>
        <w:spacing w:after="0"/>
        <w:ind w:left="0"/>
        <w:jc w:val="both"/>
      </w:pPr>
      <w:r>
        <w:rPr>
          <w:rFonts w:ascii="Times New Roman"/>
          <w:b w:val="false"/>
          <w:i w:val="false"/>
          <w:color w:val="000000"/>
          <w:sz w:val="28"/>
        </w:rPr>
        <w:t>
      "2. Учебно-тренировочный процесс, содержание этапов подготовки спортсменов-инвалидов и лиц с ограниченными возможностями в физкультурно-спортивных организациях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156"/>
    <w:bookmarkStart w:name="z162" w:id="157"/>
    <w:p>
      <w:pPr>
        <w:spacing w:after="0"/>
        <w:ind w:left="0"/>
        <w:jc w:val="both"/>
      </w:pPr>
      <w:r>
        <w:rPr>
          <w:rFonts w:ascii="Times New Roman"/>
          <w:b w:val="false"/>
          <w:i w:val="false"/>
          <w:color w:val="000000"/>
          <w:sz w:val="28"/>
        </w:rPr>
        <w:t>
      пункт 6 изложить в следующей редакции:</w:t>
      </w:r>
    </w:p>
    <w:bookmarkEnd w:id="157"/>
    <w:bookmarkStart w:name="z163" w:id="158"/>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физкультурно-спортивными организациями организует проведение республиканских соревнований, подготовку и. участие сборных команд Республики Казахстан по видам спорта (национальных сборных команд по видам спорта) среди инвалидов на международных спортивных соревнованиях, в том числе в Паралимпийских, Сурдлимпийских играх и Всемирных специальных олимпийских играх.";</w:t>
      </w:r>
    </w:p>
    <w:bookmarkEnd w:id="158"/>
    <w:bookmarkStart w:name="z164" w:id="159"/>
    <w:p>
      <w:pPr>
        <w:spacing w:after="0"/>
        <w:ind w:left="0"/>
        <w:jc w:val="both"/>
      </w:pPr>
      <w:r>
        <w:rPr>
          <w:rFonts w:ascii="Times New Roman"/>
          <w:b w:val="false"/>
          <w:i w:val="false"/>
          <w:color w:val="000000"/>
          <w:sz w:val="28"/>
        </w:rPr>
        <w:t>
      13) подпункт 4) пункта 2 статьи 23 изложить в следующей редакции:</w:t>
      </w:r>
    </w:p>
    <w:bookmarkEnd w:id="159"/>
    <w:bookmarkStart w:name="z165" w:id="160"/>
    <w:p>
      <w:pPr>
        <w:spacing w:after="0"/>
        <w:ind w:left="0"/>
        <w:jc w:val="both"/>
      </w:pPr>
      <w:r>
        <w:rPr>
          <w:rFonts w:ascii="Times New Roman"/>
          <w:b w:val="false"/>
          <w:i w:val="false"/>
          <w:color w:val="000000"/>
          <w:sz w:val="28"/>
        </w:rPr>
        <w:t>
      "4) соблюдать нормы спортивной этики Республики Казахстан;";</w:t>
      </w:r>
    </w:p>
    <w:bookmarkEnd w:id="160"/>
    <w:bookmarkStart w:name="z166" w:id="161"/>
    <w:p>
      <w:pPr>
        <w:spacing w:after="0"/>
        <w:ind w:left="0"/>
        <w:jc w:val="both"/>
      </w:pPr>
      <w:r>
        <w:rPr>
          <w:rFonts w:ascii="Times New Roman"/>
          <w:b w:val="false"/>
          <w:i w:val="false"/>
          <w:color w:val="000000"/>
          <w:sz w:val="28"/>
        </w:rPr>
        <w:t>
      14) статью 28 исключить;</w:t>
      </w:r>
    </w:p>
    <w:bookmarkEnd w:id="161"/>
    <w:bookmarkStart w:name="z167" w:id="162"/>
    <w:p>
      <w:pPr>
        <w:spacing w:after="0"/>
        <w:ind w:left="0"/>
        <w:jc w:val="both"/>
      </w:pPr>
      <w:r>
        <w:rPr>
          <w:rFonts w:ascii="Times New Roman"/>
          <w:b w:val="false"/>
          <w:i w:val="false"/>
          <w:color w:val="000000"/>
          <w:sz w:val="28"/>
        </w:rPr>
        <w:t>
      15) в статье 33:</w:t>
      </w:r>
    </w:p>
    <w:bookmarkEnd w:id="162"/>
    <w:bookmarkStart w:name="z168" w:id="163"/>
    <w:p>
      <w:pPr>
        <w:spacing w:after="0"/>
        <w:ind w:left="0"/>
        <w:jc w:val="both"/>
      </w:pPr>
      <w:r>
        <w:rPr>
          <w:rFonts w:ascii="Times New Roman"/>
          <w:b w:val="false"/>
          <w:i w:val="false"/>
          <w:color w:val="000000"/>
          <w:sz w:val="28"/>
        </w:rPr>
        <w:t>
      пункт 1 изложить в следующей редакции:</w:t>
      </w:r>
    </w:p>
    <w:bookmarkEnd w:id="163"/>
    <w:bookmarkStart w:name="z169" w:id="164"/>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спортсменов-инвалидов,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164"/>
    <w:bookmarkStart w:name="z170" w:id="165"/>
    <w:p>
      <w:pPr>
        <w:spacing w:after="0"/>
        <w:ind w:left="0"/>
        <w:jc w:val="both"/>
      </w:pPr>
      <w:r>
        <w:rPr>
          <w:rFonts w:ascii="Times New Roman"/>
          <w:b w:val="false"/>
          <w:i w:val="false"/>
          <w:color w:val="000000"/>
          <w:sz w:val="28"/>
        </w:rPr>
        <w:t>
      дополнить пунктом 3-1 следующего содержания:</w:t>
      </w:r>
    </w:p>
    <w:bookmarkEnd w:id="165"/>
    <w:bookmarkStart w:name="z171" w:id="166"/>
    <w:p>
      <w:pPr>
        <w:spacing w:after="0"/>
        <w:ind w:left="0"/>
        <w:jc w:val="both"/>
      </w:pPr>
      <w:r>
        <w:rPr>
          <w:rFonts w:ascii="Times New Roman"/>
          <w:b w:val="false"/>
          <w:i w:val="false"/>
          <w:color w:val="000000"/>
          <w:sz w:val="28"/>
        </w:rPr>
        <w:t>
      "3-1. При проведении классификации спортсменов-инвалидов организациями привлекаются классификаторы из Республики Казахстан или других иностранных государств.";</w:t>
      </w:r>
    </w:p>
    <w:bookmarkEnd w:id="166"/>
    <w:bookmarkStart w:name="z172" w:id="167"/>
    <w:p>
      <w:pPr>
        <w:spacing w:after="0"/>
        <w:ind w:left="0"/>
        <w:jc w:val="both"/>
      </w:pPr>
      <w:r>
        <w:rPr>
          <w:rFonts w:ascii="Times New Roman"/>
          <w:b w:val="false"/>
          <w:i w:val="false"/>
          <w:color w:val="000000"/>
          <w:sz w:val="28"/>
        </w:rPr>
        <w:t>
      16) в статье 35:</w:t>
      </w:r>
    </w:p>
    <w:bookmarkEnd w:id="167"/>
    <w:bookmarkStart w:name="z173" w:id="168"/>
    <w:p>
      <w:pPr>
        <w:spacing w:after="0"/>
        <w:ind w:left="0"/>
        <w:jc w:val="both"/>
      </w:pPr>
      <w:r>
        <w:rPr>
          <w:rFonts w:ascii="Times New Roman"/>
          <w:b w:val="false"/>
          <w:i w:val="false"/>
          <w:color w:val="000000"/>
          <w:sz w:val="28"/>
        </w:rPr>
        <w:t>
      абзац первый пункта 1 изложить в следующей редакции:</w:t>
      </w:r>
    </w:p>
    <w:bookmarkEnd w:id="168"/>
    <w:bookmarkStart w:name="z174" w:id="169"/>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тренерам, тренерам-преподавателям:";</w:t>
      </w:r>
    </w:p>
    <w:bookmarkEnd w:id="169"/>
    <w:bookmarkStart w:name="z175" w:id="170"/>
    <w:p>
      <w:pPr>
        <w:spacing w:after="0"/>
        <w:ind w:left="0"/>
        <w:jc w:val="both"/>
      </w:pPr>
      <w:r>
        <w:rPr>
          <w:rFonts w:ascii="Times New Roman"/>
          <w:b w:val="false"/>
          <w:i w:val="false"/>
          <w:color w:val="000000"/>
          <w:sz w:val="28"/>
        </w:rPr>
        <w:t>
      подпункт 1) пункта 4 изложить в следующей редакции:</w:t>
      </w:r>
    </w:p>
    <w:bookmarkEnd w:id="170"/>
    <w:bookmarkStart w:name="z176" w:id="171"/>
    <w:p>
      <w:pPr>
        <w:spacing w:after="0"/>
        <w:ind w:left="0"/>
        <w:jc w:val="both"/>
      </w:pPr>
      <w:r>
        <w:rPr>
          <w:rFonts w:ascii="Times New Roman"/>
          <w:b w:val="false"/>
          <w:i w:val="false"/>
          <w:color w:val="000000"/>
          <w:sz w:val="28"/>
        </w:rPr>
        <w:t>
      "1) тренерам, тренерам-преподавателям:</w:t>
      </w:r>
    </w:p>
    <w:bookmarkEnd w:id="171"/>
    <w:bookmarkStart w:name="z177" w:id="172"/>
    <w:p>
      <w:pPr>
        <w:spacing w:after="0"/>
        <w:ind w:left="0"/>
        <w:jc w:val="both"/>
      </w:pPr>
      <w:r>
        <w:rPr>
          <w:rFonts w:ascii="Times New Roman"/>
          <w:b w:val="false"/>
          <w:i w:val="false"/>
          <w:color w:val="000000"/>
          <w:sz w:val="28"/>
        </w:rPr>
        <w:t>
      тренер, тренер-преподаватель высшего уровня квалификации высшей категории;</w:t>
      </w:r>
    </w:p>
    <w:bookmarkEnd w:id="172"/>
    <w:bookmarkStart w:name="z178" w:id="173"/>
    <w:p>
      <w:pPr>
        <w:spacing w:after="0"/>
        <w:ind w:left="0"/>
        <w:jc w:val="both"/>
      </w:pPr>
      <w:r>
        <w:rPr>
          <w:rFonts w:ascii="Times New Roman"/>
          <w:b w:val="false"/>
          <w:i w:val="false"/>
          <w:color w:val="000000"/>
          <w:sz w:val="28"/>
        </w:rPr>
        <w:t>
      тренер, тренер-преподаватель высшего уровня квалификации первой категории;</w:t>
      </w:r>
    </w:p>
    <w:bookmarkEnd w:id="173"/>
    <w:bookmarkStart w:name="z179" w:id="174"/>
    <w:p>
      <w:pPr>
        <w:spacing w:after="0"/>
        <w:ind w:left="0"/>
        <w:jc w:val="both"/>
      </w:pPr>
      <w:r>
        <w:rPr>
          <w:rFonts w:ascii="Times New Roman"/>
          <w:b w:val="false"/>
          <w:i w:val="false"/>
          <w:color w:val="000000"/>
          <w:sz w:val="28"/>
        </w:rPr>
        <w:t>
      тренер, тренер-преподаватель высшего уровня квалификации второй категории;</w:t>
      </w:r>
    </w:p>
    <w:bookmarkEnd w:id="174"/>
    <w:bookmarkStart w:name="z180" w:id="175"/>
    <w:p>
      <w:pPr>
        <w:spacing w:after="0"/>
        <w:ind w:left="0"/>
        <w:jc w:val="both"/>
      </w:pPr>
      <w:r>
        <w:rPr>
          <w:rFonts w:ascii="Times New Roman"/>
          <w:b w:val="false"/>
          <w:i w:val="false"/>
          <w:color w:val="000000"/>
          <w:sz w:val="28"/>
        </w:rPr>
        <w:t>
      тренер, тренер-преподаватель высшего уровня квалификации высшей категории;</w:t>
      </w:r>
    </w:p>
    <w:bookmarkEnd w:id="175"/>
    <w:bookmarkStart w:name="z181" w:id="176"/>
    <w:p>
      <w:pPr>
        <w:spacing w:after="0"/>
        <w:ind w:left="0"/>
        <w:jc w:val="both"/>
      </w:pPr>
      <w:r>
        <w:rPr>
          <w:rFonts w:ascii="Times New Roman"/>
          <w:b w:val="false"/>
          <w:i w:val="false"/>
          <w:color w:val="000000"/>
          <w:sz w:val="28"/>
        </w:rPr>
        <w:t>
      тренер, тренер-преподаватель среднего уровня квалификации первой категории;</w:t>
      </w:r>
    </w:p>
    <w:bookmarkEnd w:id="176"/>
    <w:bookmarkStart w:name="z182" w:id="177"/>
    <w:p>
      <w:pPr>
        <w:spacing w:after="0"/>
        <w:ind w:left="0"/>
        <w:jc w:val="both"/>
      </w:pPr>
      <w:r>
        <w:rPr>
          <w:rFonts w:ascii="Times New Roman"/>
          <w:b w:val="false"/>
          <w:i w:val="false"/>
          <w:color w:val="000000"/>
          <w:sz w:val="28"/>
        </w:rPr>
        <w:t>
      тренер, тренер-преподаватель среднего уровня квалификации второй категории;";</w:t>
      </w:r>
    </w:p>
    <w:bookmarkEnd w:id="177"/>
    <w:bookmarkStart w:name="z183" w:id="178"/>
    <w:p>
      <w:pPr>
        <w:spacing w:after="0"/>
        <w:ind w:left="0"/>
        <w:jc w:val="both"/>
      </w:pPr>
      <w:r>
        <w:rPr>
          <w:rFonts w:ascii="Times New Roman"/>
          <w:b w:val="false"/>
          <w:i w:val="false"/>
          <w:color w:val="000000"/>
          <w:sz w:val="28"/>
        </w:rPr>
        <w:t>
      17) пункты 5 и 6 статьи 38 изложить в следующей редакции:</w:t>
      </w:r>
    </w:p>
    <w:bookmarkEnd w:id="178"/>
    <w:bookmarkStart w:name="z184" w:id="179"/>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соревнованиях, разрабатываемыми республиканскими и региональными аккредитованными спортивными федерациями, которые утверждаются уполномоченным органом в области физической культуры и спорта.</w:t>
      </w:r>
    </w:p>
    <w:bookmarkEnd w:id="179"/>
    <w:bookmarkStart w:name="z185" w:id="180"/>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соревнованиях, разрабатываемыми республиканскими и региональными аккредитованными спортивными федерациями, которые утверждаются уполномоченным органом в области физической культуры и спорта.";</w:t>
      </w:r>
    </w:p>
    <w:bookmarkEnd w:id="180"/>
    <w:bookmarkStart w:name="z186" w:id="181"/>
    <w:p>
      <w:pPr>
        <w:spacing w:after="0"/>
        <w:ind w:left="0"/>
        <w:jc w:val="both"/>
      </w:pPr>
      <w:r>
        <w:rPr>
          <w:rFonts w:ascii="Times New Roman"/>
          <w:b w:val="false"/>
          <w:i w:val="false"/>
          <w:color w:val="000000"/>
          <w:sz w:val="28"/>
        </w:rPr>
        <w:t>
      18) пункт 4 статьи 40 изложить в следующей редакции:</w:t>
      </w:r>
    </w:p>
    <w:bookmarkEnd w:id="181"/>
    <w:bookmarkStart w:name="z187" w:id="182"/>
    <w:p>
      <w:pPr>
        <w:spacing w:after="0"/>
        <w:ind w:left="0"/>
        <w:jc w:val="both"/>
      </w:pPr>
      <w:r>
        <w:rPr>
          <w:rFonts w:ascii="Times New Roman"/>
          <w:b w:val="false"/>
          <w:i w:val="false"/>
          <w:color w:val="000000"/>
          <w:sz w:val="28"/>
        </w:rPr>
        <w:t>
      "4. К педагогической, тренерско-преподавательской деятельности по физической культуре и спорту допускаются лица, имеющие спортивное высшее или спортивное техническое и профессиональное образование.</w:t>
      </w:r>
    </w:p>
    <w:bookmarkEnd w:id="182"/>
    <w:bookmarkStart w:name="z188" w:id="183"/>
    <w:p>
      <w:pPr>
        <w:spacing w:after="0"/>
        <w:ind w:left="0"/>
        <w:jc w:val="both"/>
      </w:pPr>
      <w:r>
        <w:rPr>
          <w:rFonts w:ascii="Times New Roman"/>
          <w:b w:val="false"/>
          <w:i w:val="false"/>
          <w:color w:val="000000"/>
          <w:sz w:val="28"/>
        </w:rPr>
        <w:t>
      Лица со спортивными званиями "Мастер спорта Республики Казахстан", "Мастер спорта международного класса Республики Казахстан", "Заслуженный мастер спорта Республики Казахстан", имеющие высшее или техническое и профессиональное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End w:id="183"/>
    <w:bookmarkStart w:name="z189" w:id="184"/>
    <w:p>
      <w:pPr>
        <w:spacing w:after="0"/>
        <w:ind w:left="0"/>
        <w:jc w:val="both"/>
      </w:pPr>
      <w:r>
        <w:rPr>
          <w:rFonts w:ascii="Times New Roman"/>
          <w:b w:val="false"/>
          <w:i w:val="false"/>
          <w:color w:val="000000"/>
          <w:sz w:val="28"/>
        </w:rPr>
        <w:t>
      19) в статье 44:</w:t>
      </w:r>
    </w:p>
    <w:bookmarkEnd w:id="184"/>
    <w:bookmarkStart w:name="z190" w:id="185"/>
    <w:p>
      <w:pPr>
        <w:spacing w:after="0"/>
        <w:ind w:left="0"/>
        <w:jc w:val="both"/>
      </w:pPr>
      <w:r>
        <w:rPr>
          <w:rFonts w:ascii="Times New Roman"/>
          <w:b w:val="false"/>
          <w:i w:val="false"/>
          <w:color w:val="000000"/>
          <w:sz w:val="28"/>
        </w:rPr>
        <w:t>
      в пункте 2:</w:t>
      </w:r>
    </w:p>
    <w:bookmarkEnd w:id="185"/>
    <w:bookmarkStart w:name="z191" w:id="186"/>
    <w:p>
      <w:pPr>
        <w:spacing w:after="0"/>
        <w:ind w:left="0"/>
        <w:jc w:val="both"/>
      </w:pPr>
      <w:r>
        <w:rPr>
          <w:rFonts w:ascii="Times New Roman"/>
          <w:b w:val="false"/>
          <w:i w:val="false"/>
          <w:color w:val="000000"/>
          <w:sz w:val="28"/>
        </w:rPr>
        <w:t>
      подпункт 1) изложить в следующей редакции:</w:t>
      </w:r>
    </w:p>
    <w:bookmarkEnd w:id="186"/>
    <w:bookmarkStart w:name="z192" w:id="187"/>
    <w:p>
      <w:pPr>
        <w:spacing w:after="0"/>
        <w:ind w:left="0"/>
        <w:jc w:val="both"/>
      </w:pPr>
      <w:r>
        <w:rPr>
          <w:rFonts w:ascii="Times New Roman"/>
          <w:b w:val="false"/>
          <w:i w:val="false"/>
          <w:color w:val="000000"/>
          <w:sz w:val="28"/>
        </w:rPr>
        <w:t>
      "1) наличие запрещенных субстанций либо их метаболитов или маркеров в пробе, взятой в соревновательный период или внесоревновательный период из организма спортсмена, а также организма животного, участвующего в спортивном соревновании;";</w:t>
      </w:r>
    </w:p>
    <w:bookmarkEnd w:id="187"/>
    <w:bookmarkStart w:name="z193" w:id="188"/>
    <w:p>
      <w:pPr>
        <w:spacing w:after="0"/>
        <w:ind w:left="0"/>
        <w:jc w:val="both"/>
      </w:pPr>
      <w:r>
        <w:rPr>
          <w:rFonts w:ascii="Times New Roman"/>
          <w:b w:val="false"/>
          <w:i w:val="false"/>
          <w:color w:val="000000"/>
          <w:sz w:val="28"/>
        </w:rPr>
        <w:t>
      подпункт 6) изложить в следующей редакции:</w:t>
      </w:r>
    </w:p>
    <w:bookmarkEnd w:id="188"/>
    <w:bookmarkStart w:name="z194" w:id="189"/>
    <w:p>
      <w:pPr>
        <w:spacing w:after="0"/>
        <w:ind w:left="0"/>
        <w:jc w:val="both"/>
      </w:pPr>
      <w:r>
        <w:rPr>
          <w:rFonts w:ascii="Times New Roman"/>
          <w:b w:val="false"/>
          <w:i w:val="false"/>
          <w:color w:val="000000"/>
          <w:sz w:val="28"/>
        </w:rPr>
        <w:t>
      "6) распространение или попытка распространения любой запрещенной субстанций и (или) запрещенного метода;";</w:t>
      </w:r>
    </w:p>
    <w:bookmarkEnd w:id="189"/>
    <w:bookmarkStart w:name="z195" w:id="190"/>
    <w:p>
      <w:pPr>
        <w:spacing w:after="0"/>
        <w:ind w:left="0"/>
        <w:jc w:val="both"/>
      </w:pPr>
      <w:r>
        <w:rPr>
          <w:rFonts w:ascii="Times New Roman"/>
          <w:b w:val="false"/>
          <w:i w:val="false"/>
          <w:color w:val="000000"/>
          <w:sz w:val="28"/>
        </w:rPr>
        <w:t>
      дополнить подпунктами 7) и 8) следующего содержания:</w:t>
      </w:r>
    </w:p>
    <w:bookmarkEnd w:id="190"/>
    <w:bookmarkStart w:name="z196" w:id="191"/>
    <w:p>
      <w:pPr>
        <w:spacing w:after="0"/>
        <w:ind w:left="0"/>
        <w:jc w:val="both"/>
      </w:pPr>
      <w:r>
        <w:rPr>
          <w:rFonts w:ascii="Times New Roman"/>
          <w:b w:val="false"/>
          <w:i w:val="false"/>
          <w:color w:val="000000"/>
          <w:sz w:val="28"/>
        </w:rPr>
        <w:t>
      "7) использование или попытка использования любым спортсменом запрещенной субстанции и (или) запрещенного метода;</w:t>
      </w:r>
    </w:p>
    <w:bookmarkEnd w:id="191"/>
    <w:bookmarkStart w:name="z197" w:id="192"/>
    <w:p>
      <w:pPr>
        <w:spacing w:after="0"/>
        <w:ind w:left="0"/>
        <w:jc w:val="both"/>
      </w:pPr>
      <w:r>
        <w:rPr>
          <w:rFonts w:ascii="Times New Roman"/>
          <w:b w:val="false"/>
          <w:i w:val="false"/>
          <w:color w:val="000000"/>
          <w:sz w:val="28"/>
        </w:rPr>
        <w:t>
      8) назначение или попытка назначения любому спортсмену запрещенной субстанции и (или) запрещенного метода.</w:t>
      </w:r>
    </w:p>
    <w:bookmarkEnd w:id="192"/>
    <w:bookmarkStart w:name="z198" w:id="193"/>
    <w:p>
      <w:pPr>
        <w:spacing w:after="0"/>
        <w:ind w:left="0"/>
        <w:jc w:val="both"/>
      </w:pPr>
      <w:r>
        <w:rPr>
          <w:rFonts w:ascii="Times New Roman"/>
          <w:b w:val="false"/>
          <w:i w:val="false"/>
          <w:color w:val="000000"/>
          <w:sz w:val="28"/>
        </w:rPr>
        <w:t>
      Осуществление действий, указанных в подпунктах 1), 6) и 8) пункта 2 настоящей статьи, не является нарушением антидопинговых правил Республики Казахстан,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bookmarkEnd w:id="193"/>
    <w:bookmarkStart w:name="z199" w:id="194"/>
    <w:p>
      <w:pPr>
        <w:spacing w:after="0"/>
        <w:ind w:left="0"/>
        <w:jc w:val="both"/>
      </w:pPr>
      <w:r>
        <w:rPr>
          <w:rFonts w:ascii="Times New Roman"/>
          <w:b w:val="false"/>
          <w:i w:val="false"/>
          <w:color w:val="000000"/>
          <w:sz w:val="28"/>
        </w:rPr>
        <w:t>
      20) дополнить статьей 44-1 следующего содержания:</w:t>
      </w:r>
    </w:p>
    <w:bookmarkEnd w:id="194"/>
    <w:bookmarkStart w:name="z200" w:id="195"/>
    <w:p>
      <w:pPr>
        <w:spacing w:after="0"/>
        <w:ind w:left="0"/>
        <w:jc w:val="both"/>
      </w:pPr>
      <w:r>
        <w:rPr>
          <w:rFonts w:ascii="Times New Roman"/>
          <w:b w:val="false"/>
          <w:i w:val="false"/>
          <w:color w:val="000000"/>
          <w:sz w:val="28"/>
        </w:rPr>
        <w:t>
      "Статья 44-1. Национальная антидопинговая организация Под национальной антидопинговой организацией, признанной Всемирным антидопинговым агентством, понимается государственное предприятие, созданное в целях предотвращения допинга в спорте и борьбы с ним, организации допинг-контроля.</w:t>
      </w:r>
    </w:p>
    <w:bookmarkEnd w:id="195"/>
    <w:bookmarkStart w:name="z201" w:id="196"/>
    <w:p>
      <w:pPr>
        <w:spacing w:after="0"/>
        <w:ind w:left="0"/>
        <w:jc w:val="both"/>
      </w:pPr>
      <w:r>
        <w:rPr>
          <w:rFonts w:ascii="Times New Roman"/>
          <w:b w:val="false"/>
          <w:i w:val="false"/>
          <w:color w:val="000000"/>
          <w:sz w:val="28"/>
        </w:rPr>
        <w:t>
      Национальная антидопинговая организация:</w:t>
      </w:r>
    </w:p>
    <w:bookmarkEnd w:id="196"/>
    <w:bookmarkStart w:name="z202" w:id="197"/>
    <w:p>
      <w:pPr>
        <w:spacing w:after="0"/>
        <w:ind w:left="0"/>
        <w:jc w:val="both"/>
      </w:pPr>
      <w:r>
        <w:rPr>
          <w:rFonts w:ascii="Times New Roman"/>
          <w:b w:val="false"/>
          <w:i w:val="false"/>
          <w:color w:val="000000"/>
          <w:sz w:val="28"/>
        </w:rPr>
        <w:t>
      1) участвует в разработке антидопинговых правил Республики Казахстан в соответствии с Всемирным антидопинговым кодексом, утверждаемых уполномоченным органом в области физической культуры и спорта;</w:t>
      </w:r>
    </w:p>
    <w:bookmarkEnd w:id="197"/>
    <w:bookmarkStart w:name="z203" w:id="198"/>
    <w:p>
      <w:pPr>
        <w:spacing w:after="0"/>
        <w:ind w:left="0"/>
        <w:jc w:val="both"/>
      </w:pPr>
      <w:r>
        <w:rPr>
          <w:rFonts w:ascii="Times New Roman"/>
          <w:b w:val="false"/>
          <w:i w:val="false"/>
          <w:color w:val="000000"/>
          <w:sz w:val="28"/>
        </w:rPr>
        <w:t>
      2) формирует в соответствии с антидопинговыми правилами Республики Казахстан и по согласованию с республиканскими и региональными аккредитованными спортивными федерациями по видам спорта список спортсменов в целях проведения тестирования как в соревновательный период, так и внесоревновательный период;</w:t>
      </w:r>
    </w:p>
    <w:bookmarkEnd w:id="198"/>
    <w:bookmarkStart w:name="z204" w:id="199"/>
    <w:p>
      <w:pPr>
        <w:spacing w:after="0"/>
        <w:ind w:left="0"/>
        <w:jc w:val="both"/>
      </w:pPr>
      <w:r>
        <w:rPr>
          <w:rFonts w:ascii="Times New Roman"/>
          <w:b w:val="false"/>
          <w:i w:val="false"/>
          <w:color w:val="000000"/>
          <w:sz w:val="28"/>
        </w:rPr>
        <w:t>
      3) проводит тестирование в соответствии с антидопинговыми правилами Республики Казахстан;</w:t>
      </w:r>
    </w:p>
    <w:bookmarkEnd w:id="199"/>
    <w:bookmarkStart w:name="z205" w:id="200"/>
    <w:p>
      <w:pPr>
        <w:spacing w:after="0"/>
        <w:ind w:left="0"/>
        <w:jc w:val="both"/>
      </w:pPr>
      <w:r>
        <w:rPr>
          <w:rFonts w:ascii="Times New Roman"/>
          <w:b w:val="false"/>
          <w:i w:val="false"/>
          <w:color w:val="000000"/>
          <w:sz w:val="28"/>
        </w:rPr>
        <w:t>
      4) проводит работу по рассмотрению запросов спортсменов на терапевтическое использование запрещенных субстанций и (или) запрещенных методом в виде исключения;</w:t>
      </w:r>
    </w:p>
    <w:bookmarkEnd w:id="200"/>
    <w:bookmarkStart w:name="z206" w:id="201"/>
    <w:p>
      <w:pPr>
        <w:spacing w:after="0"/>
        <w:ind w:left="0"/>
        <w:jc w:val="both"/>
      </w:pPr>
      <w:r>
        <w:rPr>
          <w:rFonts w:ascii="Times New Roman"/>
          <w:b w:val="false"/>
          <w:i w:val="false"/>
          <w:color w:val="000000"/>
          <w:sz w:val="28"/>
        </w:rPr>
        <w:t>
      5) проводит расследования и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привил Республики Казахстан;</w:t>
      </w:r>
    </w:p>
    <w:bookmarkEnd w:id="201"/>
    <w:bookmarkStart w:name="z207" w:id="202"/>
    <w:p>
      <w:pPr>
        <w:spacing w:after="0"/>
        <w:ind w:left="0"/>
        <w:jc w:val="both"/>
      </w:pPr>
      <w:r>
        <w:rPr>
          <w:rFonts w:ascii="Times New Roman"/>
          <w:b w:val="false"/>
          <w:i w:val="false"/>
          <w:color w:val="000000"/>
          <w:sz w:val="28"/>
        </w:rPr>
        <w:t>
      6) организует повышение квалификации специалистов, проводящих допинг-контроль;</w:t>
      </w:r>
    </w:p>
    <w:bookmarkEnd w:id="202"/>
    <w:bookmarkStart w:name="z208" w:id="203"/>
    <w:p>
      <w:pPr>
        <w:spacing w:after="0"/>
        <w:ind w:left="0"/>
        <w:jc w:val="both"/>
      </w:pPr>
      <w:r>
        <w:rPr>
          <w:rFonts w:ascii="Times New Roman"/>
          <w:b w:val="false"/>
          <w:i w:val="false"/>
          <w:color w:val="000000"/>
          <w:sz w:val="28"/>
        </w:rPr>
        <w:t>
      7) разрабатывает методические материалы по вопросам предотвращения допинга в спорте и борьбы с ним;</w:t>
      </w:r>
    </w:p>
    <w:bookmarkEnd w:id="203"/>
    <w:bookmarkStart w:name="z209" w:id="204"/>
    <w:p>
      <w:pPr>
        <w:spacing w:after="0"/>
        <w:ind w:left="0"/>
        <w:jc w:val="both"/>
      </w:pPr>
      <w:r>
        <w:rPr>
          <w:rFonts w:ascii="Times New Roman"/>
          <w:b w:val="false"/>
          <w:i w:val="false"/>
          <w:color w:val="000000"/>
          <w:sz w:val="28"/>
        </w:rPr>
        <w:t>
      8) передает в республиканскую и региональную аккредитованную спортивную федерацию по виду спорта, Всемирное антидопинговое агентство, уполномоченный орган в области физической культуры и спорта сведения о возможном нарушении антидопинговых правил Республики Казахстан, а также об обстоятельствах, имеющих значение для привлечения виновных лиц к ответственности, в том числе применения санкций;</w:t>
      </w:r>
    </w:p>
    <w:bookmarkEnd w:id="204"/>
    <w:bookmarkStart w:name="z210" w:id="205"/>
    <w:p>
      <w:pPr>
        <w:spacing w:after="0"/>
        <w:ind w:left="0"/>
        <w:jc w:val="both"/>
      </w:pPr>
      <w:r>
        <w:rPr>
          <w:rFonts w:ascii="Times New Roman"/>
          <w:b w:val="false"/>
          <w:i w:val="false"/>
          <w:color w:val="000000"/>
          <w:sz w:val="28"/>
        </w:rPr>
        <w:t>
      9) выполнят иные функции в соответствии с настоящим Законом и антидопинговыми правилами Республики Казахстан.";</w:t>
      </w:r>
    </w:p>
    <w:bookmarkEnd w:id="205"/>
    <w:bookmarkStart w:name="z211" w:id="206"/>
    <w:p>
      <w:pPr>
        <w:spacing w:after="0"/>
        <w:ind w:left="0"/>
        <w:jc w:val="both"/>
      </w:pPr>
      <w:r>
        <w:rPr>
          <w:rFonts w:ascii="Times New Roman"/>
          <w:b w:val="false"/>
          <w:i w:val="false"/>
          <w:color w:val="000000"/>
          <w:sz w:val="28"/>
        </w:rPr>
        <w:t>
      21) дополнить статьей 44-2 следующего содержания:</w:t>
      </w:r>
    </w:p>
    <w:bookmarkEnd w:id="206"/>
    <w:bookmarkStart w:name="z212" w:id="207"/>
    <w:p>
      <w:pPr>
        <w:spacing w:after="0"/>
        <w:ind w:left="0"/>
        <w:jc w:val="both"/>
      </w:pPr>
      <w:r>
        <w:rPr>
          <w:rFonts w:ascii="Times New Roman"/>
          <w:b w:val="false"/>
          <w:i w:val="false"/>
          <w:color w:val="000000"/>
          <w:sz w:val="28"/>
        </w:rPr>
        <w:t>
      "Статья 44-2. Меры за применения допинга</w:t>
      </w:r>
    </w:p>
    <w:bookmarkEnd w:id="207"/>
    <w:bookmarkStart w:name="z213" w:id="208"/>
    <w:p>
      <w:pPr>
        <w:spacing w:after="0"/>
        <w:ind w:left="0"/>
        <w:jc w:val="both"/>
      </w:pPr>
      <w:r>
        <w:rPr>
          <w:rFonts w:ascii="Times New Roman"/>
          <w:b w:val="false"/>
          <w:i w:val="false"/>
          <w:color w:val="000000"/>
          <w:sz w:val="28"/>
        </w:rPr>
        <w:t>
      1. За использование допинга предусматриваются:</w:t>
      </w:r>
    </w:p>
    <w:bookmarkEnd w:id="208"/>
    <w:bookmarkStart w:name="z214" w:id="209"/>
    <w:p>
      <w:pPr>
        <w:spacing w:after="0"/>
        <w:ind w:left="0"/>
        <w:jc w:val="both"/>
      </w:pPr>
      <w:r>
        <w:rPr>
          <w:rFonts w:ascii="Times New Roman"/>
          <w:b w:val="false"/>
          <w:i w:val="false"/>
          <w:color w:val="000000"/>
          <w:sz w:val="28"/>
        </w:rPr>
        <w:t>
      1) дисквалификация, которая применяется с момента вынесения официального решения;</w:t>
      </w:r>
    </w:p>
    <w:bookmarkEnd w:id="209"/>
    <w:bookmarkStart w:name="z215" w:id="210"/>
    <w:p>
      <w:pPr>
        <w:spacing w:after="0"/>
        <w:ind w:left="0"/>
        <w:jc w:val="both"/>
      </w:pPr>
      <w:r>
        <w:rPr>
          <w:rFonts w:ascii="Times New Roman"/>
          <w:b w:val="false"/>
          <w:i w:val="false"/>
          <w:color w:val="000000"/>
          <w:sz w:val="28"/>
        </w:rPr>
        <w:t>
      2) возврат денежного поощрения в случае аннулирования результата соревнований, производимый с момента вынесения официального решения;</w:t>
      </w:r>
    </w:p>
    <w:bookmarkEnd w:id="210"/>
    <w:bookmarkStart w:name="z216" w:id="211"/>
    <w:p>
      <w:pPr>
        <w:spacing w:after="0"/>
        <w:ind w:left="0"/>
        <w:jc w:val="both"/>
      </w:pPr>
      <w:r>
        <w:rPr>
          <w:rFonts w:ascii="Times New Roman"/>
          <w:b w:val="false"/>
          <w:i w:val="false"/>
          <w:color w:val="000000"/>
          <w:sz w:val="28"/>
        </w:rPr>
        <w:t>
      3) лишение выплаты пожизненного ежемесячного материального обеспечения спортсменам и тренерам, производимое с момента вынесения официального решения;</w:t>
      </w:r>
    </w:p>
    <w:bookmarkEnd w:id="211"/>
    <w:bookmarkStart w:name="z217" w:id="212"/>
    <w:p>
      <w:pPr>
        <w:spacing w:after="0"/>
        <w:ind w:left="0"/>
        <w:jc w:val="both"/>
      </w:pPr>
      <w:r>
        <w:rPr>
          <w:rFonts w:ascii="Times New Roman"/>
          <w:b w:val="false"/>
          <w:i w:val="false"/>
          <w:color w:val="000000"/>
          <w:sz w:val="28"/>
        </w:rPr>
        <w:t>
      4) лишение ежемесячного денежного содержания спортсменам, тренерам и руководителям клубных команд, производимое с момента вынесения официального решения;</w:t>
      </w:r>
    </w:p>
    <w:bookmarkEnd w:id="212"/>
    <w:bookmarkStart w:name="z218" w:id="213"/>
    <w:p>
      <w:pPr>
        <w:spacing w:after="0"/>
        <w:ind w:left="0"/>
        <w:jc w:val="both"/>
      </w:pPr>
      <w:r>
        <w:rPr>
          <w:rFonts w:ascii="Times New Roman"/>
          <w:b w:val="false"/>
          <w:i w:val="false"/>
          <w:color w:val="000000"/>
          <w:sz w:val="28"/>
        </w:rPr>
        <w:t>
      5) лишение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производимое с момента вынесения официального решения;</w:t>
      </w:r>
    </w:p>
    <w:bookmarkEnd w:id="213"/>
    <w:bookmarkStart w:name="z219" w:id="214"/>
    <w:p>
      <w:pPr>
        <w:spacing w:after="0"/>
        <w:ind w:left="0"/>
        <w:jc w:val="both"/>
      </w:pPr>
      <w:r>
        <w:rPr>
          <w:rFonts w:ascii="Times New Roman"/>
          <w:b w:val="false"/>
          <w:i w:val="false"/>
          <w:color w:val="000000"/>
          <w:sz w:val="28"/>
        </w:rPr>
        <w:t>
      6) лишение спортивного звания, производимое с момента аннулирования результата;</w:t>
      </w:r>
    </w:p>
    <w:bookmarkEnd w:id="214"/>
    <w:bookmarkStart w:name="z220" w:id="215"/>
    <w:p>
      <w:pPr>
        <w:spacing w:after="0"/>
        <w:ind w:left="0"/>
        <w:jc w:val="both"/>
      </w:pPr>
      <w:r>
        <w:rPr>
          <w:rFonts w:ascii="Times New Roman"/>
          <w:b w:val="false"/>
          <w:i w:val="false"/>
          <w:color w:val="000000"/>
          <w:sz w:val="28"/>
        </w:rPr>
        <w:t>
      7) лишение жилища для чемпионов и призеров Олимпийских, Паралимпийских и Сурдлимпийских игр, производимое с момента аннулирования результата;</w:t>
      </w:r>
    </w:p>
    <w:bookmarkEnd w:id="215"/>
    <w:bookmarkStart w:name="z221" w:id="216"/>
    <w:p>
      <w:pPr>
        <w:spacing w:after="0"/>
        <w:ind w:left="0"/>
        <w:jc w:val="both"/>
      </w:pPr>
      <w:r>
        <w:rPr>
          <w:rFonts w:ascii="Times New Roman"/>
          <w:b w:val="false"/>
          <w:i w:val="false"/>
          <w:color w:val="000000"/>
          <w:sz w:val="28"/>
        </w:rPr>
        <w:t>
      8) исключение спортсменов, тренеров из состава сборных и штатных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производимое с момента вынесения официального решения.";</w:t>
      </w:r>
    </w:p>
    <w:bookmarkEnd w:id="216"/>
    <w:bookmarkStart w:name="z222" w:id="217"/>
    <w:p>
      <w:pPr>
        <w:spacing w:after="0"/>
        <w:ind w:left="0"/>
        <w:jc w:val="both"/>
      </w:pPr>
      <w:r>
        <w:rPr>
          <w:rFonts w:ascii="Times New Roman"/>
          <w:b w:val="false"/>
          <w:i w:val="false"/>
          <w:color w:val="000000"/>
          <w:sz w:val="28"/>
        </w:rPr>
        <w:t>
      22) статью 46 изложить в следующей редакции:</w:t>
      </w:r>
    </w:p>
    <w:bookmarkEnd w:id="217"/>
    <w:bookmarkStart w:name="z223" w:id="218"/>
    <w:p>
      <w:pPr>
        <w:spacing w:after="0"/>
        <w:ind w:left="0"/>
        <w:jc w:val="both"/>
      </w:pPr>
      <w:r>
        <w:rPr>
          <w:rFonts w:ascii="Times New Roman"/>
          <w:b w:val="false"/>
          <w:i w:val="false"/>
          <w:color w:val="000000"/>
          <w:sz w:val="28"/>
        </w:rPr>
        <w:t>
      "Статья 46. Государственная социальная поддержка спортсменов и тренеров</w:t>
      </w:r>
    </w:p>
    <w:bookmarkEnd w:id="218"/>
    <w:bookmarkStart w:name="z224" w:id="219"/>
    <w:p>
      <w:pPr>
        <w:spacing w:after="0"/>
        <w:ind w:left="0"/>
        <w:jc w:val="both"/>
      </w:pPr>
      <w:r>
        <w:rPr>
          <w:rFonts w:ascii="Times New Roman"/>
          <w:b w:val="false"/>
          <w:i w:val="false"/>
          <w:color w:val="000000"/>
          <w:sz w:val="28"/>
        </w:rPr>
        <w:t>
      1. Государство осуществляет социальную поддержку спортсменам, тренерам или тренерам-преподавателям в виде пожизненного ежемесячного материального обеспечения (далее - материальное обеспечение), представляющего собой ежемесячные выплаты.";</w:t>
      </w:r>
    </w:p>
    <w:bookmarkEnd w:id="219"/>
    <w:bookmarkStart w:name="z225" w:id="220"/>
    <w:p>
      <w:pPr>
        <w:spacing w:after="0"/>
        <w:ind w:left="0"/>
        <w:jc w:val="both"/>
      </w:pPr>
      <w:r>
        <w:rPr>
          <w:rFonts w:ascii="Times New Roman"/>
          <w:b w:val="false"/>
          <w:i w:val="false"/>
          <w:color w:val="000000"/>
          <w:sz w:val="28"/>
        </w:rPr>
        <w:t>
      23) в статье 47:</w:t>
      </w:r>
    </w:p>
    <w:bookmarkEnd w:id="220"/>
    <w:bookmarkStart w:name="z226" w:id="221"/>
    <w:p>
      <w:pPr>
        <w:spacing w:after="0"/>
        <w:ind w:left="0"/>
        <w:jc w:val="both"/>
      </w:pPr>
      <w:r>
        <w:rPr>
          <w:rFonts w:ascii="Times New Roman"/>
          <w:b w:val="false"/>
          <w:i w:val="false"/>
          <w:color w:val="000000"/>
          <w:sz w:val="28"/>
        </w:rPr>
        <w:t>
      пункт 1 дополнить подпунктом 1-1) следующего содержания:</w:t>
      </w:r>
    </w:p>
    <w:bookmarkEnd w:id="221"/>
    <w:bookmarkStart w:name="z227" w:id="222"/>
    <w:p>
      <w:pPr>
        <w:spacing w:after="0"/>
        <w:ind w:left="0"/>
        <w:jc w:val="both"/>
      </w:pPr>
      <w:r>
        <w:rPr>
          <w:rFonts w:ascii="Times New Roman"/>
          <w:b w:val="false"/>
          <w:i w:val="false"/>
          <w:color w:val="000000"/>
          <w:sz w:val="28"/>
        </w:rPr>
        <w:t>
      "1-1) спортсменам Республики Казахстан, являющимся чемпионами или призерами Олимпийских, Паралимпийских и Сурдлимпийских игр, запрещается отчуждение жилища сроком на 10 лет, предоставленного местными исполнительными органами.";</w:t>
      </w:r>
    </w:p>
    <w:bookmarkEnd w:id="222"/>
    <w:bookmarkStart w:name="z228" w:id="223"/>
    <w:p>
      <w:pPr>
        <w:spacing w:after="0"/>
        <w:ind w:left="0"/>
        <w:jc w:val="both"/>
      </w:pPr>
      <w:r>
        <w:rPr>
          <w:rFonts w:ascii="Times New Roman"/>
          <w:b w:val="false"/>
          <w:i w:val="false"/>
          <w:color w:val="000000"/>
          <w:sz w:val="28"/>
        </w:rPr>
        <w:t>
      в пункте 6 подпункты 3) и 4) исключить;</w:t>
      </w:r>
    </w:p>
    <w:bookmarkEnd w:id="223"/>
    <w:bookmarkStart w:name="z229" w:id="224"/>
    <w:p>
      <w:pPr>
        <w:spacing w:after="0"/>
        <w:ind w:left="0"/>
        <w:jc w:val="both"/>
      </w:pPr>
      <w:r>
        <w:rPr>
          <w:rFonts w:ascii="Times New Roman"/>
          <w:b w:val="false"/>
          <w:i w:val="false"/>
          <w:color w:val="000000"/>
          <w:sz w:val="28"/>
        </w:rPr>
        <w:t>
      подпункт 5) изложить в следующей редакции:</w:t>
      </w:r>
    </w:p>
    <w:bookmarkEnd w:id="224"/>
    <w:bookmarkStart w:name="z230" w:id="225"/>
    <w:p>
      <w:pPr>
        <w:spacing w:after="0"/>
        <w:ind w:left="0"/>
        <w:jc w:val="both"/>
      </w:pPr>
      <w:r>
        <w:rPr>
          <w:rFonts w:ascii="Times New Roman"/>
          <w:b w:val="false"/>
          <w:i w:val="false"/>
          <w:color w:val="000000"/>
          <w:sz w:val="28"/>
        </w:rPr>
        <w:t>
      "5) приобретает жилище для чемпионов и призеров Олимпийских, Паралимпийских и Сурдлимпийских игр в сроки не позднее шести месяцев с момента подачи заявления;";</w:t>
      </w:r>
    </w:p>
    <w:bookmarkEnd w:id="225"/>
    <w:bookmarkStart w:name="z231" w:id="226"/>
    <w:p>
      <w:pPr>
        <w:spacing w:after="0"/>
        <w:ind w:left="0"/>
        <w:jc w:val="both"/>
      </w:pPr>
      <w:r>
        <w:rPr>
          <w:rFonts w:ascii="Times New Roman"/>
          <w:b w:val="false"/>
          <w:i w:val="false"/>
          <w:color w:val="000000"/>
          <w:sz w:val="28"/>
        </w:rPr>
        <w:t>
      пункт 8 изложить в следующей редакции:</w:t>
      </w:r>
    </w:p>
    <w:bookmarkEnd w:id="226"/>
    <w:bookmarkStart w:name="z232" w:id="227"/>
    <w:p>
      <w:pPr>
        <w:spacing w:after="0"/>
        <w:ind w:left="0"/>
        <w:jc w:val="both"/>
      </w:pPr>
      <w:r>
        <w:rPr>
          <w:rFonts w:ascii="Times New Roman"/>
          <w:b w:val="false"/>
          <w:i w:val="false"/>
          <w:color w:val="000000"/>
          <w:sz w:val="28"/>
        </w:rPr>
        <w:t>
      "8. Финансирование на приобретение (покупку)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со дня завершения Олимпийских, Паралимпийских и Сурдлимпийских игр.".</w:t>
      </w:r>
    </w:p>
    <w:bookmarkEnd w:id="227"/>
    <w:bookmarkStart w:name="z233" w:id="228"/>
    <w:p>
      <w:pPr>
        <w:spacing w:after="0"/>
        <w:ind w:left="0"/>
        <w:jc w:val="both"/>
      </w:pPr>
      <w:r>
        <w:rPr>
          <w:rFonts w:ascii="Times New Roman"/>
          <w:b w:val="false"/>
          <w:i w:val="false"/>
          <w:color w:val="000000"/>
          <w:sz w:val="28"/>
        </w:rPr>
        <w:t>
      4. В Закон Республики Казахстан от 9 апреля 2016 года "О лотереях и лотерейной деятельности":</w:t>
      </w:r>
    </w:p>
    <w:bookmarkEnd w:id="228"/>
    <w:bookmarkStart w:name="z234" w:id="229"/>
    <w:p>
      <w:pPr>
        <w:spacing w:after="0"/>
        <w:ind w:left="0"/>
        <w:jc w:val="both"/>
      </w:pPr>
      <w:r>
        <w:rPr>
          <w:rFonts w:ascii="Times New Roman"/>
          <w:b w:val="false"/>
          <w:i w:val="false"/>
          <w:color w:val="000000"/>
          <w:sz w:val="28"/>
        </w:rPr>
        <w:t>
      статью 14 изложить в следующей редакции:</w:t>
      </w:r>
    </w:p>
    <w:bookmarkEnd w:id="229"/>
    <w:bookmarkStart w:name="z235" w:id="230"/>
    <w:p>
      <w:pPr>
        <w:spacing w:after="0"/>
        <w:ind w:left="0"/>
        <w:jc w:val="both"/>
      </w:pPr>
      <w:r>
        <w:rPr>
          <w:rFonts w:ascii="Times New Roman"/>
          <w:b w:val="false"/>
          <w:i w:val="false"/>
          <w:color w:val="000000"/>
          <w:sz w:val="28"/>
        </w:rPr>
        <w:t>
      "Статья 14. Отчисления от лотереи</w:t>
      </w:r>
    </w:p>
    <w:bookmarkEnd w:id="230"/>
    <w:bookmarkStart w:name="z236" w:id="231"/>
    <w:p>
      <w:pPr>
        <w:spacing w:after="0"/>
        <w:ind w:left="0"/>
        <w:jc w:val="both"/>
      </w:pPr>
      <w:r>
        <w:rPr>
          <w:rFonts w:ascii="Times New Roman"/>
          <w:b w:val="false"/>
          <w:i w:val="false"/>
          <w:color w:val="000000"/>
          <w:sz w:val="28"/>
        </w:rPr>
        <w:t>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 квитанций или иных документов, зарегистрированных лотерейных ставок и призовым фондом единому оператору, осуществляющему деятельность по распределению внебюджетных денежных средств, направленных на развитие физической культуры и спорта.".</w:t>
      </w:r>
    </w:p>
    <w:bookmarkEnd w:id="231"/>
    <w:bookmarkStart w:name="z237" w:id="232"/>
    <w:p>
      <w:pPr>
        <w:spacing w:after="0"/>
        <w:ind w:left="0"/>
        <w:jc w:val="both"/>
      </w:pPr>
      <w:r>
        <w:rPr>
          <w:rFonts w:ascii="Times New Roman"/>
          <w:b w:val="false"/>
          <w:i w:val="false"/>
          <w:color w:val="000000"/>
          <w:sz w:val="28"/>
        </w:rPr>
        <w:t>
      5. В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w:t>
      </w:r>
    </w:p>
    <w:bookmarkEnd w:id="232"/>
    <w:bookmarkStart w:name="z238" w:id="233"/>
    <w:p>
      <w:pPr>
        <w:spacing w:after="0"/>
        <w:ind w:left="0"/>
        <w:jc w:val="both"/>
      </w:pPr>
      <w:r>
        <w:rPr>
          <w:rFonts w:ascii="Times New Roman"/>
          <w:b w:val="false"/>
          <w:i w:val="false"/>
          <w:color w:val="000000"/>
          <w:sz w:val="28"/>
        </w:rPr>
        <w:t>
      1) подпункт 1) пункта 2 статьи 1 изложить в следующей редакции:</w:t>
      </w:r>
    </w:p>
    <w:bookmarkEnd w:id="233"/>
    <w:bookmarkStart w:name="z239" w:id="234"/>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Вооруженних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234"/>
    <w:bookmarkStart w:name="z240" w:id="235"/>
    <w:p>
      <w:pPr>
        <w:spacing w:after="0"/>
        <w:ind w:left="0"/>
        <w:jc w:val="both"/>
      </w:pPr>
      <w:r>
        <w:rPr>
          <w:rFonts w:ascii="Times New Roman"/>
          <w:b w:val="false"/>
          <w:i w:val="false"/>
          <w:color w:val="000000"/>
          <w:sz w:val="28"/>
        </w:rPr>
        <w:t>
      2) подпункт 1) пункта 15 статьи 1 изложить в следующей редакции:</w:t>
      </w:r>
    </w:p>
    <w:bookmarkEnd w:id="235"/>
    <w:bookmarkStart w:name="z241" w:id="236"/>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и музеями-заповедниками в соответствии с законами Республики Казахстан.".</w:t>
      </w:r>
    </w:p>
    <w:bookmarkEnd w:id="236"/>
    <w:bookmarkStart w:name="z242" w:id="23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пункта 1, подпункта 7) пункта 3 и пункта 5 статьи 1, которые вводятся в действие с 1 января 2020 года.</w:t>
      </w:r>
    </w:p>
    <w:bookmarkEnd w:id="23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