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da92" w14:textId="051d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6832"/>
        <w:gridCol w:w="408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6832"/>
        <w:gridCol w:w="408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