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6fe" w14:textId="af96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87"/>
        <w:gridCol w:w="3280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87"/>
        <w:gridCol w:w="3280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7375"/>
        <w:gridCol w:w="2837"/>
      </w:tblGrid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