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890e" w14:textId="ae58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2018 года № 605.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605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1999 года № 1538 "Об утверждении Положения о Национальном архивном фонде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2002 года № 183 "Об утверждении Правил оказания платных услуг и использования полученных средств государственными и ведомственными архивами, содержащимися за счет государственного бюджета" (САПП Республики Казахстан, 2002 г., № 6, ст. 50).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2002 года № 578 "Об утверждении Положения о Государственном страховом фонде копий документов" (САПП Республики Казахстан, 2002 г., № 15, ст. 160).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2004 года № 430 "Об утверждении Правил электронного документооборота" (САПП Республики Казахстан, 2004 г., № 17, ст. 220).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2008 года № 978 "О внесении изменения в постановление Правительства Республики Казахстан от 17 апреля 2004 года № 430 "Об утверждении Правил электронного документооборота" (САПП Республики Казахстан, 2008 г., № 41, ст. 461).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2009 года № 1863 "О внесении изменений и дополнений в постановления Правительства Республики Казахстан от 7 октября 1999 года № 1538 и 29 октября 2004 года № 1130" (САПП Республики Казахстан, 2009 г., № 55, ст. 465).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2011 года № 35 "О внесении изменений в постановление Правительства Республики Казахстан от 17 апреля 2004 года № 430" (САПП Республики Казахстан, 2011 г., № 14, ст. 176).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1380 "О внесении изменений и дополнений в постановление Правительства Республики Казахстан от 17 апреля 2004 года № 430 "Об утверждении Правил электронного документооборота" (САПП Республики Казахстан 2012 г., № 75-76, ст. 1123).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 (САПП Республики Казахстан, 2013 г., № 42, ст. 623).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2017 года № 640 "О внесении изменений в постановление Правительства Республики Казахстан от 17 апреля 2004 года № 430 "Об утверждении Правил электронного документооборота" (САПП Республики Казахстан, 2017 г., № 44-45-46, ст. 308).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февраля 2018 года № 66 "О внесении изменений в некоторые решения Правительства Республики Казахстан" (САПП Республики Казахстан 2018 г., № 8, ст. 32).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