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e3a0" w14:textId="9ebe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Правительства Республики Казахстан по профилактике, предотвращению и борьбе с преступлениями, связанными с торговлей людьми, на 2018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2018 года № 609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 координации работы по профилактике, предотвращению и борьбе с преступлениями, связанными с торговлей людьми, а также в соответствии с Протоколом о предупреждении и пресечении торговли людьми, особенно женщинами и детьми, и наказании за нее, дополняющим Конвенцию Организации Объединенных Наций против транснациональной организованной преступности,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профилактике, предотвращению и борьбе с преступлениями, связанными с торговлей людьми, на 2018 – 2020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Астаны, Алматы и Шымкента в месячный срок разработать и утвердить региональные планы по профилактике, предотвращению и борьбе с преступлениями, связанными с торговлей людьми, на 2018 – 2020 годы.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и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Астаны, Алматы и Шымкента: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реализацию Плана;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не позднее 20 января 2019 – 2020 годов представлять в Министерство внутренних дел Республики Казахстан, не позднее 20 января 2021 года представить в Министерство труда и социальной защиты населения Республики Казахстан информацию о выполнении мероприятий, предусмотренных Планом.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2019 – 2020 годах, Министерству труда и социальной защиты населения Республики Казахстан в 2021 году представлять в Правительство Республики Казахстан ежегодно, не позднее 10 февраля сводную информацию о выполнении Плана.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2018 года № 609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Правительства Республики Казахстан по профилактике, предотвращению и борьбе с преступлениями, связанными с торговлей людьми, на 2018 – 2020 годы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565"/>
        <w:gridCol w:w="610"/>
        <w:gridCol w:w="1950"/>
        <w:gridCol w:w="1259"/>
        <w:gridCol w:w="2802"/>
        <w:gridCol w:w="187"/>
        <w:gridCol w:w="196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финанси-рования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Организационно-практические мероприятия по противодействию торговле людьми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организации работы Межведомственной комиссии по вопросам борьбы с незаконным вывозом, ввозом и торговлей людьми, а также аналогичных региональных комиссий, действующих при акиматах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(2018 – 2019 годы),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(2020 – 2021 годы),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г.г. Астаны, Алматы, Шымкента и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  <w:bookmarkEnd w:id="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реже одного раза в полугодие)</w:t>
            </w:r>
          </w:p>
          <w:bookmarkEnd w:id="1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органов финансового мониторинга в выявлении, отслеживании и изъятии преступных доходов торговцев людьми, а также повышение эффективности взаимодействия этих органов с компетентными правоохранительными органами в данной работе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МВД, ГП (по согласованию)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комплексных совместных и/ или согласованных межведомственных профилактических, оперативно-розыскных мероприятий и специальных операций: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МВК, Протокол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противодействию преступной деятельности, связанной с торговлей людьми, органами и/или тканями человека;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предупреждению, пресечению, выявлению и расследованию фактов незаконного трансграничного оборота органов и тканей человека, нарушений законодательства, регламентирующих практику трансплантации;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согласованию), 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перекрытию каналов незаконной миграции и торговли людьми, в том числе в рамках приграничного сотрудничества;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предотвращению принудительного труда, в том числе эксплуатации детского труда на хлопковых полях, табачных плантациях и строительных объектах;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г.г. Астаны, Алматы, Шымкента и областей, МТСЗН, МОН, ГП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выявлению, отслеживанию, изъятию (конфискации) у торговцев людьми доходов, полученных преступным путем, в том числе перемещаемых через государственные границы;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предупреждению, выявлению и пресечению преступлений, связанных с торговлей новорожденными/малолетними детьми;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выявлению и ликвидации сайтов, интернет-ресурсов, пропагандирующих преступления, связанные с торговлей людьми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МИК, ГП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по соблюдению законодательства в области усыновления детей, в том числе иностранными гражданами, в целях исключения нарушений прав и интересов детей, а также возможности фальсификации их документов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МВК, Протокол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ГП (по согласованию), Уполномоченный по правам ребенка в Республике Казахстан (по согласованию), МИД, акиматы г.г. Астаны, Алматы, Шымкента и областей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заседаниях органов СНГ в целях обмена опытом проведения комплексных совместных и/или согласованных межведомственных профилактических, оперативно-розыскных мероприятий и специальных операций по противодействию торговле людьми и нелегальной миграции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органов СНГ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КНБ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по бюджетной программе 005 "Заграничные командировки"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Организационно-практические мероприятия по оказанию помощи жертвам торговли людьми
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оказания государственной финансовой и иной помощи, в том числе в рамках государственного социального заказа, некоммерческим (неправительственным) общественным организациям, оказывающим помощь жертвам торговли людьми, и принятия мер по совершенствованию практики оказания такой помощи 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кризисных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Астаны, Алматы, Шымкента и областей</w:t>
            </w:r>
          </w:p>
          <w:bookmarkEnd w:id="14"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Астаны, Алматы, Шымкента и областей</w:t>
            </w:r>
          </w:p>
          <w:bookmarkEnd w:id="15"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республиканском и местных бюджетах на 2018 – 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11 411,0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11 411,0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12 553,0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13 055,0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9 053,0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7 131,0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4 919,0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16 637,0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19 678,0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11 411,0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1 591,2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11 407,0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12 553,0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13 055,0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8 434, 342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24, 0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жертвам торговли людьми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МВК, Протокол МВК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г.г. Астаны, Алматы, Шымкента и областей,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средств, предусмотренных в республиканском и местных бюджетах на 2018 – 2020 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159 754,0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167 748,0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173 628,0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11 411,0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11 411,0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12 553,0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13 055,0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11 407,0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12 553,0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13 055,0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8 434, 342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11 411, 0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11 411,0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12 553,0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13 055,0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работы дипломатических представительств и консульских учреждений Республики Казахстан по поддержанию взаимодействия и обмену опытом с зарубежными странами по выявлению и оказанию своевременной и надлежащей помощи жертвам торговли людьми, оказавшимся за рубежом, обеспечению их безопасности, прав, свобод и законных интересов, скорейшему возвращению на родину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МВК, Протокол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бюджетной программой 001 "Услуги по координации внешнеполитической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"телефонов доверия", "горячих линий" по вопросам противодействия торговле людьми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"телефонов доверия",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"горячих линий"</w:t>
            </w:r>
          </w:p>
          <w:bookmarkEnd w:id="3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организации</w:t>
            </w:r>
          </w:p>
          <w:bookmarkEnd w:id="3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Международной организации по миграции (Агентства ООН по миграции) по Центральной Азии "Усиление борьбы с торговлей людьми и защиты уязвимых мигрантов в Центральной Азии в контексте региональных и глобальных вызовов", финансируемого Министерством иностранных дел Королевства Норвегии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Сотрудничество с компетентными органами государств-участников СНГ,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международными и неправительственными организациями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информации для Исполнительного комитета СНГ и Бюро по координации борьбы с особо опасными преступлениями о реализации Программы сотрудничества государств-участников СНГ в борьбе с торговлей людьми на 2014 – 2018 годы и Межгосударственной программы совместных мер борьбы с преступностью на 2019 – 2023 годы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Исполнительный комитет СНГ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bookmarkEnd w:id="3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контроля за своевременностью и законностью рассмотрения обращений жертв торговли людьми, а также соблюдением оснований и порядка выполнения процедур добровольного и безопасного их направления в государства происхождения либо иного законного решения вопроса о месте, сроках и условиях пребывания таких лиц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проверках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МИД</w:t>
            </w:r>
          </w:p>
          <w:bookmarkEnd w:id="3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 развитие сотрудничества с неправительственными и международными организациями и центрами, их соответствующими специализированными структурами, занимающимися противодействием торговле людьми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МВК, Протокол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МКС, МОН, МЮ, НЦПЧ (по согласованию), КПЧ (по согласованию), ВС (по согласованию),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акиматы г.г. Астаны, Алматы, Шымкента и областей</w:t>
            </w:r>
          </w:p>
          <w:bookmarkEnd w:id="3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Организационно-профилактические меры противодействия торговле людьми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обмен данными между компетентными органами в отношении рекламных объявлений и информационных материалов в СМИ и Интернете, связанных с торговлей людьми и детской порнографией, а равно порождающих спрос на такие услуги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МВК, Протокол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Астаны, Алматы, Шымкента и областей, МИК, 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реализации конкретных профилактических мер, направленных на оказание своевременной социальной и иной помощи детям, оказавшимся в трудной жизненной ситуации, в целях исключения возможности обращения их в потенциальных жертв сексуальной, трудовой или криминальной эксплуатации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меры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г.г. Астаны, Алматы, Шымкента и областей</w:t>
            </w:r>
          </w:p>
          <w:bookmarkEnd w:id="39"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местных бюджетах на 2018 – 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3 000, 0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820,5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Осуществление систематического мониторинга и проведение внеплановых проверок государственными инспекторами труда совместно с правоохранительными органами в организациях по соблюдению трудового законодательства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проверок, информация в рабочий орган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г.г.Астаны, Алматы, Шымкента и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4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информацией, в том числе полученной в ходе осуществления прокурорского надзора, по фактам причастности должностных лиц государственных органов к принятию решений и осуществлению деятельности, способствующих торговле людьми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МВК, Протокол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АДГСПК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КНБ (по согласованию)</w:t>
            </w:r>
          </w:p>
          <w:bookmarkEnd w:id="4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культурно-просветительских и информационно-пропагандистских мероприятий, разъяснительной работы среди населения, направленной на противодействие торговле людьми, в том числе детьми 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кампании,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флешмобы</w:t>
            </w:r>
          </w:p>
          <w:bookmarkEnd w:id="44"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г.г Астаны, Алматы, Шымкента 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bookmarkEnd w:id="45"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республиканском и местных бюджетах на 2018 – 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11 411,0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1 000,0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3 000, 0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в средствах массовой информации деятельности компетентных органов по борьбе с торговлей людьми, в том числе в рамках единого республиканского медиа-плана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публикации, выступления, пресс-релизы в СМИ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МТСЗН, МИК, МОН,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акиматы г.г. Астаны, Алматы, Шымкента и областей</w:t>
            </w:r>
          </w:p>
          <w:bookmarkEnd w:id="4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Информационное и научно-методическое обеспечение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Обмен с правоохранительными и судебными органами государств-участников СНГ опытом работы, законодательными и иными нормативными правовыми актами, методическими пособиями, статистической и иной информацией, а также результатами следственно-судебной практики в сфере борьбы с торговлей людьми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рабочий орган МВК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  <w:bookmarkEnd w:id="5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консультаций, семинаров, совещаний, рабочих встреч представителей компетентных органов, в том числе государств-участников СНГ, в целях обмена опытом по актуальным вопросам борьбы с торговлей людьми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совещания, встречи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согласовнию)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научных исследований, мониторинга практики и результатов борьбы с торговлей людьми, принудительным и кабальным трудом, наихудшими формами детского труда. Разработка предложений по совершенствованию противодействия данному виду преступности.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пособия, статьи, публикации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МВД имени Б. Бейсенова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 при Генеральной прокуратуре</w:t>
            </w:r>
          </w:p>
          <w:bookmarkEnd w:id="5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Проведение, участие совместно с заинтересованными государственными органами и организациями, уполномоченными по правам человека, омбудсменами, международными и неправительственными организациями в научно-практических семинарах, круглых столах и тренингах по актуальным проблемам борьбы с торговлей людьми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тренинги</w:t>
            </w:r>
          </w:p>
          <w:bookmarkEnd w:id="5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5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Офиса программ ОБСЕ в Астане "Международный круглый стол: Противодействие торговле людьми"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Кадровое обеспечение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в подготовке, повышении квалификации, переподготовке сотрудников заинтересованных государственных органов, в том числе путем консультаций и стажировок в специализированных подразделениях по борьбе с торговлей людьми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  <w:bookmarkEnd w:id="5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5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Фонда Развития Международной организации по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(Агентства ООН по миграции) для Казахстана, Кыргызстана и Таджикистана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"Борьба с торговлей людьми через противодействие вербовке в сети Интернет"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Продолжение повышения квалификации сотрудников органов внутренних дел в Учебном центре подготовки специалистов по борьбе с нелегальной миграцией и торговлей людьми Карагандинской академии МВД им. Б.Бейсенова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по бюджетной программе 001 "Услуги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Продолжение повышения квалификации судей по рассмотрению уголовных дел, связанных с торговлей людьми, на базе Академии правосудия при Верховном Суде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курсы, семинары, тренинги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бюджетной программой 017 "Организация послевузовского образования, переподготовка и повышение квалификации судейских кадров"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повышения квалификации сотрудников органов прокуратуры путем введения обучения методике осуществления надзора и поддержания государственного обвинения в суде уголовных дел по преступлениям, связанным с торговлей людьми на базе Академии правоохранительных органов при Генеральной прокуратуре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курсы, тренинги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Офиса программ ОБСЕ в Астане "Противодействие торговле людьми на миграционных маршрутах. Симуляционное обучение в сфере противодействия торговле людьми"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учебно-методическими материалами по подготовке, переподготовке и повышению квалификации кадров для правоохранительных органов и других компетентных органов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материалы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  <w:bookmarkEnd w:id="6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тренингов, обучающих курсов по повышению квалификации социальных работников, психологов, операторов горячих линий, сотрудников служб занятости, а также специалистов по работе с жертвами торговли людьми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Международной организации по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(Агентства ООН по миграции) по Центральной Азии "Усиление борьбы с торговлей людьми и защиты уязвимых мигрантов в Центральной Азии в контексте региональных и глобальных вызовов",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 Министерством иностранных дел Королевства Норвегии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Организационно-правовые мероприятия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Подготовка проекта Плана мероприятий Правительства Республики Казахстан по профилактике, предотвращению и борьбе с преступлениями, связанными с торговлей людьми, на 2021 – 2023 годы и направление на согласование в заинтересованные государственные органы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  <w:bookmarkEnd w:id="6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КПЧ – Комиссия по правам человека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МИК – Министерство информации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НЦПЧ –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ГП –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МТСЗН –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 –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АДГCПК – Агентство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МКС –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МВК – Межведомственная комиссия по вопросам борьбы с незаконным вывозом, ввозом и торговлей людьми при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МБ – местный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РБ – республиканский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