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8d6d" w14:textId="ff48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2018 года № 628.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(САПП Республики Казахстан, 2014 г., № 55-56, ст. 544)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постановление вводится в действие со дня его подписания.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подпункты 74), 151), 152), 420) и 432) функций центрального аппарата пункта 16 Положения, утвержденного настоящим постановлением, вводятся в действие с 1 января 2020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(далее – Кодекс).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42) функций центрального аппарата пункта 16 Положения вводится в действие с 1 января 2022 года и подпункт 49) функций центрального аппарата пункта 16 Положения вводится в действие с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263), 264), 265), 266), 267) и 268) функций центрального аппарата пункта 16 Положения действуют до 1 января 2019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2017 года "О внесении изменений и дополнений в некоторые законодательные акты Республики Казахстан по вопросам электроэнергетики".".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2018 года №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994</w:t>
            </w:r>
            <w:r>
              <w:br/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энергетики Республики Казахстан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энергетики Республики Казахстан (далее – Министерство) является центральным исполнительным органом Республики Казахстан, осуществляющим формирование и реализацию государственной политики, координацию процесса управления в сферах нефтегазовой, нефтегазохимической промышленности, транспортировки углеводородов, в области добычи урана, государственного регулирования производства нефтепродуктов, газа и газоснабжения, магистрального трубопровода, электроэнергетики, теплоснабжения,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котельных), атомной энергии, охраны окружающей среды, природопользования, охраны, контроля и надзора за рациональным использованием природных ресурсов, обращения с твердыми бытовыми отходами, развития возобновляемых источников энергии, контроля за государственной политикой развития "зеленой экономики" (далее-регулируемые сферы).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экологического регулирования и контроля Министерства энергетики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атомного и энергетического надзора и контроля Министерства энергетики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действующим законодательством.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 010000, город Астана, район Есиль, проспект Кабанбай батыра, 19.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Министерства - государственное учреждение "Министерство энергетики Республики Казахстан".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Министерства.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Министерства осуществляется из республиканского бюджета.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бюджета, если иное не установлено законодательством Республики Казахстан.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Министерства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топливно-энергетического комплекса в целях обеспечения высокого уровня конкурентоспособности, национальной и энергетической безопасности, обеспечение растущих потребностей экономики в энергоносителях, развитие научно-технологического потенциала, направленного на их эффективное использование, а также создание условий по сохранению, восстановлению и улучшению качества окружающей среды, обеспечению перехода Республики Казахстан к низкоуглеродному развитию и "зеленой экономике" для удовлетворения потребностей нынешнего и будущих поколений.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политики, совершенствование системы государственного управления в сферах нефтегазовой, нефтегазохимической промышленности, транспортировки углеводородов, в области добычи урана, государственного регулирования производства нефтепродуктов, газа и газоснабжения, магистрального трубопровода, электроэнергетики, теплоснабжения,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котельных), использования атомной энергии, охраны окружающей среды, охраны, контроля и надзора за рациональным использованием природных ресурсов, обращения с твердыми бытовыми отходами, развития возобновляемых источников энергии, государственного экологического контроля, экономических методов охраны окружающей среды, контроля за государственной политикой развития "зеленой экономики" и обеспечение нормативными правовыми актами в области технического регулирования и нормативно-техническими документами в пределах своей компетенции;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деятельности центральных и местных исполнительных органов по реализации государственной политики в сфере деятельности, отнесенной к компетенции Министерства;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развития топливно-энергетического комплекса;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по вопросам международного сотрудничества в областях, отнесенных к компетенции Министерства;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воспроизводства углеводородных, урановых ресурсов и их рационального использования, включая сырой газ;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улучшение качества окружающей среды, сохранение природных ресурсов, обеспечение экологической безопасности и достижение благоприятного уровня экологически устойчивого развития общества;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системы распространения информации и просвещения в области охраны окружающей среды;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реализации компетенции полномочного органа, вытекающей из соглашений о разделе продукции;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управление и обеспечение государственного контроля в регулируемых сферах;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задач, возложенных на Министерство, в пределах своей компетенции.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стратегические, регулятивные, реализационные и контрольно-надзорные функции в регулируемых сферах;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и реализацию государственной политики в регулируемых сферах;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нормативные правовые акты по реализации государственной политики в регулируемых сферах;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образует общественный совет;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рекомендации общественного совета;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участие членов общественного совета в работе иных рабочих органов при Министерстве и его ведомствах;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представительство в составе общественного совета и его рабочих групп;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персональный состав представительства от Министерства в составе рабочей группы общественного совета;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состав рабочей группы общественного совета;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состав общественного совета и положение о нем;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организационное обеспечение деятельности общественного совета;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направляет проект нормативного правового акта, касающегося прав, свобод и обязанностей граждан, в общественный совет для обсуждения и выработки рекомендаций;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согласовывает сроки проведения общественных слушаний общественным советом, образуемым Министерством;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отчет общественному совету о результатах работы Министерства, направленной на защиту общественных интересов;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координацию деятельности центральных и местных исполнительных органов по реализации государственной политики в регулируемых сферах;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и надзор за деятельностью физических и юридических лиц в пределах компетенции;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контрольные и надзорные функции за деятельностью центральных и местных исполнительных органов по вопросам, относящимся к полномочиям Министерства;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исполняет нормативные правовые акты, стратегические и программные документы, достижение целей и задач в регулируемых сферах;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устанавливает и утверждает требования, обязательные для исполнения субъектами частного предпринимательства;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стандарты и регламенты государственных услуг;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оказывает государственные услуги;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реализацию государственной политики по вопросам международного сотрудничества в регулируемых сферах;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реализацию международных договоров Республики Казахстан в области изменения климата;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программные документы в пределах компетенции Министерства;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разрабатывает, согласовывает и в пределах своей компетенции утверждает технические регламенты в регулируемых сферах;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лицензирование или разрешительные процедуры в сфере углеводородов;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разрешительный контроль;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запрос информации из национальных реестров идентификационных номеров;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разрабатывает, согласовывает с уполномоченным органом в сфере разрешений и уведомлений и уполномоченным органом в сфере информатизации и утверждает нормативные правовые акты об утверждении квалификационных требований и перечня документов, подтверждающих соответствие им, в регулируемой сфере;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разрабатывает, согласовывает с уполномоченным органом в сфере разрешений и уведомлений и уполномоченным органом в сфере информатизации и утверждает нормативные правовые акты об утверждении разрешительных требований и перечня документов, подтверждающих соответствие им, в регулируемой сфере;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разрабатывает, согласовывает с уполномоченным органом в сфере разрешений и уведомлений и уполномоченным органом в сфере информатизации и утверждает формы заявлений для получения разрешения второй категории, формы разрешений второй категории;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нормативно-технические документы в сфере газа и газоснабжения, в сфере проведения операций по недропользованию и транспортировки нефти, в области магистрального трубопровода, в области углеводородов и добычи урана, электроснабжения и теплоснабжения,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котельных), в сферах проектирования, строительства, эксплуатационных и технико-экономических характеристик оборудования, в области обращения с коммунальными отходами, охраны окружающей среды;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и утверждает совместно с уполномоченным органом по предпринимательству критерии оценки степени риска и проверочные листы в соответствии с Предпринимательским кодексом Республики Казахстан;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и утверждает полугодовые планы проведения проверок в регулируемых сферах и направляет утвержденные полугодовые графики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 в соответствии с Предпринимательским кодексом Республики Казахстан;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пределах своей компетенции аккредитацию объединений субъектов частного предпринимательства, претендующих на участие в проведении экспертизы проектов нормативных правовых актов, концепций проектов законов, проектов международных договоров Республики Казахстан, а также международных договоров, участником которых намеревается стать Республика Казахстан, затрагивающих интересы частного предпринимательства;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утверждает в пределах своей компетенции состав экспертного совета по вопросам частного предпринимательства в соответствии с Предпринимательским кодексом Республики Казахстан;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проводит анализ регуляторного воздействия по документам,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мониторинг эффективности государственного контроля и надзора в регулируемой сфере;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представляет в пределах своей компетенции в уполномоченный орган по предпринимательству отчеты о состоянии регулирования предпринимательской деятельности;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и утверждает форму паспорта производства нефтепродуктов, включающую сведения для его утверждения;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и утверждает порядок и требования по оснащению резервуаров производственных объектов производителей нефтепродуктов и автозаправочных станций (кроме автозаправочных станций передвижного типа) контрольными приборами учета;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и утверждает правила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государственный контроль за соблюдением недропользователями порядка приобретения товаров, работ и услуг при проведении операций по разведке и (или) добыче углеводородов;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и утверждает правила осуществления контроля за соблюдением условий контрактов, в том числе соглашений о разделе продукции, и (или) лицензий на недропользование;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согласовывает порядок осуществления экономической экспертизы проектов контрактов на недропользование;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и утверждает форму программы развития переработки сырого газа;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утверждает программы развития переработки сырого газа;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и утверждает положение о центральной комиссии по разведке и разработке месторождений углеводородов Республики Казахстан;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и утверждает положение о центральной комиссии по запасам полезных ископаемых Республики Казахстан;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и утверждает положение экспертной комиссии по вопросам недропользования;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и утверждает состав об экспертной комиссии по вопросам недропользования;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и утверждает положение о рабочей группе по проведению прямых переговоров с национальной компанией в области углеводородов;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и утверждает формы и Правила представления отчетов при проведении разведки и добычи углеводородов, осуществлении операции в сфере добычи и оборота нефти и (или) сырого газа, урана и проведении опытно-промышленной добычи и добычи урана;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утверждает типовые контракты на недропользование;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государственный контроль за соблюдением требований законодательства Республики Казахстан о недрах и недропользовании при проведении операций по недропользованию по углеводородам и добыче урана;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порядок выдачи разрешений на неоднократное пересечение Государственной границы Республики Казахстан казахстанскими и иностранными морскими судами и казахстанскими воздушными судами, задействованными в операциях по недропользованию на контрактной территории, расположенной на континентальном шельфе, пространственные и временные пределы действия разрешений, а также порядок осуществления контроля за указанными судами;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и утверждает состав рабочей группы по проведению прямых переговоров с национальной компанией в области углеводородов;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 и утверждает состав рабочей группы по проведению прямых переговоров с национальной компанией в области урана;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и утверждает положение о рабочей группе по проведению прямых переговоров с национальной компанией в области урана;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и утверждает состав комиссии по проведению аукционов на предоставление права недропользования по углеводородам;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 утверждает формы отчета о выполнении программы развития переработки сырого газа;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утверждает правила применения банка качества продукции;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и утверждает методики расчета контрактных обязательств недропользователей по обучению граждан Республики Казахстан;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определяет порядок осуществления финансирования обучения казахстанских кадров в размере одного процента от расходов на добычу, понесенных недропользователем в предыдущем году, совместно с уполномоченным органом в области образования;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по поручению Президента или Правительства Республики Казахстан ведет переговоры и заключает соглашения с соответствующими органами других государств, обеспечивающих возможность исполнения контракта, строительства и эксплуатации трубопроводов и других средств транспортировки на их территориях для экспорта нефти;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формирует графики поставки нефти для переработки на территории Республики Казахстан и за ее пределами для обеспечения потребностей внутреннего рынка нефтепродуктами;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утверждает стоимость транспортировки российской нефти в целях реализации Соглашения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 от 24 декабря 2013 года;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представляет ежегодный отчет Правительству Республики Казахстан о ходе выполнения условий заключенных контрактов на недропользование;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доверительное управление долями участия компании, определенной Правительством Республики Казахстан в качестве полномочного органа в соглашениях о разделе продукции;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обеспечивает защиту и представление интересов Республики Казахстан в международных арбитражных и иностранных судах, а также при экспертном урегулировании по спорам, вытекающим из соглашений о разделе продукции;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организует и проводит аукцион на предоставление права недропользования по углеводородам комиссией по проведению аукционов на предоставление права недропользования по углеводородам;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разрабатывает и утверждает перечень приоритетных работ и услуг;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предоставляет и прекращает права недропользования для разведки и добычи углеводородов, добычи урана;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организует проведение независимой экспертизы базовых проектных документов и анализов разработки;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заключает контракт на разведку и добычу или добычу углеводородов и на добычу урана;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представляет интересы Республики Казахстан и реализует государственную политику в сфере недропользования по углеводородам в соответствии с полномочиями,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предоставляет и прекращает, досрочное прекращает права недропользования для разведки и добычи углеводородов и добычи урана;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согласовывает программы управления государственным фондом недр;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утверждает перечень стратегических участков недр;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принимает решение о возобновлении действия контрактов на разведку и добычу углеводородов и урана;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заключает с национальной компанией договор доверительного управления контрактной территорией, в случае досрочного прекращения действия контракта по углеводородов и урану;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согласовывает стратегического партнера, определенного национальной компанией для совместной реализации проектов по контрактам, заключенным по итогам прямых переговоров между национальной компанией и компетентным органом или в соответствии с международными договорами, ратифицированными Республикой Казахстан;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согласовывает проект контракта на недропользование, разработанный победителем конкурса либо лицом, с которым контракт заключается на основе прямых переговоров;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осуществляет мониторинг выполнения недропользователями обязательств по контракту на недропользование;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контроль за соблюдением недропользователями условий контрактов на недропользование, в том числе соглашений о разделе продукции;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определяет порядок мониторинга выполнения недропользователями обязательств по контракту (лицензии) на недропользование;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выдает разрешение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лицензии на использование пространства недр, а также переход объектов, связанных с правом недропользования;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выдает разрешение на участие в торгах по реализации (продаже) права недропользования (доли в праве недропользования) и (или) объектов, связанных с правом недропользования;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выдает на основании предложений экспертной комиссии по вопросам недропользования разрешение на отчуждение права недропользования (доли в праве недропользования) и (или) объектов, связанных с правом недропользования;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утверждает паспорт производства производителям нефтепродуктов;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государственный контроль за охраной недр;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выдает разрешения на создание и размещение морских объектов, используемых для проведения разведки и (или) добычи углеводородов на море и внутренних водоемах;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разрабатывает и утверждает методику расчетов нормативов и объемов сжигания сырого газа при проведении операций по недропользованию;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ежегодно утверждает графики планово-предупредительных работ технологических установок производителей нефтепродуктов с учетом весенне-полевых и уборочных работ и отопительного периода;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утверждает инвестиционные программы производителей нефтепродуктов, за исключением производителей нефтепродуктов малой мощности;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ежегодно утверждает планы переработки нефти и продуктов переработки;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ежегодно утверждает планы поставки нефтепродуктов;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разрабатывает и утверждает порядок доступа поставщиков нефти к переработке сырой нефти и (или) газового конденсата, и (или) продуктов переработки;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разрабатывает и утверждает по согласованию с уполномоченным органом в области оборота нефтепродуктов перечень продуктов переработки;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в пределах своей компетенции для формирования и ведения единой базы данных по производству и обороту нефтепродуктов предоставляет в уполномоченный орган в области оборота нефтепродуктов информацию о фактических ежесуточных объемах производства, реализации (отгрузки) и об остатках нефтепродуктов по видам и в разрезе производителей нефтепродуктов, поставщиков нефти (об объемах реализации (отгрузки) и об остатках нефтепродуктов), импортеров (об объемах импорта, ввоза),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июля 2011 года "О государственном регулировании производства и оборота отдельных видов нефтепродуктов";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в пределах своей компетенции предоставляет в уполномоченный орган в области оборота нефтепродуктов ежегодные утвержденные (в том числе корректировочные) планы переработки нефти, ежемесячные графики транспортировки нефти на все нефтеперерабатывающие заводы (в том числе расположенные за пределами территории Республики Казахстан) в разрезе поставщиков нефти (недропользователей), ежемесячные планы (графики) поставок нефтепродуктов по регионам Республики Казахстан в разрезе поставщиков нефти;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утверждает нормативные технические документы в сфере производства нефтепродуктов;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утверждает для недропользователей графики поставки сырой нефти и (или) газового конденсата производителям нефтепродуктов, а также нефтеперерабатывающим заводам, расположенным за пределами Республики Казахстан, для обеспечения потребностей внутреннего рынка Республики Казахстан;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разрабатывает и представляет в уполномоченный орган в области регулирования торговой деятельности предложения о принятии мер таможенно-тарифного и нетарифного регулирования в отношении экспорта и (или) импорта нефтепродуктов;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устанавливает предельные цены на розничную реализацию нефтепродуктов, на которые установлено государственное регулирование цен;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проводит ведомственное статистическое наблюдение в области производства и реализации нефтепродуктов в соответствии с планом статистических работ;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осуществляет административный учет в области производства и реализации нефтепродуктов по формам, согласованным с уполномоченным органом в области государственной статистики;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устанавливает минимальные объемы производства нефтепродуктов;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ведет реестр оптовых поставщиков нефтепродуктов и вносит в него изменения и дополнения;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принимает уведомления о начале или прекращении деятельности, связанной с оптовыми поставками нефтепродуктов,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осуществляет государственный контроль за производством отдельных видов нефтепродуктов;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разрабатывает и утверждает порядок выдачи разрешений на сжигание сырого газа в факелах;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выдает разрешения на сжигание сырого газа в факелах;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разрабатывает и утверждает правила аккредитации газосетевых организаций;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осуществляет аккредитацию газосетевых организаций;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разрабатывает и утверждает порядок розничной реализации и пользования товарным и сжиженным нефтяным газом;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разрабатывает и утверждает типовые договора розничной реализации товарного и сжиженного нефтяного газа, а также технического обслуживания газопотребляющих систем и газового оборудования коммунально-бытовых и бытовых потребителей;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разрабатывает и утверждает правила эксплуатации магистральных нефтепроводов и правила эксплуатации магистральных газопроводов;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разрабатывает положения о национальных операторах по видам продукции;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разрабатывает и утверждает порядок формирования графика транспортировки нефти по магистральным нефтепроводам;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разрабатывает и утверждает порядок согласования проекта строительства нового магистрального трубопровода;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разрабатывает и утверждает правила организации охраны магистральных трубопроводов;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осуществляет в пределах своей компетенции государственный контроль за соблюдением законодательства Республики Казахстан о магистральном трубопроводе;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разрабатывает и утверждает порядок осуществления мониторинга производства и реализации нефтепродуктов;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разрабатывает и утверждает правила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устанавливает предельную цену на розничную реализацию нефтепродуктов, на которые установлено государственное регулирование цен;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разрабатывает генеральную схему газификации Республики Казахстан и осуществляет контроль за ее реализацией;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разрабатывает и утверждает порядок определения предельных цен оптовой реализации товарного и сжиженного нефтяного газа на внутреннем рынке;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разрабатывает и утверждает порядок и условия передачи сырого газа инвесторам в рамках партнерства в сфере газа и газоснабжения;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130) заключает договора о партнерстве в сфере газа и газоснабжения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газе и газоснабжении";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осуществляет государственный контроль в сфере газа и газоснабжения;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согласовывает отчуждение объектов единой системы снабжения товарным газом, находящихся в собственности национального оператора или газотранспортных и (или) газораспределительных организаций, пятьдесят и более процентов голосующих акций (долей участия) которых принадлежат национальному оператору;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разрабатывает и утверждает порядок осуществления централизованного оперативно-диспетчерского управления режимами работы объектов единой системы снабжения товарным газом;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организует ведение баланса производства, реализации и потребления товарного и сжиженного нефтяного газа;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ежемесячно утверждает план поставки сжиженного нефтяного газа на внутренний рынок Республики Казахстан;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согласовывает проекты строительства, модернизации и (или) реконструкции магистральных газопроводов;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осуществляет экспертизу и утверждает цены сырого или товарного газа, приобретаемого национальным оператором в рамках преимущественного права государства, подтвержденные документально;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разрабатывает правила реализации преимущественного права Республики Казахстан на приобретение углеводородов;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по согласованию с уполномоченным органом по государственному планированию в срок не позднее пятнадцатого мая утверждает предельные цены оптовой реализации товарного газа на внутреннем рынке на предстоящий год;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по согласованию с уполномоченным органом по государственному планированию в срок не позднее, чем за пятнадцать календарных дней до начала планируемого периода утверждает предельные цены оптовой реализации сжиженного нефтяного газа на внутреннем рынке на предстоящий квартал;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осуществляет мониторинг производства, транспортировки (перевозки), хранения и реализации товарного, сжиженного нефтяного и сжиженного природного газа;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составляет прогнозный баланс производства, реализации и потребления товарного и сжиженного нефтяного газа на территории Республики Казахстан на предстоящий календарный год;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определяет объем сжиженного нефтяного газа, обязательного для реализации на внутреннем рынке Республики Казахстан;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утверждает график транспортировки нефти по магистральным нефтепроводам в соответствии с порядком формирования графика транспортировки нефти по магистральным нефтепроводам;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ведет учет и публикует на интернет-ресурсе перечень производителей товарного газа, недропользователей, являющихся собственниками товарного газа, произведенного в процессе переработки добытого ими сырого газа, собственников товарного газа, произведенного за пределами территории Республики Казахстан и ввезенного для потребления на территорию Республики Казахстан, собственников товарного газа, произведенного за пределами территории Республики Казахстан из сырого газа, добываемого в Республике Казахстан, на основании международных договоров Республики Казахстан, газотранспортных и газораспределительных организаций;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ведет учет и публикует на интернет-ресурсе перечень производителей сжиженного нефтяного газа, собственников сжиженного нефтяного газа, произведенного в процессе переработки принадлежащего им на праве собственности или иных законных основаниях углеводородов, собственников сжиженного нефтяного газа, произведенного за пределами территории Республики Казахстан и ввезенного для потребления на территорию Республики Казахстан, газосетевых организаций и промышленных потребителей сжиженного нефтяного газа;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выдает документ об условиях переработки товаров на/вне таможенной территории и для внутреннего потребления в порядке, установленном Правительством Республики Казахстан;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ведет национальный баланс производства, реализации и потребления углеводородов;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разрабатывает индикативный (прогнозный) баланс газа, нефти и нефтепродуктов Республики Казахстан;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согласовывает индикативный (прогнозный) баланс газа, нефти и нефтепродуктов государств-членов Евразийского экономического союза;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утверждает перечень и сроки оснащения производственных объектов приборами учета сырой нефти и газового конденсата;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разрабатывает и утверждает правила оснащения производственных объектов приборами учета и обеспечения функционирования приборов учета;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разрабатывает и утверждает правила формирования и функционирования информационной системы учета сырой нефти и газового конденсата;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определяет оператора информационной системы учета нефти и газового конденсата;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устанавливает минимальные нормативы и требований к ресурсам, необходимым для ликвидации разливов нефти на море, внутренних водоемах и в предохранительной зоне;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разрабатывает и утверждает Национальный план обеспечения готовности и действий к ликвидации разливов нефти на море, внутренних водоемах и предохранительной зоне Республики Казахстан совместно с уполномоченными органами в сфере гражданской защиты и в области торгового мореплавания;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утверждает перечень диспергентов для ликвидации аварийных разливов нефти в море и внутренних водоемах Республики Казахстан;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осуществляет подготовку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регламенты, актуализации и унификации нормативных документов по стандартизации в регулируемых сферах;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организует работу по разработке технических регламентов и национальных стандартов в регулируемых сферах;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проводит анализ научно-технического уровня технических регламентов и взаимосвязанных с ними стандартов;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участвует в разработке неправительственных стандартов и инициирует разработку национальных стандартов на базе неправительственных стандартов в регулируемых сферах;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осуществляет подготовку предложений по созданию технических комитетов по стандартизации в регулируемых сферах,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участвует в работе технических комитетов по стандартизации;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осуществляет создание Экспертного совета для разработки проектов технических регламентов и подготовки предложений по вопросам, входящим в компетенцию Министерства;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на основе и во исполнение законодательства Республики Казахстан разрабатывает, устанавливает и принимает нормы и правила, регламентирующие деятельность, связанную с использованием атомной энергии;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разрабатывает, согласовывает и утверждает нормативные технические документы в сфере использования атомной энергии;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осуществляет государственное регулирование обращения с отработавшим топливом или радиоактивными отходами в пределах своей компетенции;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создает и обеспечивает функционирование единой системы государственного управления в области обеспечения радиационной безопасности, в том числе контроля и учета доз облучения населения;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утверждает правила физической защиты ядерных материалов и ядерных установок;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утверждает правила физической защиты источников ионизирующего излучения и пунктов хранения;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утверждает правила аккредитации организаций, осуществляющих экспертизу ядерной, радиационной и ядерной физической безопасности;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утверждает правила государственного учета ядерных материалов;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утверждает правила государственного учета источников ионизирующего излучения;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утверждает правила безопасности при обращении с радионуклидными источниками;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утверждает правила транспортировки ядерных материалов;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утверждает правила транспортировки радиоактивных веществ и радиоактивных отходов;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утверждает правила повышения квалификации персонала, занятого на объектах использования атомной энергии;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утверждает правила аттестации персонала, занятого на объектах использования атомной энергии;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определяет порядок утверждения конструкций транспортных упаковочных комплектов;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утверждает правила организации сбора, хранения и захоронения радиоактивных отходов и отработавшего ядерного топлива;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утверждает квалификационные требования к персоналу, занятому на объектах использования атомной энергии;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определяет перечень заболеваний, связанных с воздействием ионизирующего излучения, и порядок установления причинной связи;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утверждает порядок выполнения производственного контроля в области обеспечения радиационной безопасности для каждой эксплуатирующей организации с учетом особенностей и условий, выполняемых ею работ, по согласованию с государственным органом в сфере санитарно-эпидемиологического благополучия населения;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разрабатывает и утверждает техническое задание на разработку инвестиционной программы;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утверждает совместно с государственным органом, осуществляющим руководство в сферах естественных монополий: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программы (проекты), учитываемые при утверждении тарифов (цен, ставок сборов) или их предельных уровней, тарифных смет;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деятельности, технологически связанных с регулируемыми услугами (товарами, работами) в сферах электро- и теплоэнергетики, транспортировки нефти и (или) нефтепродуктов по магистральным трубопроводам, хранения, транспортировки газа или газового конденсата по магистральным и (или) распределительным трубопроводам, эксплуатации газораспределительных газопроводов;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соглашения и инвестиционные договоры с энергопроизводящими организациями;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определяет оператора рынка централизованной торговли;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утверждает предельные тарифы на электрическую энергию для энергопроизводящих организаций и на услугу по поддержанию готовности электрической мощности;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утверждает группы энергопроизводящих организаций, реализующих электрическую энергию;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определяет порядок утверждения предельного тарифа на электрическую энергию, предельного тарифа на балансирующую электроэнергию и предельного тарифа на услугу по поддержанию готовности электрической мощности;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размещает на своем интернет-ресурсе информацию о нарушениях порядка реализации (продажи) электрической энергии и услуги по поддержанию готовности электрической мощности энергопроизводящими организациями и принятых мерах по устранению выявленных нарушений;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согласовывает методику расчета тарифа с применением метода сравнительного анализа;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разрабатывает и утверждает правила получения энергопроизводящими, энергопередающими организациями паспорта готовности к работе в осенне-зимний период;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разрабатывает и утверждает нормативные значения показателей надежности электроснабжения, а также порядок их определения;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устанавливает образец служебного удостоверения государственного технического инспектора, номерного штампа и пломбира;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разрабатывает и утверждает формы актов государственных технических инспекторов;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определяет особенности функционирования и организации оптового рынка электрической энергии для регионов, не имеющих электрической связи по территории Республики Казахстан, с единой электроэнергетической системой Республики Казахстан;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разрабатывает и утверждает порядок выдачи государственному техническому инспектору служебного удостоверения, номерного штампа и пломбира;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согласовывает проектирование и строительство дублирующих (шунтирующих) линий электропередачи и подстанций;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разрабатывает и утверждает правила технической эксплуатации электроустановок потребителей;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разрабатывает и утверждает правила техники безопасности при эксплуатации электроустановок потребителей;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разрабатывает и утверждает правила организации технического обслуживания и ремонта оборудования, зданий и сооружений электростанций, тепловых и электрических сетей;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разрабатывает и утверждает правила техники безопасности при эксплуатации тепломеханического оборудования электростанций и тепловых сетей;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разрабатывает и утверждает правила функционирования балансирующего рынка электрической энергии;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разрабатывает и утверждает правила организации и функционирования розничного рынка электрической энергии, а также предоставления услуг на данном рынке;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разрабатывает и утверждает правила по предотвращению аварийных нарушений в единой электроэнергетической системе Казахстана и их ликвидации;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разрабатывает и утверждает правила определения норм эксплуатационного запаса топлива в осенне-зимний период для энергопроизводящих организаций;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утверждает нормы эксплуатационного запаса топлива в осенне-зимний период для энергопроизводящих организаций;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разрабатывает и утверждает правила функционирования автоматизированной системы коммерческого учета электрической энергии для субъектов оптового рынка электрической энергии;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разрабатывает и утверждает правила проведения энергетической экспертизы;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разрабатывает и утверждает правила технической эксплуатации электрических станций и сетей;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разрабатывает и утверждает правила техники безопасности при эксплуатации электроустановок;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разрабатывает и утверждает требования к экспертным организациям для осуществления энергетической экспертизы;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разрабатывает и утверждает правила устройства электроустановок;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разрабатывает и утверждает инструкции по составлению акта аварийной и технологической брони энергоснабжения;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разрабатывает и утверждает правила пользования электрической энергией;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разрабатывает и утверждает правила пользования тепловой энергией;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разрабатывает и утверждает правила оказания услуг системным оператором, организации и функционирования рынка системных и вспомогательных услуг;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разрабатывает и утверждает правила организации и функционирования оптового рынка электрической энергии;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разрабатывает и утверждает правила оказания услуг по обеспечению надежности и устойчивости электроснабжения;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разрабатывает и утверждает электросетевые правила;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разрабатывает и утверждает правила пожарной безопасности для энергетических предприятий;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разрабатывает и утверждает правила взрывобезопасности топливоподачи для приготовления и сжигания пылевидного топлива;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разрабатывает и утверждает правила безопасности при работе с инструментами и приспособлениями;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разрабатывает и утверждает правила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разрабатывает и утверждает правила приемки в эксплуатацию энергообъектов электростанций, электрических и тепловых сетей после технической модернизации;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разрабатывает и утверждает положение об аттестации, рационализации, учете и планировании рабочих мест в энергетике;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разрабатывает и утверждает правила учета отпуска тепловой энергии и теплоносителя;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разрабатывает и утверждает правила согласования ограничений электрической мощности тепловых электростанций и мероприятий по сокращению таких ограничений;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разрабатывает и утверждает правила работы с персоналом в энергетических организациях Республики Казахстан;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разрабатывает и утверждает правила организации централизованных торгов электрической энергией;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разрабатывает и утверждает правила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разрабатывает и утверждает правила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разрабатывает и утверждает перспективную схему размещения электрических мощностей;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проводит тендер на строительство генерирующих установок, вновь вводимых в эксплуатацию;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по итогам тендера на строительство генерирующих установок, вновь вводимых в эксплуатацию, заключает договор с победителем данного тендера;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определяет победителя по результатам тендера на строительство генерирующих установок, вновь вводимых в эксплуатацию, с которым единый закупщик заключает договор о покупке услуги по поддержанию готовности электрической мощности;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утверждает прогнозные балансы электрической энергии и мощности;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разрабатывает и утверждает типовой договор электроснабжения;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разрабатывает и утверждает типовой договор на строительство генерирующих установок, вновь вводимых в эксплуатацию;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разрабатывает и утверждает типовой договор о покупке услуги по поддержанию готовности электрической мощности;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разрабатывает и утверждает правила проведения тендера на строительство генерирующих установок, вновь вводимых в эксплуатацию;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разрабатывает и утверждает правила организации и функционирования рынка электрической мощности;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определяет системного оператора;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разрабатывает и утверждает типовой договор на оказание услуги по обеспечению готовности электрической мощности к несению нагрузки;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разрабатывает и утверждает правила установления охранных зон объектов электрических сетей и особых условий использования земельных участков, расположенных в границах таких зон;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разрабатывает и утверждает правила определения размеров земельных участков для размещения опор воздушных линий электропередачи;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разрабатывает и утверждает методику определения фиксированной прибыли, учитываемой при утверждении предельных тарифов на электрическую энергию, а также фиксированной прибыли за балансирование, учитываемой при утверждении предельных тарифов на балансирующую электроэнергию;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определяет совет рынка, а также разрабатывает и утверждает правила функционирования совета рынка;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устанавливает индивидуальные тарифы на услугу по поддержанию готовности электрической мощности,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мощности, заключаемых единым закупщиком с победителями тендеров на строительство генерирующих установок, вновь вводимых в эксплуатацию;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заключает инвестиционные соглашения на модернизацию, расширение, реконструкцию и (или) обновление с действующими энергопроизводящими организациями;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разрабатывает и утверждает порядок разработки прогнозных балансов электрической энергии и мощности;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разрабатывает и утверждает нормативные технические документы в области электроэнергетики;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определяет единого закупщика;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утверждает предельные тарифы на балансирующую электроэнергию;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разрабатывает и утверждает правила проведения аттестации электрической мощности генерирующих установок;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устанавливает индивидуальные тарифы на услугу по поддержанию готовности электрической мощности,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мощности, заключаемых единым закупщиком с действующими энергопроизводящими организациями, которые заключили инвестиционное соглашение на модернизацию, расширение, реконструкцию и (или) обновление с уполномоченным органом;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разрабатывает и утверждает правила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мощности, заключаемых единым закупщиком с действующими энергопроизводящими организациями, в состав которых входят теплоэлектроцентрали;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разрабатывает и утверждает правила расчета и размещения на интернет-ресурсе единым закупщиком цены на услугу по обеспечению готовности электрической мощности к несению нагрузки;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разрабатывает и утверждает правила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утверждает полугодовые графики проведения проверок;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принимает решение о включении электрической энергии в перечень приобретаемого имущества (активов), реализуемого (реализуемых) на торгах (аукционах) в соответствии с законодательством Республики Казахстан;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разрабатывает и утверждает порядок определения расчетного тарифа, утверждения предельного и индивидуального тарифов;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разрабатывает и утверждает типовой инвестиционный договор;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утверждает предельные тарифы;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заключает инвестиционные договоры с энергопроизводящими организациями;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ведет мониторинг исполнения энергопроизводящими организациями инвестиционных обязательств, предусмотренных в соглашениях, и инвестиционных программ, предусмотренных в инвестиционных договорах;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формирует группы энергопроизводящих организаций;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в случаях утверждения индивидуального тарифа выше расчетного тарифа согласовывает увеличение стоимости инвестиционной программы;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разрабатывает и утверждает правила установления охранных зон объектов тепловых сетей и особых условий использования земельных участков, расположенных в границах таких зон;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разрабатывает и утверждает правила определения соответствия энергопередающих организаций требованиям, предъявляемым к деятельности по передаче электрической энергии;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разрабатывает и утверждает правила определения дефицита и профицита электрической энергии в единой электроэнергетической системе Республики Казахстан;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разрабатывает и утверждает правила субсидирования энергопроизводящих организаций на приобретение топлива для бесперебойного проведения отопительного сезона;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разрабатывает и утверждает порядок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согласовывает квалифицированным условным потребителям вид возобновляемых источников энергии, объем мощности и месторасположение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разрабатывает и утверждает правила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определяет организатора аукционных торгов;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определяет сроки проведения аукционных торгов, планируемые величины мощности по видам возобновляемых источников энергии, предполагаемые зоны (районы) расположения объектов по использованию возобновляемых источников энергии в соответствии с планом размещения объектов по использованию возобновляемых источников энергии;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утверждает предельные аукционные цены;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разрабатывает и утверждает нормативные правовые акты, регламентирующие нормы расхода электрической и тепловой энергии на технологические нужды энергопроизводящих, энергопередающих организаций;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утверждает в пределах своей компетенции или согласовывает экологические нормативы и экологические требования по хозяйственной и иной деятельности;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осуществляет государственное управление в области охраны климата и озонового слоя Земли;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осуществляет в пределах своей компетенции координацию деятельности физических и юридических лиц в области охраны климата и озонового слоя Земли, сохранения биоразнообразия, опустынивания и деградации земель;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разрабатывает и утверждает типовые правила расчета норм образования и накопления коммунальных отходов;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разрабатывает и утверждает в пределах компетенции нормативно-технические документы в области охраны окружающей среды;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разрабатывает и утверждает в пределах компетенции методические рекомендации в области охраны окружающей среды;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организует ведение Единой системы кадастров природных ресурсов;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организует ведение Государственного кадастра отходов производства и потребления и составляет ежегодный информационный обзор;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организует ведение Государственного кадастра захоронений вредных веществ, радиоактивных отходов и сброса сточных вод в недра;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организует ведение Государственного фонда экологической информации;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организует ведение государственного мониторинга состояния окружающей среды и отдельных специальных видов мониторинга, а также осуществляет координацию ведения Единой государственной системы мониторинга окружающей среды и природных ресурсов;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организует методическое обеспечение в области обращения с коммунальными отходами;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определяет порядок проведения открытых конкурсов проектов в области охраны окружающей среды;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устанавливает порядок выдачи, изменения и погашения квот на выбросы парниковых газов;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устанавливает порядок проведения общественных слушаний;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определяет порядок управления бесхозяйными опасными отходами, признанными решением суда поступившими в республиканскую собственность;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определяет требования к собственной системе сбора, переработки и утилизации отходов физических и юридических лиц, осуществляющих производство на территории Республики Казахстан и (или) ввоз на территорию Республики Казахстан продукции (товаров) согласно перечню продукции (товаров), на которую (которые) распространяются расширенные обязательства производителей (импортеров);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определяет порядок представления производителями (импортерами), имеющими собственную систему сбора, переработки и утилизации отходов, оператору расширенных обязательств производителей (импортеров) документов, подтверждающих сбор, переработку и (или) утилизацию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выдает заключения на трансграничную перевозку отходов по территории Республики Казахстан;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ведет национальную систему оценки антропогенных выбросов из источников и абсорбции поглотителями парниковых газов;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осуществляет организацию и координацию функционирования государственной системы инвентаризации выбросов и поглощений парниковых газов;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осуществляет анализ и прогнозирование выбросов и поглощения парниковых газов, обеспечивает выполнение обязательств Республики Казахстан по ежегодной отчетности в соответствии с международными договорами Республики Казахстан;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разрабатывает целевые показатели качества окружающей среды;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устанавливает критерии оценки экологической обстановки территорий;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определяет порядок формирования ликвидационных фондов полигонов размещения отходов;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разрабатывает перечни наилучших доступных технологий и организует ведение их реестра;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организует ведение государственного реестра углеродных единиц;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организует ведение государственного кадастра источников выбросов и поглощений парниковых газов;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определяет перечень мероприятий по стимулированию утилизации отходов и уменьшению объемов их образования;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определяет правила учета отходов производства и потребления;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определяет критерии отнесения отходов потребления ко вторичному сырью;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разрабатывает порядок мониторинга и контроля инвентаризации парниковых газов;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разрабатывает порядок реализации проектных механизмов в сфере регулирования выбросов и поглощений парниковых газов;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разрабатывает Национальный план распределения квот на выбросы парниковых газов;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разрабатывает порядок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 Республики Казахстан;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разрабатывает порядок разработки программы управления отходами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подает представление в Правительство Республики Казахстан для определения оператора расширенных обязательств производителей (импортеров);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разрабатывает правила реализации расширенных обязательств производителей (импортеров);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разрабатывает правила организации и проведения производственного экологического мониторинга при проведении нефтяных операций в казахстанском секторе Каспийского моря;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разрабатывает правила организации и проведения фоновых экологических исследований при проведении нефтяных операций в казахстанском секторе Каспийского моря;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утверждает методику определения уровня опасности и кодировки отходов;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определяет организацию, осуществляющую ведение информационной системы отслеживания движения транспортных средств, специализирующихся на вывозе отходов по данным спутниковых навигационных систем;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устанавливает квоты выбросов парниковых газов для субъектов рыночного механизма сокращения выбросов и поглощения парниковых газов;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осуществляет ведение Государственного регистра выбросов и переноса загрязнителей;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организует разработку Национального доклада о состоянии окружающей среды и об использовании природных ресурсов Республики Казахстан;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разрабатывает правила разработки Национального доклада о состоянии окружающей среды и об использовании природных ресурсов Республики Казахстан;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разрабатывает правила ведения Государственного фонда экологической информации;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разрабатывает и утверждает правила подготовки рассмотрения и одобрения, учета, отчетности и мониторинга внутренних проектов по сокращению выбросов парниковых газов;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осуществляет управление резервом объема квот;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ежегодно до 1 мая года размещает на интернет-ресурсе Министерства информацию за предыдущий год о: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поступлениях в бюджет от взыскания ущерба, причиненного окружающей среде;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поступлениях в бюджет от штрафов за нарушение экологического законодательства Республики Казахстан;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организует ведение государственного учета участков загрязнения окружающей среды, в том числе реестра участков загрязнения окружающей среды;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организует ведение Государственного кадастра потребления озоноразрушающих веществ;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332) принимает решение о проведении обязательного экологического аудита и утверждает форму заключения об обязательном экологическом аудите;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заключает соглашения и меморандумы в области охраны окружающей среды;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устанавливает порядок образования компетентной комиссии, образуемой для установления причин, масштабов причиненного вреда и последствий страхового случая, повлекшего аварийное загрязнение окружающей среды;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утверждает инструктивно-методические документы по ведению захоронений вредных веществ, радиоактивных отходов и сброса сточных вод в недра;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обеспечивает формирование и развитие научных основ в области охраны окружающей среды;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устанавливает сроки и порядок обеспечения доступа к экологической информации, относящейся к процедуре оценки воздействия на окружающую среду и процессу принятия решений по намечаемой хозяйственной и иной деятельности;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создает общественные советы по взаимодействию и сотрудничеству с неправительственными организациями;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определяет перечни отходов для размещения на полигонах различных классов;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разрабатывает и утверждает формы документов, касающихся организации и проведения государственного экологического контроля;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разрабатывает и утверждает порядок ведения автоматизированного мониторинга эмиссий в окружающую среду при проведении производственного экологического контроля и требования к отчетности по результатам производственного экологического контроля;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разрабатывает и утверждает инструктивно-методические документы по проведению оценки воздействия на окружающую среду;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утверждает: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определения нормативов эмиссий в окружающую среду;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по определению диспергентов для включения их в перечень диспергентов для ликвидации аварийных разливов нефти в море и внутренних водоемах Республики Казахстан;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включения условий природопользования в разрешения на эмиссии в окружающую среду, формы документов для выдачи разрешений на эмиссии в окружающую среду и порядок их заполнения;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перечень мероприятий по охране окружающей среды;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платы за эмиссии в окружающую среду;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заключения государственной экологической экспертизы;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положение об экспертном совете в области технического регулирования;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перечни, формы и сроки обмена информацией по ведению Единой государственной системы мониторинга окружающей среды и природных ресурсов;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конвертации единиц проектных механизмов в сфере регулирования выбросов и поглощений парниковых газов в единицы квот;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внутренних проектов по сокращению выбросов парниковых газов и перечень отраслей и секторов экономики, в которых они могут осуществляться;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взаимного признания единиц квот и иных углеродных единиц на основе международных договоров Республики Казахстан;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торговли квотами на выбросы парниковых газов и углеродными единицами;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мониторинга, учета и отчетности по углеродным единицам выбросов парниковых газов для целей торговли;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паспорта установки;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отчета об инвентаризации парниковых газов;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стандартизации измерения и учета выбросов парниковых газов;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расчетов выбросов, сокращений выбросов и поглощений парниковых газов;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со стойкими органическими загрязнителями и отходами, их содержащими;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государственного реестра углеродных единиц;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наилучших доступных технологий;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загрязняющих веществ и видов отходов, для которых устанавливаются нормативы эмиссий;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торговли квотами и обязательствами на сокращение эмиссии в окружающую среду;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лицензируемому виду деятельности в области охраны окружающей среды;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регламенты в области охраны окружающей среды;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государственного реестра участков загрязнения;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мониторинга и контроля инвентаризации парниковых газов;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реализации проектных механизмов в сфере регулирования выбросов и поглощений парниковых газов;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разработки программы управления отходами;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и проведения производственного экологического мониторинга при проведении нефтяных операций в казахстанском секторе Каспийского моря;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и проведения фоновых экологических исследований при проведении нефтяных операций в казахстанском секторе Каспийского моря;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плана мониторинга выбросов парниковых газов;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Государственного регистра выбросов и переноса загрязнителей;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распределения квот из резерва объема квот Национального плана распределения квот на выбросы парниковых газов;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хозяйственной деятельности, проекты которых подлежат вынесению на общественные слушания;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предоставления информации о: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поступлениях в бюджет от платы за эмиссии в окружающую среду;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поступлениях в бюджет от взыскания ущерба, причиненного окружающей среде;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поступлениях в бюджет от штрафов за нарушение экологического законодательства Республики Казахстан;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расходах бюджета на мероприятия по охране окружающей среды;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отчета по инвентаризации отходов и инструкцию по ее заполнению;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заполнения кадастровых дел по объектам размещения отходов;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тарифа на сбор, вывоз, утилизацию, переработку и захоронение твердых бытовых отходов;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оптимальных методов ликвидации аварийных разливов нефти на море, внутренних водоемах и в предохранительной зоне Республики Казахстан;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разрабатывает и утверждает по согласованию с уполномоченным органом в области технического регулирования правила и критерии признания 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валидации;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утверждает предельно допустимые концентрации химических веществ в почве;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утверждает форму паспорта опасных отходов;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утверждает методику по проведению газового мониторинга для каждой секции полигона твердых бытовых отходов;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утверждает перечень продукции (товаров), на которую (которые) распространяются расширенные обязательства производителей (импортеров);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утверждает методику расчета платы за организацию сбора, транспортировки, переработки, обезвреживания, использования и (или) утилизации отходов;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утверждает правила стимулирования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 совместно с уполномоченным органом в области государственной поддержки индустриально-инновационной деятельности;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согласовывает методику расчета выбросов парниковых газов, разработанную оператором установки;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разрабатывает и утверждает перечень удельных коэффициентов выбросов парниковых газов;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согласовывает применение программных комплексов по расчету нормативов эмиссий в окружающую среду;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определяет порядок проведения государственной экологической экспертизы по объектам предусмотренным пунктом 1 статьи 47 Экологического Кодекса Республики Казахстан от 9 января 2007 года;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определяет в пределах своей компетенции порядок ведения государственного учета, государственных кадастров и государственного мониторинга природных ресурсов;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согласовывает создание сетей наблюдений в рамках Единой государственной системы мониторинга окружающей среды и природных ресурсов;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357) согласовывает государственные общеобязательные стандарты образования и типовые учебные программы профессионального образования по специальностям в области охраны окружающей среды и природопользования;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реализует государственную молодежную политику;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принимает меры по формированию экологической культуры среди молодежи;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осуществляет взаимодействие и сотрудничество с молодежными организациями по вопросам охраны окружающей среды;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осуществляет формирование и реализацию государственного социального заказа по вопросам охраны окружающей среды среди молодежи;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согласовывает порядок государственной регистрации пестицидов (ядохимикатов);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согласовывает стратегию развития деятельности и инвестиционную политику оператора расширенных обязательств производителей (импортеров);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утверждает 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контроль;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устанавливает порядок определения недропользователем видов и методов наблюдения за состоянием окружающей среды;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определяет по согласованию с уполномоченным органом в области государственной статистики перечень организаций, осуществляющих в установленном порядке статистические наблюдения в области охраны климата и озонового слоя Земли на соответствующих территориях;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организует проведение ежегодной государственной инвентаризации эмиссии и поглощения парниковых газов;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устанавливает: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объектов I категории, подлежащих государственной экологической экспертизе, между уполномоченным органом в области охраны окружающей среды и его территориальными подразделениями;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объектов I категории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 устанавливается уполномоченным органом в области охраны окружающей среды;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определяет рабочий орган по реализации международных договоров Республики Казахстан в области изменения климата;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одобряет проекты по сокращению выбросов и поглощению парниковых газов, реализуемые на территории Республики Казахстан;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осуществляет функцию выделенного центра по реализации международных договоров о контроле за трансграничной перевозкой опасных отходов и их удалением;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372) осуществляет функции национального органа по реализации международных договоров Республики Казахстан о процедуре предварительного обоснованного согласия в отношении отдельных опасных химических веществ и пестицидов в международной торговле;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373) утверждает инструктивно-методические документы для ведения метеорологического и гидрологического мониторинга;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утверждает инструктивно-методические документы по расчету эмиссий в окружающую среду;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утверждает классификатор отходов;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осуществляет государственное управление опасными химическими веществами, включая стойкие органические загрязнители, в рамках выполнения обязательств международных договоров Республики Казахстан о стойких органических загрязнителях, контроле за трансграничной перевозкой опасных отходов и их удалением, и процедуре предварительного обоснованного согласия в отношении отдельных опасных химических веществ и пестицидов в международной торговле;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утверждает перечень должностей должностных лиц, имеющих право на ношение форменной одежды (без погон), образцы форменной одежды (без погон), порядок ношения;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определяет оператора государственного реестра углеродных единиц;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устанавливает лимиты (квоты) потребления Республикой Казахстан озоноразрушающих веществ в соответствии с международными договорами по веществам, разрушающим озоновый слой;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организует разработку и публикацию Национального экологического атласа;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381) осуществляет нормативно-техническое и методологическое обеспечение деятельности местных исполнительных органов в сфере твердых бытовых отходов;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382) вносит предложения по совершенствованию национальных стандартов в области проектирования, строительства, эксплуатации и техники безопасности объектов по использованию возобновляемых источников энергии для производства электрической и (или) тепловой энергии;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383) утверждает план размещения объектов по использованию возобновляемых источников энергии с учетом целевых показателей развития сектора возобновляемых источников энергии;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384) утверждает порядок и осуществляет мониторинг за использованием возобновляемых источников энергии;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385) разрабатывает и утверждает порядок и сроки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энергии;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386) разрабатывает и утверждает правила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соответствующие типовые формы договоров расчетно-финансового центра с энергопроизводящими организациями, использующими возобновляемые источники энергии, условными потребителями и квалифицированными условными потребителями;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разрабатывает правила определения фиксированных тарифов и предельных аукционных цен, разрабатывает и утверждает правила определения тарифа на поддержку возобновляемых источников энергии;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разрабатывает и утверждает правила формирования перечня энергопроизводящих организаций, использующих возобновляемые источники энергии, и размещает его на своем интернет-ресурсе;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определяет расчетно-финансовый центр;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разрабатывает и утверждает правила предоставления адресной помощи индивидуальным потребителям;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разрабатывает и утверждает правила формирования плана размещения объектов по использованию возобновляемых источников энергии;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утверждает целевые показатели развития сектора возобновляемых источников энергии;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разрабатывает и утверждает типовой договор о подключении объектов по использованию возобновляемых источников энергии, а также порядок и сроки его заключения;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394) разрабатывает и утверждает правила формирования и использования резервного фонда;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395) разрабатывает и утверждает правила купли-продажи электроэнергии от нетто-потребителей;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396) координирует взаимодействие государственных органов, субъектов частного предпринимательства и субъектов научной и научно-технической деятельности по развитию и использованию возобновляемых источников энергии;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397) осуществляет в пределах своей компетенции рассмотрение обращений физических и юридических лиц и государственное регулирование в сфере защиты прав потребителей при оказании государственных услуг;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398) обеспечивает соблюдение гендерного баланса при принятии на работу и продвижении сотрудников;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399) определяет потребность в кадрах в регулируемых сферах;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400) осуществляет внутренний контроль по направлениям деятельности Министерства с целью повышения качества и производительности его работы;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401) обеспечивает в пределах своей компетенции защиту сведений, составляющих государственные секреты;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402) размещает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16 ноября 2015 года "О доступе к информации", на интернет-портале открытых бюджетов;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403) размещает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16 ноября 2015 года "О доступе к информации", на интернет-портале оценки эффективности деятельности государственных органов;</w:t>
      </w:r>
    </w:p>
    <w:bookmarkEnd w:id="493"/>
    <w:bookmarkStart w:name="z5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404) размещает информацию на интернет-портале открытых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6 апреля 2016 года "О правовых актах";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405) проводит внутренний контроль за качеством и своевременностью предоставления информации;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407) обеспечивает в пределах своей компетенции выполнение комплекса мероприятий по мобилизационной подготовке и мобилизации;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408) обеспечивает в пределах своей компетенции осуществление мероприятий гражданской защиты;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409) принимает оперативные меры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410)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411) определяет размер ущерба, причиненного вследствие нарушения требований по рациональному и комплексному использованию недр;</w:t>
      </w:r>
    </w:p>
    <w:bookmarkEnd w:id="501"/>
    <w:bookmarkStart w:name="z5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412) принимает решение о вводе Национального плана реагирования на ядерные и радиационные аварии;</w:t>
      </w:r>
    </w:p>
    <w:bookmarkEnd w:id="502"/>
    <w:bookmarkStart w:name="z5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413) координирует деятельность подведомственных предприятий в области атомной энергетики, обеспечения ядерной и радиационной безопасности;</w:t>
      </w:r>
    </w:p>
    <w:bookmarkEnd w:id="503"/>
    <w:bookmarkStart w:name="z5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414) организует исследования по ядерной, радиационной и ядерной физической безопасности, обеспечению режима нераспространения ядерного оружия и мониторингу ядерных испытаний;</w:t>
      </w:r>
    </w:p>
    <w:bookmarkEnd w:id="504"/>
    <w:bookmarkStart w:name="z5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устанавливает значения величины пороговой активности для различных радиоизотопов;</w:t>
      </w:r>
    </w:p>
    <w:bookmarkEnd w:id="505"/>
    <w:bookmarkStart w:name="z51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разрабатывает и утверждает правила ведения реестра заключенных контрактов на недропользование;</w:t>
      </w:r>
    </w:p>
    <w:bookmarkEnd w:id="506"/>
    <w:bookmarkStart w:name="z5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разрабатывает и утверждает правила рассмотрения вопроса о реализации приоритетного права и принятия по нему решения;</w:t>
      </w:r>
    </w:p>
    <w:bookmarkEnd w:id="507"/>
    <w:bookmarkStart w:name="z5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418) разрабатывает и утверждает формы уведомления об изменении контроля над недропользователем;</w:t>
      </w:r>
    </w:p>
    <w:bookmarkEnd w:id="508"/>
    <w:bookmarkStart w:name="z51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419) разрабатывает и утверждает правила извещения с использованием информационных систем;</w:t>
      </w:r>
    </w:p>
    <w:bookmarkEnd w:id="509"/>
    <w:bookmarkStart w:name="z51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420) разрабатывает и утверждает правила проведения аукциона в электронной форме с использованием интернет-ресурса уполномоченного органа в области углеводородов;</w:t>
      </w:r>
    </w:p>
    <w:bookmarkEnd w:id="510"/>
    <w:bookmarkStart w:name="z5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421) разрабатывает и утверждает единые правила по рациональному и комплексному использованию недр;</w:t>
      </w:r>
    </w:p>
    <w:bookmarkEnd w:id="511"/>
    <w:bookmarkStart w:name="z5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422) разрабатывает и утверждает правила определения размера ущерба, причиненного вследствие нарушения требований по рациональному и комплексному использованию недр при разведке и добыче углеводородов и добыче урана;</w:t>
      </w:r>
    </w:p>
    <w:bookmarkEnd w:id="512"/>
    <w:bookmarkStart w:name="z5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423) разрабатывает и утверждает правила консервации и ликвидации при проведении разведки и добычи углеводородов и добычи урана;</w:t>
      </w:r>
    </w:p>
    <w:bookmarkEnd w:id="513"/>
    <w:bookmarkStart w:name="z52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424) разрабатывает и утверждает правила финансирования обучения казахстанских кадров недропользователями в течение периода добычи углеводородов и урана совместно с уполномоченным органом в области образования;</w:t>
      </w:r>
    </w:p>
    <w:bookmarkEnd w:id="514"/>
    <w:bookmarkStart w:name="z52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425) разрабатывает и утверждает правила финансирования научно-исследовательских, научно-технических и (или) опытно-конструкторских работ недропользователями в течение периода добычи углеводородов и урана совместно с уполномоченным органом в области науки;</w:t>
      </w:r>
    </w:p>
    <w:bookmarkEnd w:id="515"/>
    <w:bookmarkStart w:name="z52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426) разрабатывает и утверждает правила формирования графика поставки нефти;</w:t>
      </w:r>
    </w:p>
    <w:bookmarkEnd w:id="516"/>
    <w:bookmarkStart w:name="z52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427) утверждает перечень производителей сжиженного нефтяного газа;</w:t>
      </w:r>
    </w:p>
    <w:bookmarkEnd w:id="517"/>
    <w:bookmarkStart w:name="z52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428) разрабатывает и утверждает правила синхронизации работ систем электронного закупа с работой реестра товаров, работ и услуг, используемых при проведении операций по недропользованию в отношении углеводородов и добыче урана, и их производителей;</w:t>
      </w:r>
    </w:p>
    <w:bookmarkEnd w:id="518"/>
    <w:bookmarkStart w:name="z52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429) разрабатывает и утверждает формы и правила представления в уполномоченный орган в области углеводородов и добычи урана годовых (на один финансовый год) и среднесрочных (на пять финансовых лет) программ закупа товаров, работ и услуг;</w:t>
      </w:r>
    </w:p>
    <w:bookmarkEnd w:id="519"/>
    <w:bookmarkStart w:name="z52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430) определяет оператора в области поддержки казахстанских кадров и производителей в отношении углеводородов и урана;</w:t>
      </w:r>
    </w:p>
    <w:bookmarkEnd w:id="520"/>
    <w:bookmarkStart w:name="z52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431) разрабатывает и утверждает правила формирования и ведения реестра товаров, работ и услуг, используемых при проведении операций по недропользованию по углеводородам и добыче урана, и их производителей, включая критерии их оценки для внесения в реестр;</w:t>
      </w:r>
    </w:p>
    <w:bookmarkEnd w:id="521"/>
    <w:bookmarkStart w:name="z53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432) определяет оператора независимой экспертизы базовых проектных документов и анализов разработки;</w:t>
      </w:r>
    </w:p>
    <w:bookmarkEnd w:id="522"/>
    <w:bookmarkStart w:name="z53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433) определяет оператора учета сырой нефти и газового конденсата;</w:t>
      </w:r>
    </w:p>
    <w:bookmarkEnd w:id="523"/>
    <w:bookmarkStart w:name="z53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434) разрабатывает и утверждает правила измерения и взвешивания нефти, добытой недропользователем на участке недр;</w:t>
      </w:r>
    </w:p>
    <w:bookmarkEnd w:id="524"/>
    <w:bookmarkStart w:name="z53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435) разрабатывает и утверждает правила создания, размещения и эксплуатации морских объектов, используемых при проведении разведки и (или) добычи углеводородов на море и внутренних водоемах;</w:t>
      </w:r>
    </w:p>
    <w:bookmarkEnd w:id="525"/>
    <w:bookmarkStart w:name="z53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436) разрабатывает и утверждает положения о рабочей группе по проведению переговоров по внесению изменений и дополнений в контракт на недропользование;</w:t>
      </w:r>
    </w:p>
    <w:bookmarkEnd w:id="526"/>
    <w:bookmarkStart w:name="z53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437) разрабатывает и утверждает состав рабочей группы по проведению переговоров по внесению изменений и дополнений в контракт на недропользование;</w:t>
      </w:r>
    </w:p>
    <w:bookmarkEnd w:id="527"/>
    <w:bookmarkStart w:name="z53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438) разрабатывает и утверждает содержания форм рабочей программы;</w:t>
      </w:r>
    </w:p>
    <w:bookmarkEnd w:id="528"/>
    <w:bookmarkStart w:name="z53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439) разрабатывает правила исполнения обязательства в натуральной форме;</w:t>
      </w:r>
    </w:p>
    <w:bookmarkEnd w:id="529"/>
    <w:bookmarkStart w:name="z53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440) разрабатывает и утверждает по согласованию с уполномоченным государственным органом в области налоговой политики перечень налогоплательщиков, осуществляющих на территории Республики Казахстан деятельность в рамках контракта на недропользование, соглашения (контракта) о разделе продукции, в соответствии с условиями которого освобождаются от налога на добавленную стоимость импортируемые товары;</w:t>
      </w:r>
    </w:p>
    <w:bookmarkEnd w:id="530"/>
    <w:bookmarkStart w:name="z53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441) разрабатывает и утверждает по согласованию с уполномоченным государственным органом в области налоговой политики перечень налогоплательщиков, осуществляющих на территории Республики Казахстан деятельность в рамках контракта на недропользование, обороты по реализации нестабильного конденсата которых с территории Республики Казахстан на территорию других государств - членов Евразийского экономического союза облагаются налогом на добавленную стоимость по нулевой ставке;</w:t>
      </w:r>
    </w:p>
    <w:bookmarkEnd w:id="531"/>
    <w:bookmarkStart w:name="z54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442) разрабатывает и утверждает по согласованию с уполномоченным государственным органом в области налоговой политики перечень налогоплательщиков, осуществляющих деятельность в рамках межправительственного соглашения о сотрудничестве в газовой отрасли, обороты которых по реализации на территории другого государства-члена Евразийского экономического союза продуктов переработки из давальческого сырья, ранее вывезенного этими налогоплательщиками с территории Республики Казахстан и переработанного на территории такого другого государства-члена Евразийского экономического союза, облагаются налогом на добавленную стоимость по нулевой ставке;</w:t>
      </w:r>
    </w:p>
    <w:bookmarkEnd w:id="532"/>
    <w:bookmarkStart w:name="z54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443) разрабатывает и утверждает правила снятия показаний с приборов учета количества реализованного нестабильного конденсата по системе трубопроводов;</w:t>
      </w:r>
    </w:p>
    <w:bookmarkEnd w:id="533"/>
    <w:bookmarkStart w:name="z54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444) согласовывает инструкции по составлению плана ликвидации и методику расчета приблизительной стоимости ликвидации последствий операций по добыче твердых полезных ископаемых;</w:t>
      </w:r>
    </w:p>
    <w:bookmarkEnd w:id="534"/>
    <w:bookmarkStart w:name="z54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445) согласовывает инструкцию по составлению проекта эксплуатации пространства недр;</w:t>
      </w:r>
    </w:p>
    <w:bookmarkEnd w:id="535"/>
    <w:bookmarkStart w:name="z54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446) согласовывает инструкции по составлению проектных документов по геологическому изучению недр;</w:t>
      </w:r>
    </w:p>
    <w:bookmarkEnd w:id="536"/>
    <w:bookmarkStart w:name="z54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447) согласовывает осуществление реализации широкой фракции легких углеводородов за пределы территории Республики Казахстан;</w:t>
      </w:r>
    </w:p>
    <w:bookmarkEnd w:id="537"/>
    <w:bookmarkStart w:name="z54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448) разрабатывает, согласовывает и утверждает в пределах своей компетенции нормативные правовые акты в области углеводородов;</w:t>
      </w:r>
    </w:p>
    <w:bookmarkEnd w:id="538"/>
    <w:bookmarkStart w:name="z54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449) разрабатывает и утверждает нормативно-технические документы в области углеводородов;</w:t>
      </w:r>
    </w:p>
    <w:bookmarkEnd w:id="539"/>
    <w:bookmarkStart w:name="z54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450) регулирует операции по недропользованию по углеводородам;</w:t>
      </w:r>
    </w:p>
    <w:bookmarkEnd w:id="540"/>
    <w:bookmarkStart w:name="z54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451) осуществляет государственный контроль за соблюдением положений проектных документов;</w:t>
      </w:r>
    </w:p>
    <w:bookmarkEnd w:id="541"/>
    <w:bookmarkStart w:name="z55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452) ведет единую базу данных добычи и оборота нефти и сырого газа;</w:t>
      </w:r>
    </w:p>
    <w:bookmarkEnd w:id="542"/>
    <w:bookmarkStart w:name="z55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453) ведет национальный баланс производства, реализации и потребления углеводородов;</w:t>
      </w:r>
    </w:p>
    <w:bookmarkEnd w:id="543"/>
    <w:bookmarkStart w:name="z55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454) разрабатывает и утверждает в пределах своей компетенции правовые акты в области добычи урана;</w:t>
      </w:r>
    </w:p>
    <w:bookmarkEnd w:id="544"/>
    <w:bookmarkStart w:name="z55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455) разрабатывает и утверждает нормативно-технические документы в области добычи урана;</w:t>
      </w:r>
    </w:p>
    <w:bookmarkEnd w:id="545"/>
    <w:bookmarkStart w:name="z55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456) регулирует операции по недропользованию по добыче урана;</w:t>
      </w:r>
    </w:p>
    <w:bookmarkEnd w:id="546"/>
    <w:bookmarkStart w:name="z55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457) осуществляет государственный контроль за соблюдением положений проектных документов по добыче урана;</w:t>
      </w:r>
    </w:p>
    <w:bookmarkEnd w:id="547"/>
    <w:bookmarkStart w:name="z55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458) осуществляет государственный контроль за рациональным и комплексным использованием недр при добыче урана;</w:t>
      </w:r>
    </w:p>
    <w:bookmarkEnd w:id="548"/>
    <w:bookmarkStart w:name="z55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459) осуществляет государственный контроль за соблюдением недропользователями порядка приобретения товаров, работ и услуг при проведении операций по добыче урана;</w:t>
      </w:r>
    </w:p>
    <w:bookmarkEnd w:id="549"/>
    <w:bookmarkStart w:name="z55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460) разрабатывает и утверждает правила определения предельной цены сырого и товарного газа, приобретаемого национальным оператором в рамках преимущественного права государства;</w:t>
      </w:r>
    </w:p>
    <w:bookmarkEnd w:id="550"/>
    <w:bookmarkStart w:name="z55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461) осуществляет государственный контроль в форме проверки и профилактического контроля в регулируемых сферах в соответствии с Предпринимательским кодексом Республики Казахстан;</w:t>
      </w:r>
    </w:p>
    <w:bookmarkEnd w:id="551"/>
    <w:bookmarkStart w:name="z56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552"/>
    <w:bookmarkStart w:name="z56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ведомств:</w:t>
      </w:r>
    </w:p>
    <w:bookmarkEnd w:id="553"/>
    <w:bookmarkStart w:name="z56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реализацию государственной политики в пределах своей компетенции;</w:t>
      </w:r>
    </w:p>
    <w:bookmarkEnd w:id="554"/>
    <w:bookmarkStart w:name="z56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регулятивные, реализационные и контрольно-надзорные функции и участвуют в выполнении стратегических функций центрального исполнительного органа в пределах компетенции;</w:t>
      </w:r>
    </w:p>
    <w:bookmarkEnd w:id="555"/>
    <w:bookmarkStart w:name="z56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утверждают нормативные правовые акты по вопросам, входящим в компетенцию ведомства, и при наличии прямой компетенции по их утверждению в актах министерств, за исключением нормативных правовых актов, затрагивающих права и свободы человека и гражданина;</w:t>
      </w:r>
    </w:p>
    <w:bookmarkEnd w:id="556"/>
    <w:bookmarkStart w:name="z56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контроль и надзор за деятельностью физических и юридических лиц в пределах компетенции;</w:t>
      </w:r>
    </w:p>
    <w:bookmarkEnd w:id="557"/>
    <w:bookmarkStart w:name="z56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контрольные и надзорные функции за деятельностью местных исполнительных органов по вопросам, относящимся к полномочиям ведомства;</w:t>
      </w:r>
    </w:p>
    <w:bookmarkEnd w:id="558"/>
    <w:bookmarkStart w:name="z56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международное сотрудничество в пределах своей компетенции;</w:t>
      </w:r>
    </w:p>
    <w:bookmarkEnd w:id="559"/>
    <w:bookmarkStart w:name="z56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лицензирование или разрешительные процедуры в пределах своей компетенции;</w:t>
      </w:r>
    </w:p>
    <w:bookmarkEnd w:id="560"/>
    <w:bookmarkStart w:name="z56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разрешительный контроль;</w:t>
      </w:r>
    </w:p>
    <w:bookmarkEnd w:id="561"/>
    <w:bookmarkStart w:name="z57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осуществляют государственный контроль за соблюдением системным оператором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15-2 Закона Республики Казахстан "Об электроэнергетике";</w:t>
      </w:r>
    </w:p>
    <w:bookmarkEnd w:id="562"/>
    <w:bookmarkStart w:name="z57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участвуют в работе комиссий электроэнергетических предприятий по оценке готовности объектов и оборудования к работе в осенне-зимний период;</w:t>
      </w:r>
    </w:p>
    <w:bookmarkEnd w:id="563"/>
    <w:bookmarkStart w:name="z57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осуществляют прием уведомлений о начале или прекращении деятельности, а также ведут, размещают и обновляют на интернет-ресурсе реестр экспертных организаций по проведению энергетической экспертизы в соответствии с категорией;</w:t>
      </w:r>
    </w:p>
    <w:bookmarkEnd w:id="564"/>
    <w:bookmarkStart w:name="z57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выдачу паспорта готовности без замечаний или с замечаниями в случае необходимости дополнительных пояснений, материалов и обоснований к документам, представленным для получения паспорта готовности, объем которых соответствует требованиям, установленным законодательством Республики Казахстан об электроэнергетике, а также отказывает в выдаче паспорта готовности в случае несоответствия объема, содержания представленных документов, подтверждающих выполнение условий и требований, установленных законодательством Республики Казахстан об электроэнергетике, для получения паспорта готовности;</w:t>
      </w:r>
    </w:p>
    <w:bookmarkEnd w:id="565"/>
    <w:bookmarkStart w:name="z57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осуществляют контроль за эксплуатацией и техническим состоянием энергетического оборудования электрических станций, электрических сетей, электрических установок потребителей;</w:t>
      </w:r>
    </w:p>
    <w:bookmarkEnd w:id="566"/>
    <w:bookmarkStart w:name="z57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контроль за подключением объектов по использованию возобновляемых источников энергии к электрическим или тепловым сетям энергопередающих организаций в соответствии с законодательством Республики Казахстан об электроэнергетике;</w:t>
      </w:r>
    </w:p>
    <w:bookmarkEnd w:id="567"/>
    <w:bookmarkStart w:name="z57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осуществляют контроль за надежностью и безопасностью производства, передачи, снабжения и потребления электрической энергии;</w:t>
      </w:r>
    </w:p>
    <w:bookmarkEnd w:id="568"/>
    <w:bookmarkStart w:name="z57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контроль за недопуском или отстранением от работы на электрических установках персонала, не прошедшего проверку знаний правил технической эксплуатации и правил техники безопасности в области электроэнергетики;</w:t>
      </w:r>
    </w:p>
    <w:bookmarkEnd w:id="569"/>
    <w:bookmarkStart w:name="z57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ведут учет технологических нарушений в работе электростанций, электрических сетей, приведших к остановке основного оборудования, пожарам, взрывам, разделению единой электроэнергетической системы Республики Казахстан на несколько частей, массовому ограничению потребителей электрической энергии;</w:t>
      </w:r>
    </w:p>
    <w:bookmarkEnd w:id="570"/>
    <w:bookmarkStart w:name="z57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осуществляют квалификационные проверки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</w:t>
      </w:r>
    </w:p>
    <w:bookmarkEnd w:id="571"/>
    <w:bookmarkStart w:name="z58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выдает предписание установленного образца с указанием сроков и лиц, ответственных за исполнение, а также об отстранении от работы персонала, не имеющего соответствующего допуска к осуществлению деятельности по эксплуатации электрических 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электроэнергетики;</w:t>
      </w:r>
    </w:p>
    <w:bookmarkEnd w:id="572"/>
    <w:bookmarkStart w:name="z58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осуществляют государственный энергетический контроль за:</w:t>
      </w:r>
    </w:p>
    <w:bookmarkEnd w:id="573"/>
    <w:bookmarkStart w:name="z58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технических условий по качеству электрической и тепловой энергии;</w:t>
      </w:r>
    </w:p>
    <w:bookmarkEnd w:id="574"/>
    <w:bookmarkStart w:name="z58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нормативных правовых актов Республики Казахстан в области электроэнергетики в пределах своей компетенции;</w:t>
      </w:r>
    </w:p>
    <w:bookmarkEnd w:id="575"/>
    <w:bookmarkStart w:name="z58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рациональным и экономным использованием, оптимизацией режимов производства, передачей, потреблением электрической и тепловой энергии;</w:t>
      </w:r>
    </w:p>
    <w:bookmarkEnd w:id="576"/>
    <w:bookmarkStart w:name="z58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готовностью электрических станций, электрических и тепловых сетей к работе в осенне-зимний период;</w:t>
      </w:r>
    </w:p>
    <w:bookmarkEnd w:id="577"/>
    <w:bookmarkStart w:name="z58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подготавливает предложения по совершенствованию законодательства Республики Казахстан в области электроэнергетики, в области использования атомной энергии;</w:t>
      </w:r>
    </w:p>
    <w:bookmarkEnd w:id="578"/>
    <w:bookmarkStart w:name="z58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направляют государственному органу, осуществляющему руководство в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пункта 6 статьи 13-1 Закона Республики Казахстан "Об электроэнергетике";</w:t>
      </w:r>
    </w:p>
    <w:bookmarkEnd w:id="579"/>
    <w:bookmarkStart w:name="z58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привлекают экспертов при проведении обследования энергетического оборудования,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станций, электрических сетей;</w:t>
      </w:r>
    </w:p>
    <w:bookmarkEnd w:id="580"/>
    <w:bookmarkStart w:name="z58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осуществляют рассмотрение материалов по административным делам в области электроэнергетики в пределах своей компетенции в соответствии с законодательством Республики Казахстан об административных правонарушениях;</w:t>
      </w:r>
    </w:p>
    <w:bookmarkEnd w:id="581"/>
    <w:bookmarkStart w:name="z59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обращается в суд и участвуют при рассмотрении судом дел по нарушениям законодательства Республики Казахстан об электроэнергетике;</w:t>
      </w:r>
    </w:p>
    <w:bookmarkEnd w:id="582"/>
    <w:bookmarkStart w:name="z59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государственный контроль и надзор в области использования атомной энергии;</w:t>
      </w:r>
    </w:p>
    <w:bookmarkEnd w:id="583"/>
    <w:bookmarkStart w:name="z59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осуществляют контроль за соблюдением норм и правил радиационной безопасности, условий лицензий;</w:t>
      </w:r>
    </w:p>
    <w:bookmarkEnd w:id="584"/>
    <w:bookmarkStart w:name="z59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осуществляют государственный контроль в области радиационной безопасности населения;</w:t>
      </w:r>
    </w:p>
    <w:bookmarkEnd w:id="585"/>
    <w:bookmarkStart w:name="z59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осуществляют контроль за осуществлением экспорта, импорта, перемещения, транзита и размещения ядерных материалов и других источников ионизирующих излучений;</w:t>
      </w:r>
    </w:p>
    <w:bookmarkEnd w:id="586"/>
    <w:bookmarkStart w:name="z59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экспортный контроль в области использования атомной энергии;</w:t>
      </w:r>
    </w:p>
    <w:bookmarkEnd w:id="587"/>
    <w:bookmarkStart w:name="z59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ведет государственный учет ядерных материалов и источников ионизирующего излучения;</w:t>
      </w:r>
    </w:p>
    <w:bookmarkEnd w:id="588"/>
    <w:bookmarkStart w:name="z59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принимает решение о постановке на государственный учет или снятии с государственного учета ядерных материалов, источников ионизирующего излучения;</w:t>
      </w:r>
    </w:p>
    <w:bookmarkEnd w:id="589"/>
    <w:bookmarkStart w:name="z59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выдачу лицензии уполномоченного государственного органа, осуществляющего государственное регулирование в области экспортного контроля на экспорт и импорт ядерных и специальных неядерных материалов, оборудования, установок, технологий, источников ионизирующего излучения, оборудования и соответствующих товаров и технологий двойного применения (назначения), работ, услуг, связанных с их производством;</w:t>
      </w:r>
    </w:p>
    <w:bookmarkEnd w:id="590"/>
    <w:bookmarkStart w:name="z59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согласовывает методики расчетов, относящиеся к обеспечению ядерной, радиационной и ядерной физической безопасности, представленные экспертной организацией;</w:t>
      </w:r>
    </w:p>
    <w:bookmarkEnd w:id="591"/>
    <w:bookmarkStart w:name="z60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утверждает конструкции транспортных упаковочных комплектов, а также распространяет действие сертификатов-разрешений на них, утвержденных уполномоченными органами других стран, на территории Республики Казахстан;</w:t>
      </w:r>
    </w:p>
    <w:bookmarkEnd w:id="592"/>
    <w:bookmarkStart w:name="z60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и утверждает методические рекомендации для физических и юридических лиц, осуществляющих деятельность в области использования атомной энергии, относительно методов и способов подтверждения соответствия объекта использования атомной энергии требованиям ядерной, радиационной, ядерной физической безопасности, установленным законодательством Республики Казахстан в области использования атомной энергии;</w:t>
      </w:r>
    </w:p>
    <w:bookmarkEnd w:id="593"/>
    <w:bookmarkStart w:name="z60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анализ и сверку полученной информации о наличии, местонахождении и перемещении источников ионизирующего излучения и вносит ее в реестр источников ионизирующего излучения;</w:t>
      </w:r>
    </w:p>
    <w:bookmarkEnd w:id="594"/>
    <w:bookmarkStart w:name="z60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проводит аттестацию персонала, занятого на объектах использования атомной энергии;</w:t>
      </w:r>
    </w:p>
    <w:bookmarkEnd w:id="595"/>
    <w:bookmarkStart w:name="z60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проводит аккредитацию организаций, осуществляющих экспертизу ядерной, радиационной и ядерной физической безопасности;</w:t>
      </w:r>
    </w:p>
    <w:bookmarkEnd w:id="596"/>
    <w:bookmarkStart w:name="z60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ведет реестр аккредитованных организаций, осуществляющих экспертизу ядерной, радиационной и ядерной физической безопасности;</w:t>
      </w:r>
    </w:p>
    <w:bookmarkEnd w:id="597"/>
    <w:bookmarkStart w:name="z60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обеспечивают деятельность национальной комиссии по радиационной защите;</w:t>
      </w:r>
    </w:p>
    <w:bookmarkEnd w:id="598"/>
    <w:bookmarkStart w:name="z60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осуществляют контроль за соблюдением норм и правил в области обеспечения радиационной безопасности;</w:t>
      </w:r>
    </w:p>
    <w:bookmarkEnd w:id="599"/>
    <w:bookmarkStart w:name="z60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рассматривает и согласовывает поправки к плану обеспечения ядерной физической безопасности;</w:t>
      </w:r>
    </w:p>
    <w:bookmarkEnd w:id="600"/>
    <w:bookmarkStart w:name="z60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рассматривает отчет эксплуатирующей организации о причинах события, его обстоятельствах и последствиях, а также о корректирующих мерах, предпринятых или которые будут предприняты и в случае события, связанного с попыткой или фактического несанкционированного доступа, несанкционированного изъятия или диверсии;</w:t>
      </w:r>
    </w:p>
    <w:bookmarkEnd w:id="601"/>
    <w:bookmarkStart w:name="z61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получает информацию от эксплуатирующей организации о состоянии обеспечения физической защиты источников ионизирующего излучения и пунктов хранения;</w:t>
      </w:r>
    </w:p>
    <w:bookmarkEnd w:id="602"/>
    <w:bookmarkStart w:name="z61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согласовывает специальные условия транспортировки ядерных материалов;</w:t>
      </w:r>
    </w:p>
    <w:bookmarkEnd w:id="603"/>
    <w:bookmarkStart w:name="z61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согласовывает специальные условия транспортировки радиоактивных веществ и (или) радиоактивных отходов;</w:t>
      </w:r>
    </w:p>
    <w:bookmarkEnd w:id="604"/>
    <w:bookmarkStart w:name="z61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ведет и размещает на интернет-ресурсе Министерства энергетики Республики Казахстан реестр аккредитованных организаций, осуществляющих экспертизу ядерной, радиационной и ядерной физической безопасности;</w:t>
      </w:r>
    </w:p>
    <w:bookmarkEnd w:id="605"/>
    <w:bookmarkStart w:name="z61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предоставляет в Международное агентство по атомной энергии сведения, содержащиеся в базе данных о ядерных материалах и урановой продукции, в соответствии с международными обязательствами Республики Казахстан;</w:t>
      </w:r>
    </w:p>
    <w:bookmarkEnd w:id="606"/>
    <w:bookmarkStart w:name="z61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осуществляет анализ и сверку полученной информации о наличии, перемещении и местонахождении источников ионизирующего излучения;</w:t>
      </w:r>
    </w:p>
    <w:bookmarkEnd w:id="607"/>
    <w:bookmarkStart w:name="z61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проводит сверку данных, предоставляемых физическими и юридическими лицами, о наличии, перемещении и местонахождении урановой продукции и ядерных материалов, в предварительных уведомлениях, уведомлениях и отчетах, с предыдущими данными;</w:t>
      </w:r>
    </w:p>
    <w:bookmarkEnd w:id="608"/>
    <w:bookmarkStart w:name="z61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проводит проверку информации, предоставляемой физическими и юридическими лицами в предварительных уведомлениях, уведомлениях и отчетах о наличии, перемещении и местонахождении урановой продукции и ядерных материалов, о регистрационных данных физического или юридического лица, наличии лицензии на соответствующий вид деятельности в области использования атомной энергии, наличии лицензии на экспорт или импорт;</w:t>
      </w:r>
    </w:p>
    <w:bookmarkEnd w:id="609"/>
    <w:bookmarkStart w:name="z61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и утверждает перечень тестовых вопросов для проведения аттестации персонала, занятого на объектах использования атомной энергии;</w:t>
      </w:r>
    </w:p>
    <w:bookmarkEnd w:id="610"/>
    <w:bookmarkStart w:name="z61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создает комиссию, проводящую аттестацию персонала, занятого на объектах использования атомной энергии;</w:t>
      </w:r>
    </w:p>
    <w:bookmarkEnd w:id="611"/>
    <w:bookmarkStart w:name="z62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согласовывает план локальной проектной угрозы, предоставляемый эксплуатирующей организацией;</w:t>
      </w:r>
    </w:p>
    <w:bookmarkEnd w:id="612"/>
    <w:bookmarkStart w:name="z62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оценку радиационной безопасности, анализа утверждение результатов оценки радиационной безопасности;</w:t>
      </w:r>
    </w:p>
    <w:bookmarkEnd w:id="613"/>
    <w:bookmarkStart w:name="z62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разрабатывает, согласовывает нормативные технические документы в сфере использования атомной энергии;</w:t>
      </w:r>
    </w:p>
    <w:bookmarkEnd w:id="614"/>
    <w:bookmarkStart w:name="z62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согласовывает установленную эксплуатирующей организацией категорию потенциальной радиационной опасности и безопасность радиационного объекта;</w:t>
      </w:r>
    </w:p>
    <w:bookmarkEnd w:id="615"/>
    <w:bookmarkStart w:name="z62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согласовывает перечень применимых инженерно-технических норм и правил для конструкций, систем и элементов ядерных установок, соответствующих требованиям технических регламентов или международным требованиям или требованиям, утвержденным в стране их происхождения;</w:t>
      </w:r>
    </w:p>
    <w:bookmarkEnd w:id="616"/>
    <w:bookmarkStart w:name="z62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заключение по результатам рассмотрения предварительного отчета по анализу безопасности;</w:t>
      </w:r>
    </w:p>
    <w:bookmarkEnd w:id="617"/>
    <w:bookmarkStart w:name="z62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устанавливает состав и содержание отчета по анализу безопасности;</w:t>
      </w:r>
    </w:p>
    <w:bookmarkEnd w:id="618"/>
    <w:bookmarkStart w:name="z62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согласовывает технологический регламент эксплуатации ядерных установок;</w:t>
      </w:r>
    </w:p>
    <w:bookmarkEnd w:id="619"/>
    <w:bookmarkStart w:name="z62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регистрацию, а также снимает с регистрации систем и элементов, влияющих на безопасность ядерных, радиационных и электрофизических установок, включая оборудования и трубопроводы, на которые распространяются требования технических регламентов;</w:t>
      </w:r>
    </w:p>
    <w:bookmarkEnd w:id="620"/>
    <w:bookmarkStart w:name="z62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согласовывает проектную эксплуатационную документацию ядерной установки, а также материалы, обосновывающие выбор площадок размещения ядерных установок;</w:t>
      </w:r>
    </w:p>
    <w:bookmarkEnd w:id="621"/>
    <w:bookmarkStart w:name="z63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согласовывает методики проведения экспериментов в процессе физического пуска ядерной установки;</w:t>
      </w:r>
    </w:p>
    <w:bookmarkEnd w:id="622"/>
    <w:bookmarkStart w:name="z63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согласовывает программу физического пуска ядерной установки;</w:t>
      </w:r>
    </w:p>
    <w:bookmarkEnd w:id="623"/>
    <w:bookmarkStart w:name="z63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согласовывает программы энергетического пуска, разработанные администрацией ядерной установки;</w:t>
      </w:r>
    </w:p>
    <w:bookmarkEnd w:id="624"/>
    <w:bookmarkStart w:name="z63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утверждает паспорт на ядерную установку установленной формы, подготовленный эксплуатирующей организацией;</w:t>
      </w:r>
    </w:p>
    <w:bookmarkEnd w:id="625"/>
    <w:bookmarkStart w:name="z63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согласовывает отступления от утвержденной проектной документации, изменение состава, конструкции и (или) характеристик и систем, влияющих на безопасность атомной станции, а также изменение пределов и условий эксплуатации, установленных проектом атомной станции, оформленные техническими решениями;</w:t>
      </w:r>
    </w:p>
    <w:bookmarkEnd w:id="626"/>
    <w:bookmarkStart w:name="z63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согласовывает конструкторскую документацию (и все изменения к ней) на оборудование и трубопроводы, подлежащие специальной приемке;</w:t>
      </w:r>
    </w:p>
    <w:bookmarkEnd w:id="627"/>
    <w:bookmarkStart w:name="z63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согласовывает формы паспортов и иных свидетельств на оборудование, установленные предприятием-изготовителем;</w:t>
      </w:r>
    </w:p>
    <w:bookmarkEnd w:id="628"/>
    <w:bookmarkStart w:name="z63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согласовывает проведение различного рода исследований и экспериментов, не предусмотренных технологическим регламентом эксплуатации, на действующем оборудовании и трубопроводах;</w:t>
      </w:r>
    </w:p>
    <w:bookmarkEnd w:id="629"/>
    <w:bookmarkStart w:name="z63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перенос утвержденных администрацией атомной станции сроков ремонта и уменьшение объема работ по эксплуатации систем, оборудования и трубопроводов атомной станции;</w:t>
      </w:r>
    </w:p>
    <w:bookmarkEnd w:id="630"/>
    <w:bookmarkStart w:name="z63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выдает разрешение на проведение пусконаладочных работ, связанных с выводом оборудования и трубопроводов на рабочие параметры, и на эксплуатацию систем атомных станций при рабочих параметрах;</w:t>
      </w:r>
    </w:p>
    <w:bookmarkEnd w:id="631"/>
    <w:bookmarkStart w:name="z64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согласовывает технические решения об изменении установленных параметров работы оборудования атомных станций;</w:t>
      </w:r>
    </w:p>
    <w:bookmarkEnd w:id="632"/>
    <w:bookmarkStart w:name="z64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согласовывает программы испытаний топлива и компонентов активной зоны атомных станций;</w:t>
      </w:r>
    </w:p>
    <w:bookmarkEnd w:id="633"/>
    <w:bookmarkStart w:name="z64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определяет типовое содержание программ обеспечения качества для безопасности ядерных, радиационных и электрофизических установок, и порядок их утверждения;</w:t>
      </w:r>
    </w:p>
    <w:bookmarkEnd w:id="634"/>
    <w:bookmarkStart w:name="z64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определяет виды деятельности в области обращения с источниками ионизирующего излучения, подлежащие лицензированию;</w:t>
      </w:r>
    </w:p>
    <w:bookmarkEnd w:id="635"/>
    <w:bookmarkStart w:name="z64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разрабатывает и согласовывает нормы и правила, касающиеся радиационной безопасности, физической защиты и противоаварийного планирования, учета и контроля ядерных материалов и источников ионизирующего излучения;</w:t>
      </w:r>
    </w:p>
    <w:bookmarkEnd w:id="636"/>
    <w:bookmarkStart w:name="z64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разрабатывает правила физической защиты ядерных материалов и ядерных установок;</w:t>
      </w:r>
    </w:p>
    <w:bookmarkEnd w:id="637"/>
    <w:bookmarkStart w:name="z64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разрабатывает правила физической защиты источников ионизирующего излучения и пунктов хранения;</w:t>
      </w:r>
    </w:p>
    <w:bookmarkEnd w:id="638"/>
    <w:bookmarkStart w:name="z64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разрабатывает правила вывода из эксплуатации ядерных и радиационных установок;</w:t>
      </w:r>
    </w:p>
    <w:bookmarkEnd w:id="639"/>
    <w:bookmarkStart w:name="z64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разрабатывает порядок организации инспекций Международного агентства по атомной энергии на территории Республики Казахстан;</w:t>
      </w:r>
    </w:p>
    <w:bookmarkEnd w:id="640"/>
    <w:bookmarkStart w:name="z64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разрабатывает правила аккредитации организаций, осуществляющих экспертизу ядерной, радиационной и ядерной физической безопасности;</w:t>
      </w:r>
    </w:p>
    <w:bookmarkEnd w:id="641"/>
    <w:bookmarkStart w:name="z65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правила государственного учета ядерных материалов;</w:t>
      </w:r>
    </w:p>
    <w:bookmarkEnd w:id="642"/>
    <w:bookmarkStart w:name="z65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разрабатывает правила государственного учета источников ионизирующего излучения;</w:t>
      </w:r>
    </w:p>
    <w:bookmarkEnd w:id="643"/>
    <w:bookmarkStart w:name="z65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разрабатывает правила безопасности при обращении с радионуклидными источниками;</w:t>
      </w:r>
    </w:p>
    <w:bookmarkEnd w:id="644"/>
    <w:bookmarkStart w:name="z65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разрабатывает национальный план реагирования на ядерные и радиационные аварии;</w:t>
      </w:r>
    </w:p>
    <w:bookmarkEnd w:id="645"/>
    <w:bookmarkStart w:name="z65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разрабатывает правила транспортировки ядерных материалов;</w:t>
      </w:r>
    </w:p>
    <w:bookmarkEnd w:id="646"/>
    <w:bookmarkStart w:name="z65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правила транспортировки радиоактивных веществ и радиоактивных отходов;</w:t>
      </w:r>
    </w:p>
    <w:bookmarkEnd w:id="647"/>
    <w:bookmarkStart w:name="z65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разрабатывает правила выбора площадки размещения ядерных установок и пунктов захоронения;</w:t>
      </w:r>
    </w:p>
    <w:bookmarkEnd w:id="648"/>
    <w:bookmarkStart w:name="z65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разрабатывает правила проведения экспертизы ядерной, радиационной и ядерной физической безопасности;</w:t>
      </w:r>
    </w:p>
    <w:bookmarkEnd w:id="649"/>
    <w:bookmarkStart w:name="z65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разрабатывает правила повышения квалификации персонала, занятого на объектах использования атомной энергии;</w:t>
      </w:r>
    </w:p>
    <w:bookmarkEnd w:id="650"/>
    <w:bookmarkStart w:name="z65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разрабатывает правила аттестации персонала, занятого на объектах использования атомной энергии;</w:t>
      </w:r>
    </w:p>
    <w:bookmarkEnd w:id="651"/>
    <w:bookmarkStart w:name="z66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вносит в Правительство Республики Казахстан представление о досрочном выводе из эксплуатации ядерных установок или закрытии пунктов захоронения в случае возникновения угрозы безопасности населения и (или) окружающей среды;</w:t>
      </w:r>
    </w:p>
    <w:bookmarkEnd w:id="652"/>
    <w:bookmarkStart w:name="z66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порядок утверждения конструкций транспортных упаковочных комплектов;</w:t>
      </w:r>
    </w:p>
    <w:bookmarkEnd w:id="653"/>
    <w:bookmarkStart w:name="z66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правила организации сбора, хранения и захоронения радиоактивных отходов и отработавшего ядерного топлива;</w:t>
      </w:r>
    </w:p>
    <w:bookmarkEnd w:id="654"/>
    <w:bookmarkStart w:name="z66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разрабатывает квалификационные требования к персоналу, занятому на объектах использования атомной энергии;</w:t>
      </w:r>
    </w:p>
    <w:bookmarkEnd w:id="655"/>
    <w:bookmarkStart w:name="z66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осуществляет государственный учет ядерных материалов и источников ионизирующего излучения;</w:t>
      </w:r>
    </w:p>
    <w:bookmarkEnd w:id="656"/>
    <w:bookmarkStart w:name="z66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проводит государственную экологическую экспертизу в пределах своей компетенции, установленной настоящей статьей и иными законодательными актами Республики Казахстан, а также координирует деятельность по проведению экологической экспертизы в Республике Казахстан и осуществляет методическое руководство ею;</w:t>
      </w:r>
    </w:p>
    <w:bookmarkEnd w:id="657"/>
    <w:bookmarkStart w:name="z66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проводит государственную экологическую экспертизу проектов по объектам I категории в составе комплексной вневедомственной экспертизы проектов строительства или комплексной градостроительной экспертизы градостроительных проектов в порядке, установленном законодательством Республики Казахстан об архитектурной, градостроительной и строительной деятельности;</w:t>
      </w:r>
    </w:p>
    <w:bookmarkEnd w:id="658"/>
    <w:bookmarkStart w:name="z66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создает апелляционную комиссию;</w:t>
      </w:r>
    </w:p>
    <w:bookmarkEnd w:id="659"/>
    <w:bookmarkStart w:name="z66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утверждает регламент, положение и состав апелляционной комиссии;</w:t>
      </w:r>
    </w:p>
    <w:bookmarkEnd w:id="660"/>
    <w:bookmarkStart w:name="z66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осуществляет государственную экологическую экспертизу по проектам (технико-экономическим обоснованиям и проектно-сметной документации) строительства и эксплуатации объектов I категории хозяйственной деятельности</w:t>
      </w:r>
    </w:p>
    <w:bookmarkEnd w:id="661"/>
    <w:bookmarkStart w:name="z67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осуществляет контроль деятельности физических и юридических лиц, осуществляющих экологическую экспертизу проектов в составе комплексной вневедомственной экспертизы;</w:t>
      </w:r>
    </w:p>
    <w:bookmarkEnd w:id="662"/>
    <w:bookmarkStart w:name="z67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согласовывает планы природоохранных мероприятий;</w:t>
      </w:r>
    </w:p>
    <w:bookmarkEnd w:id="663"/>
    <w:bookmarkStart w:name="z67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выдают разрешения на эмиссии в окружающую среду объектов в пределах компетенции и устанавливает в них лимиты на эмиссии в окружающую среду;</w:t>
      </w:r>
    </w:p>
    <w:bookmarkEnd w:id="664"/>
    <w:bookmarkStart w:name="z67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осуществляют контроль за деятельностью местных исполнительных органов по оказанию государственных услуг в области охраны окружающей среды;</w:t>
      </w:r>
    </w:p>
    <w:bookmarkEnd w:id="665"/>
    <w:bookmarkStart w:name="z67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выдают комплексные экологические разрешения;</w:t>
      </w:r>
    </w:p>
    <w:bookmarkEnd w:id="666"/>
    <w:bookmarkStart w:name="z67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выдает разрешения для сброса производственных и других сточных вод в море при условии очистки таких вод до установленных нормативов;</w:t>
      </w:r>
    </w:p>
    <w:bookmarkEnd w:id="667"/>
    <w:bookmarkStart w:name="z67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утверждает инструкции по составлению плана разведки совместно с уполномоченным органом в области твердых полезных ископаемых;</w:t>
      </w:r>
    </w:p>
    <w:bookmarkEnd w:id="668"/>
    <w:bookmarkStart w:name="z67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согласовывает план горных работ;</w:t>
      </w:r>
    </w:p>
    <w:bookmarkEnd w:id="669"/>
    <w:bookmarkStart w:name="z67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согласовывает проект консервации участка недр;</w:t>
      </w:r>
    </w:p>
    <w:bookmarkEnd w:id="670"/>
    <w:bookmarkStart w:name="z67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согласовывают выдачу лицензии, разрешения, договора (контрактов) в области использования природных ресурсов в пределах своей компетенции;</w:t>
      </w:r>
    </w:p>
    <w:bookmarkEnd w:id="671"/>
    <w:bookmarkStart w:name="z68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осуществляют выдачу лицензии на выполнение работ и оказание услуг в области охраны окружающей среды (подвиды деятельности: природоохранное проектирование, нормирование для I категории хозяйственной и иной деятельности);</w:t>
      </w:r>
    </w:p>
    <w:bookmarkEnd w:id="672"/>
    <w:bookmarkStart w:name="z68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выдают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вещества;</w:t>
      </w:r>
    </w:p>
    <w:bookmarkEnd w:id="673"/>
    <w:bookmarkStart w:name="z68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принимают решения о проведении обязательного экологического аудита;</w:t>
      </w:r>
    </w:p>
    <w:bookmarkEnd w:id="674"/>
    <w:bookmarkStart w:name="z68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организуют и совершенствует систему государственного регулирования в области охраны окружающей среды, государственной экологической экспертизы, лицензионной и эколого-экспертной деятельности, нормирования и стандартов в пределах своей компетенции, а также системы экономических методов и механизмов стимулирования рационального природопользования и охраны окружающей среды;</w:t>
      </w:r>
    </w:p>
    <w:bookmarkEnd w:id="675"/>
    <w:bookmarkStart w:name="z68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обеспечивают в установленном законодательством Республики Казахстан порядке доступ к экологической информации в пределах своей компетенции;</w:t>
      </w:r>
    </w:p>
    <w:bookmarkEnd w:id="676"/>
    <w:bookmarkStart w:name="z68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организуют ведение реестра наилучших доступных технологий;</w:t>
      </w:r>
    </w:p>
    <w:bookmarkEnd w:id="677"/>
    <w:bookmarkStart w:name="z68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ведут реестр экологически опасных технологий, техники и оборудования;</w:t>
      </w:r>
    </w:p>
    <w:bookmarkEnd w:id="678"/>
    <w:bookmarkStart w:name="z68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осуществляют государственный экологический контроль за соблюдением экологического законодательства Республики Казахстан, нормативов качества окружающей среды и экологических требований, в том числе за:</w:t>
      </w:r>
    </w:p>
    <w:bookmarkEnd w:id="679"/>
    <w:bookmarkStart w:name="z68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экологического законодательства Республики Казахстан;</w:t>
      </w:r>
    </w:p>
    <w:bookmarkEnd w:id="680"/>
    <w:bookmarkStart w:name="z68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проведением мер по ликвидации последствий загрязнения окружающей среды;</w:t>
      </w:r>
    </w:p>
    <w:bookmarkEnd w:id="681"/>
    <w:bookmarkStart w:name="z69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приведением земель, высвобождающихся по мере завершения операций по недропользованию или других нарушающих процессов и работ, в состояние, пригодное для дальнейшего их использования в соответствии с требованиями земельного законодательства Республики Казахстан;</w:t>
      </w:r>
    </w:p>
    <w:bookmarkEnd w:id="682"/>
    <w:bookmarkStart w:name="z69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лицензионно-контрактных условий, относящихся к охране окружающей среды;</w:t>
      </w:r>
    </w:p>
    <w:bookmarkEnd w:id="683"/>
    <w:bookmarkStart w:name="z69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сохранностью недр от загрязнения, обводнения и техногенных процессов, приводящих к порче объектов окружающей среды;</w:t>
      </w:r>
    </w:p>
    <w:bookmarkEnd w:id="684"/>
    <w:bookmarkStart w:name="z69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права государственной собственности на недра;</w:t>
      </w:r>
    </w:p>
    <w:bookmarkEnd w:id="685"/>
    <w:bookmarkStart w:name="z69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консервацией участка недр и объектов недропользования, ликвидацией последствий проведения операций по недропользованию;</w:t>
      </w:r>
    </w:p>
    <w:bookmarkEnd w:id="686"/>
    <w:bookmarkStart w:name="z69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норм и правил при использовании недр и переработке полезных ископаемых;</w:t>
      </w:r>
    </w:p>
    <w:bookmarkEnd w:id="687"/>
    <w:bookmarkStart w:name="z69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проектных решений по вопросам охраны окружающей среды при добыче и переработке полезных ископаемых;</w:t>
      </w:r>
    </w:p>
    <w:bookmarkEnd w:id="688"/>
    <w:bookmarkStart w:name="z69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предотвращению аварийных или иных опасных ситуаций при проведении операций по недропользованию;</w:t>
      </w:r>
    </w:p>
    <w:bookmarkEnd w:id="689"/>
    <w:bookmarkStart w:name="z69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захоронением вредных веществ, радиоактивных отходов и сбросом сточных вод в недра;</w:t>
      </w:r>
    </w:p>
    <w:bookmarkEnd w:id="690"/>
    <w:bookmarkStart w:name="z69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качества вод;</w:t>
      </w:r>
    </w:p>
    <w:bookmarkEnd w:id="691"/>
    <w:bookmarkStart w:name="z70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технических регламентов, нормативов, правил и иных требований охраны атмосферного воздуха, в том числе при выпуске в эксплуатацию и эксплуатации транспортных и других передвижных средств;</w:t>
      </w:r>
    </w:p>
    <w:bookmarkEnd w:id="692"/>
    <w:bookmarkStart w:name="z70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охране атмосферного воздуха при складировании и сжигании отходов;</w:t>
      </w:r>
    </w:p>
    <w:bookmarkEnd w:id="693"/>
    <w:bookmarkStart w:name="z70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при осуществлении выбросов парниковых газов;</w:t>
      </w:r>
    </w:p>
    <w:bookmarkEnd w:id="694"/>
    <w:bookmarkStart w:name="z70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среды;</w:t>
      </w:r>
    </w:p>
    <w:bookmarkEnd w:id="695"/>
    <w:bookmarkStart w:name="z70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природопользования, установленных экологическими разрешениями;</w:t>
      </w:r>
    </w:p>
    <w:bookmarkEnd w:id="696"/>
    <w:bookmarkStart w:name="z70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норм и правил учета, утилизации и обезвреживания отходов производства и потребления;</w:t>
      </w:r>
    </w:p>
    <w:bookmarkEnd w:id="697"/>
    <w:bookmarkStart w:name="z70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к объектам, имеющим стационарные источники выбросов, сбросов загрязняющих веществ и размещающим отходы производства и потребления;</w:t>
      </w:r>
    </w:p>
    <w:bookmarkEnd w:id="698"/>
    <w:bookmarkStart w:name="z70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технологических регламентов работы очистных сооружений;</w:t>
      </w:r>
    </w:p>
    <w:bookmarkEnd w:id="699"/>
    <w:bookmarkStart w:name="z70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 и правил производственного экологического контроля;</w:t>
      </w:r>
    </w:p>
    <w:bookmarkEnd w:id="700"/>
    <w:bookmarkStart w:name="z70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законодательства Республики Казахстан об обязательном экологическом страховании;</w:t>
      </w:r>
    </w:p>
    <w:bookmarkEnd w:id="701"/>
    <w:bookmarkStart w:name="z71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квалификационных требований и правил осуществления лицензируемого вида деятельности в области охраны окружающей среды;</w:t>
      </w:r>
    </w:p>
    <w:bookmarkEnd w:id="702"/>
    <w:bookmarkStart w:name="z71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об обязательности проведения государственной экологической экспертизы и выполнении ее условий;</w:t>
      </w:r>
    </w:p>
    <w:bookmarkEnd w:id="703"/>
    <w:bookmarkStart w:name="z71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проведении обязательного экологического аудита и представлении достоверной информации по вопросам охраны окружающей среды;</w:t>
      </w:r>
    </w:p>
    <w:bookmarkEnd w:id="704"/>
    <w:bookmarkStart w:name="z71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трансграничной транспортировки опасных отходов;</w:t>
      </w:r>
    </w:p>
    <w:bookmarkEnd w:id="705"/>
    <w:bookmarkStart w:name="z71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условий, указанных в договоре аренды комплекса "Байконур" между Правительством Российской Федерации и Правительством Республики Казахстан;</w:t>
      </w:r>
    </w:p>
    <w:bookmarkEnd w:id="706"/>
    <w:bookmarkStart w:name="z71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представлении данных о фактически вывезенном, вывезенном и реализованном количестве озоноразрушающих веществ в уполномоченный орган в области охраны окружающей среды;</w:t>
      </w:r>
    </w:p>
    <w:bookmarkEnd w:id="707"/>
    <w:bookmarkStart w:name="z71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производителями (импортерами) требований по уплате платы за организацию сбора, транспортировки, переработки, обезвреживания, использования и (или) утилизации отходов;</w:t>
      </w:r>
    </w:p>
    <w:bookmarkEnd w:id="708"/>
    <w:bookmarkStart w:name="z71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оператором расширенных обязательств производителей (импортеров) требований, определенных Экологическим кодексом Республики Казахстан;</w:t>
      </w:r>
    </w:p>
    <w:bookmarkEnd w:id="709"/>
    <w:bookmarkStart w:name="z71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осуществляет государственный контроль за реализацией расширенных обязательств производителей (импортеров);</w:t>
      </w:r>
    </w:p>
    <w:bookmarkEnd w:id="710"/>
    <w:bookmarkStart w:name="z71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осуществляют государственный контроль в области использования и охраны водного фонда Республики Казахстан в соответствии со своей компетенцией;</w:t>
      </w:r>
    </w:p>
    <w:bookmarkEnd w:id="711"/>
    <w:bookmarkStart w:name="z72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осуществляют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</w:p>
    <w:bookmarkEnd w:id="712"/>
    <w:bookmarkStart w:name="z72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осуществляют государственный контроль за охраной недр;</w:t>
      </w:r>
    </w:p>
    <w:bookmarkEnd w:id="713"/>
    <w:bookmarkStart w:name="z72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осуществляют контроль за объемом выбросов парниковых газов субъектов администрирования;</w:t>
      </w:r>
    </w:p>
    <w:bookmarkEnd w:id="714"/>
    <w:bookmarkStart w:name="z72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согласовывает проекты перечней участков недр, за исключением участков недр, содержащих общераспространенные полезные ископаемые, подлежащих выставлению на конкурс, а также предоставляемых в упрощенном порядке для разведки;</w:t>
      </w:r>
    </w:p>
    <w:bookmarkEnd w:id="715"/>
    <w:bookmarkStart w:name="z72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осуществляют контроль за соблюдением законодательства Республики Казахстан в области охраны окружающей среды при производстве и обороте нефтепродуктов;</w:t>
      </w:r>
    </w:p>
    <w:bookmarkEnd w:id="716"/>
    <w:bookmarkStart w:name="z72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осуществляют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обязанности по заключению договора обязательного экологического страхования;</w:t>
      </w:r>
    </w:p>
    <w:bookmarkEnd w:id="717"/>
    <w:bookmarkStart w:name="z72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осуществляют контроль за соблюдением требований к размещению отходов на полигонах и содержанию полигонов;</w:t>
      </w:r>
    </w:p>
    <w:bookmarkEnd w:id="718"/>
    <w:bookmarkStart w:name="z72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совершенствуют деятельность служб лабораторно-аналитического контроля в системе органов государственного экологического контроля;</w:t>
      </w:r>
    </w:p>
    <w:bookmarkEnd w:id="719"/>
    <w:bookmarkStart w:name="z72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составляют перечень общественных объединений, в уставе которых предусмотрены функции общественного экологического контроля;</w:t>
      </w:r>
    </w:p>
    <w:bookmarkEnd w:id="720"/>
    <w:bookmarkStart w:name="z72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согласовывают программы фоновых экологических исследований при проведении нефтяных операций в казахстанском секторе Каспийского моря;</w:t>
      </w:r>
    </w:p>
    <w:bookmarkEnd w:id="721"/>
    <w:bookmarkStart w:name="z73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осуществляют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bookmarkEnd w:id="722"/>
    <w:bookmarkStart w:name="z73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осуществляют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723"/>
    <w:bookmarkStart w:name="z73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обеспечивают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bookmarkEnd w:id="724"/>
    <w:bookmarkStart w:name="z73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осуществляют руководство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725"/>
    <w:bookmarkStart w:name="z73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энергетики Республики Казахстан.</w:t>
      </w:r>
    </w:p>
    <w:bookmarkEnd w:id="726"/>
    <w:bookmarkStart w:name="z73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727"/>
    <w:bookmarkStart w:name="z73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информацию из государственных органов и организаций, от должностных лиц и граждан;</w:t>
      </w:r>
    </w:p>
    <w:bookmarkEnd w:id="728"/>
    <w:bookmarkStart w:name="z73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самостоятельно принимать решения по вопросам, не отнесенным к компетенции Правительства Республики Казахстан;</w:t>
      </w:r>
    </w:p>
    <w:bookmarkEnd w:id="729"/>
    <w:bookmarkStart w:name="z73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Президенту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730"/>
    <w:bookmarkStart w:name="z73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нормативные правовые акты, обязательные для исполнения, и инструктивно-методические документы в пределах своей компетенции;</w:t>
      </w:r>
    </w:p>
    <w:bookmarkEnd w:id="731"/>
    <w:bookmarkStart w:name="z74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разработке нормативных правовых актов или передавать на рассмотрение уполномоченных органов инициативные проекты таких актов;</w:t>
      </w:r>
    </w:p>
    <w:bookmarkEnd w:id="732"/>
    <w:bookmarkStart w:name="z74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в центральные и местные исполнительные органы об отмене или изменении принятых ими актов;</w:t>
      </w:r>
    </w:p>
    <w:bookmarkEnd w:id="733"/>
    <w:bookmarkStart w:name="z74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привлекать к работе специалистов государственных органов и иных организаций, а также иностранных и местных экспертов и специалистов при осуществлении возложенных на Министерство функций;</w:t>
      </w:r>
    </w:p>
    <w:bookmarkEnd w:id="734"/>
    <w:bookmarkStart w:name="z74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по заключению международных договоров (соглашений), проводить переговоры с соответствующими ведомствами зарубежных стран, международными организациями и иностранными юридическими лицами, заключать договоры (соглашения);</w:t>
      </w:r>
    </w:p>
    <w:bookmarkEnd w:id="735"/>
    <w:bookmarkStart w:name="z74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вести ведомственный учет количества проверок проверяемых субъектов, а также выявленных нарушений в соответствии с проверочными листами и принятых к ним мер административного воздействия;</w:t>
      </w:r>
    </w:p>
    <w:bookmarkEnd w:id="736"/>
    <w:bookmarkStart w:name="z745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права и обязанности, установленные законами Республики Казахстан.</w:t>
      </w:r>
    </w:p>
    <w:bookmarkEnd w:id="737"/>
    <w:bookmarkStart w:name="z746" w:id="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Министерства</w:t>
      </w:r>
    </w:p>
    <w:bookmarkEnd w:id="738"/>
    <w:bookmarkStart w:name="z74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функций.</w:t>
      </w:r>
    </w:p>
    <w:bookmarkEnd w:id="739"/>
    <w:bookmarkStart w:name="z748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Первым руководителем Министерства является Министр энергетики Республики Казахстан.</w:t>
      </w:r>
    </w:p>
    <w:bookmarkEnd w:id="740"/>
    <w:bookmarkStart w:name="z74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Министерства назначается на должность Президентом Республики Казахстан по представлению Премьер-Министра Республики Казахстан, внесенному после консультаций с Мажилисом Парламента Республики Казахстан, и освобождается от должности Президентом Республики Казахстан.</w:t>
      </w:r>
    </w:p>
    <w:bookmarkEnd w:id="741"/>
    <w:bookmarkStart w:name="z75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Министерства имеет заместителей, которые назначаются на должности и освобождаются от должностей в соответствии с действующим законодательством Республики Казахстан.</w:t>
      </w:r>
    </w:p>
    <w:bookmarkEnd w:id="742"/>
    <w:bookmarkStart w:name="z75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Министерства:</w:t>
      </w:r>
    </w:p>
    <w:bookmarkEnd w:id="743"/>
    <w:bookmarkStart w:name="z752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сферах, регулируемых Министерством;</w:t>
      </w:r>
    </w:p>
    <w:bookmarkEnd w:id="744"/>
    <w:bookmarkStart w:name="z753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руководителей комитетов, которые подконтрольны ему в своей деятельности;</w:t>
      </w:r>
    </w:p>
    <w:bookmarkEnd w:id="745"/>
    <w:bookmarkStart w:name="z754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Министерство в Парламенте Республики Казахстан, иных государственных органах и организациях;</w:t>
      </w:r>
    </w:p>
    <w:bookmarkEnd w:id="746"/>
    <w:bookmarkStart w:name="z755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Министра;</w:t>
      </w:r>
    </w:p>
    <w:bookmarkEnd w:id="747"/>
    <w:bookmarkStart w:name="z75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Министерства;</w:t>
      </w:r>
    </w:p>
    <w:bookmarkEnd w:id="748"/>
    <w:bookmarkStart w:name="z75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и визирует проекты нормативных правовых актов, поступивших на согласование в Министерство;</w:t>
      </w:r>
    </w:p>
    <w:bookmarkEnd w:id="749"/>
    <w:bookmarkStart w:name="z758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отменяет или приостанавливает полностью или в части действие актов ведомств;</w:t>
      </w:r>
    </w:p>
    <w:bookmarkEnd w:id="750"/>
    <w:bookmarkStart w:name="z75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в Министерстве и несет за это персональную ответственность;</w:t>
      </w:r>
    </w:p>
    <w:bookmarkEnd w:id="751"/>
    <w:bookmarkStart w:name="z76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входит в состав руководящего органа или наблюдательного совета коммерческой организации с прямым и косвенным участием государства в уставном капитале в случае принятия соответствующего решения Правительства;</w:t>
      </w:r>
    </w:p>
    <w:bookmarkEnd w:id="752"/>
    <w:bookmarkStart w:name="z76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компетенции, и осуществляет иные полномочия в соответствии с законами Республики Казахстан.</w:t>
      </w:r>
    </w:p>
    <w:bookmarkEnd w:id="753"/>
    <w:bookmarkStart w:name="z76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обязанностей первого руководителя Министерства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754"/>
    <w:bookmarkStart w:name="z76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755"/>
    <w:bookmarkStart w:name="z76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Министерства возглавляется ответственным секретарем,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56"/>
    <w:bookmarkStart w:name="z765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Министерства</w:t>
      </w:r>
    </w:p>
    <w:bookmarkEnd w:id="757"/>
    <w:bookmarkStart w:name="z76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758"/>
    <w:bookmarkStart w:name="z76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государством, а также иного имущества, стоимость которых отражается в балансе Министерства.</w:t>
      </w:r>
    </w:p>
    <w:bookmarkEnd w:id="759"/>
    <w:bookmarkStart w:name="z76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Министерством, относится к республиканской собственности.</w:t>
      </w:r>
    </w:p>
    <w:bookmarkEnd w:id="760"/>
    <w:bookmarkStart w:name="z76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61"/>
    <w:bookmarkStart w:name="z770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Министерства</w:t>
      </w:r>
    </w:p>
    <w:bookmarkEnd w:id="762"/>
    <w:bookmarkStart w:name="z77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Министерства осуществляются в соответствии с законодательством Республики Казахстан.</w:t>
      </w:r>
    </w:p>
    <w:bookmarkEnd w:id="7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2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энергетики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764"/>
    <w:bookmarkStart w:name="z773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"Информационно-аналитический центр нефти и газа".</w:t>
      </w:r>
    </w:p>
    <w:bookmarkEnd w:id="765"/>
    <w:bookmarkStart w:name="z77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"Достык Энерго".</w:t>
      </w:r>
    </w:p>
    <w:bookmarkEnd w:id="766"/>
    <w:bookmarkStart w:name="z77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"Жасыл даму".</w:t>
      </w:r>
    </w:p>
    <w:bookmarkEnd w:id="767"/>
    <w:bookmarkStart w:name="z776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"Парк ядерных технологий".</w:t>
      </w:r>
    </w:p>
    <w:bookmarkEnd w:id="768"/>
    <w:bookmarkStart w:name="z77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Акционерное общество "Управляющая компания специальной экономической зоны "Национальный индустриальный нефтехимический технопарк".</w:t>
      </w:r>
    </w:p>
    <w:bookmarkEnd w:id="769"/>
    <w:bookmarkStart w:name="z77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Товарищество с ограниченной ответственностью "Производственно-эксплуатационное предприятие".</w:t>
      </w:r>
    </w:p>
    <w:bookmarkEnd w:id="770"/>
    <w:bookmarkStart w:name="z77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Некоммерческое акционерное общество "Международный центр зеленых технологий и инвестиционных проектов".</w:t>
      </w:r>
    </w:p>
    <w:bookmarkEnd w:id="771"/>
    <w:bookmarkStart w:name="z78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</w:t>
      </w:r>
    </w:p>
    <w:bookmarkEnd w:id="772"/>
    <w:bookmarkStart w:name="z78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"Институт геофизических исследований".</w:t>
      </w:r>
    </w:p>
    <w:bookmarkEnd w:id="773"/>
    <w:bookmarkStart w:name="z78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"Информационно-аналитический центр охраны окружающей среды".</w:t>
      </w:r>
    </w:p>
    <w:bookmarkEnd w:id="774"/>
    <w:bookmarkStart w:name="z78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"Институт ядерной физики".</w:t>
      </w:r>
    </w:p>
    <w:bookmarkEnd w:id="775"/>
    <w:bookmarkStart w:name="z78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"Казгидромет".</w:t>
      </w:r>
    </w:p>
    <w:bookmarkEnd w:id="776"/>
    <w:bookmarkStart w:name="z78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"Национальный ядерный центр Республики Казахстан".</w:t>
      </w:r>
    </w:p>
    <w:bookmarkEnd w:id="777"/>
    <w:bookmarkStart w:name="z786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- территориальных органов, находящихся в ведении Комитета экологического регулирования, контроля Министерства энергетики Республики Казахстан</w:t>
      </w:r>
    </w:p>
    <w:bookmarkEnd w:id="778"/>
    <w:bookmarkStart w:name="z78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экологии по городу Алматы Комитета экологического регулирования и контроля Министерства энергетики Республики Казахстан".</w:t>
      </w:r>
    </w:p>
    <w:bookmarkEnd w:id="779"/>
    <w:bookmarkStart w:name="z78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экологии по Алматинской области Комитета экологического регулирования и контроля Министерства энергетики Республики Казахстан".</w:t>
      </w:r>
    </w:p>
    <w:bookmarkEnd w:id="780"/>
    <w:bookmarkStart w:name="z78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экологии по Атырауской области Комитета экологического регулирования и контроля Министерства энергетики Республики Казахстан".</w:t>
      </w:r>
    </w:p>
    <w:bookmarkEnd w:id="781"/>
    <w:bookmarkStart w:name="z790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экологии по Мангистауской области Комитета экологического регулирования и контроля Министерства энергетики Республики Казахстан".</w:t>
      </w:r>
    </w:p>
    <w:bookmarkEnd w:id="782"/>
    <w:bookmarkStart w:name="z79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экологии по Западно-Казахстанской области Комитета экологического регулирования и Министерства энергетики Республики Казахстан".</w:t>
      </w:r>
    </w:p>
    <w:bookmarkEnd w:id="783"/>
    <w:bookmarkStart w:name="z79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экологии по Павлодарской области Комитета экологического регулирования и контроля Министерства энергетики Республики Казахстан".</w:t>
      </w:r>
    </w:p>
    <w:bookmarkEnd w:id="784"/>
    <w:bookmarkStart w:name="z79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экологии по Восточно-Казахстанской области" Комитета экологического регулирования и контроля Министерства энергетики Республики Казахстан".</w:t>
      </w:r>
    </w:p>
    <w:bookmarkEnd w:id="785"/>
    <w:bookmarkStart w:name="z794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экологии по Жамбылской области Комитета экологического регулирования и контроля Министерства энергетики Республики Казахстан".</w:t>
      </w:r>
    </w:p>
    <w:bookmarkEnd w:id="786"/>
    <w:bookmarkStart w:name="z795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экологии по Туркестанской области Комитета экологического регулирования и контроля Министерства энергетики Республики Казахстан".</w:t>
      </w:r>
    </w:p>
    <w:bookmarkEnd w:id="787"/>
    <w:bookmarkStart w:name="z79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экологии по Карагандинской области Комитета экологического регулирования и контроля Министерства энергетики Республики Казахстан".</w:t>
      </w:r>
    </w:p>
    <w:bookmarkEnd w:id="788"/>
    <w:bookmarkStart w:name="z797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экологии по Актюбинской области Комитета экологического регулирования и контроля Министерства энергетики Республики Казахстан".</w:t>
      </w:r>
    </w:p>
    <w:bookmarkEnd w:id="789"/>
    <w:bookmarkStart w:name="z798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экологии по Костанайской области Комитета экологического регулирования и контроля Министерства энергетики Республики Казахстан".</w:t>
      </w:r>
    </w:p>
    <w:bookmarkEnd w:id="790"/>
    <w:bookmarkStart w:name="z799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экологии по Кызылординской области Комитета экологического регулирования и контроля Министерства энергетики Республики Казахстан".</w:t>
      </w:r>
    </w:p>
    <w:bookmarkEnd w:id="791"/>
    <w:bookmarkStart w:name="z80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экологии по городу Астане Комитета экологического регулирования и контроля Министерства энергетики Республики Казахстан".</w:t>
      </w:r>
    </w:p>
    <w:bookmarkEnd w:id="792"/>
    <w:bookmarkStart w:name="z80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экологии по Северо-Казахстанской области Комитета экологического регулирования и контроля Министерства энергетики Республики Казахстан".</w:t>
      </w:r>
    </w:p>
    <w:bookmarkEnd w:id="793"/>
    <w:bookmarkStart w:name="z802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экологии по Акмолинской области Комитета экологического регулирования и контроля Министерства энергетики Республики Казахстан".</w:t>
      </w:r>
    </w:p>
    <w:bookmarkEnd w:id="794"/>
    <w:bookmarkStart w:name="z80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экологии по городу Шымкент Комитета экологического регулирования и контроля Министерства энергетики Республики Казахстан".</w:t>
      </w:r>
    </w:p>
    <w:bookmarkEnd w:id="795"/>
    <w:bookmarkStart w:name="z804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- территориальных органов, находящихся в ведении Комитета атомного и энергетического надзора и контроля Министерства энергетики Республики Казахстан</w:t>
      </w:r>
    </w:p>
    <w:bookmarkEnd w:id="796"/>
    <w:bookmarkStart w:name="z80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Территориальный департамент Комитета атомного и энергетического надзора и контроля Министерства энергетики Республики Казахстан по Акмолинской области.</w:t>
      </w:r>
    </w:p>
    <w:bookmarkEnd w:id="797"/>
    <w:bookmarkStart w:name="z806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Территориальный департамент Комитета атомного и энергетического надзора и контроля Министерства энергетики Республики Казахстан по Актюбинской области.</w:t>
      </w:r>
    </w:p>
    <w:bookmarkEnd w:id="798"/>
    <w:bookmarkStart w:name="z80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Территориальный департамент Комитета атомного и энергетического надзора и контроля Министерства энергетики Республики Казахстан по Алматинской области.</w:t>
      </w:r>
    </w:p>
    <w:bookmarkEnd w:id="799"/>
    <w:bookmarkStart w:name="z808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Территориальный департамент Комитета атомного и энергетического надзора и контроля Министерства энергетики Республики Казахстан по Атырауской области.</w:t>
      </w:r>
    </w:p>
    <w:bookmarkEnd w:id="800"/>
    <w:bookmarkStart w:name="z80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Территориальный департамент Комитета атомного и энергетического надзора и контроля Министерства энергетики Республики Казахстан по Восточно-Казахстанской области.</w:t>
      </w:r>
    </w:p>
    <w:bookmarkEnd w:id="801"/>
    <w:bookmarkStart w:name="z81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Территориальный департамент Комитета атомного и энергетического надзора и контроля Министерства энергетики Республики Казахстан по Жамбылской области.</w:t>
      </w:r>
    </w:p>
    <w:bookmarkEnd w:id="802"/>
    <w:bookmarkStart w:name="z81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Территориальный департамент Комитета атомного и энергетического надзора и контроля Министерства энергетики Республики Казахстан по Западно-Казахстанской области.</w:t>
      </w:r>
    </w:p>
    <w:bookmarkEnd w:id="803"/>
    <w:bookmarkStart w:name="z812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Территориальный департамент Комитета атомного и энергетического надзора и контроля Министерства энергетики Республики Казахстан по Карагандинской области.</w:t>
      </w:r>
    </w:p>
    <w:bookmarkEnd w:id="804"/>
    <w:bookmarkStart w:name="z81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Территориальный департамент Комитета атомного и энергетического надзора и контроля Министерства энергетики Республики Казахстан по Костанайской области.</w:t>
      </w:r>
    </w:p>
    <w:bookmarkEnd w:id="805"/>
    <w:bookmarkStart w:name="z814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Территориальный департамент Комитета атомного и энергетического надзора и контроля Министерства энергетики Республики Казахстан по Кызылординской области.</w:t>
      </w:r>
    </w:p>
    <w:bookmarkEnd w:id="806"/>
    <w:bookmarkStart w:name="z815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Территориальный департамент Комитета атомного и энергетического надзора и контроля Министерства энергетики Республики Казахстан по Мангистауской области.</w:t>
      </w:r>
    </w:p>
    <w:bookmarkEnd w:id="807"/>
    <w:bookmarkStart w:name="z816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Территориальный департамент Комитета атомного и энергетического надзора и контроля Министерства энергетики Республики Казахстан по Павлодарской области.</w:t>
      </w:r>
    </w:p>
    <w:bookmarkEnd w:id="808"/>
    <w:bookmarkStart w:name="z817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Территориальный департамент Комитета атомного и энергетического надзора и контроля Министерства энергетики Республики Казахстан по Северо-Казахстанской области.</w:t>
      </w:r>
    </w:p>
    <w:bookmarkEnd w:id="809"/>
    <w:bookmarkStart w:name="z81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Территориальный департамент Комитета атомного и энергетического надзора и контроля Министерства энергетики Республики Казахстан по Туркестанской области.</w:t>
      </w:r>
    </w:p>
    <w:bookmarkEnd w:id="810"/>
    <w:bookmarkStart w:name="z81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Территориальный департамент Комитета атомного и энергетического надзора и контроля Министерства энергетики Республики Казахстан по городу Астане.</w:t>
      </w:r>
    </w:p>
    <w:bookmarkEnd w:id="811"/>
    <w:bookmarkStart w:name="z82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Территориальный департамент Комитета атомного и энергетического надзора и контроля Министерства энергетики Республики Казахстан по городу Алматы.</w:t>
      </w:r>
    </w:p>
    <w:bookmarkEnd w:id="812"/>
    <w:bookmarkStart w:name="z82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Территориальный департамент Комитета атомного и энергетического надзора и контроля Министерства энергетики Республики Казахстан по городу Шымкент.</w:t>
      </w:r>
    </w:p>
    <w:bookmarkEnd w:id="813"/>
    <w:bookmarkStart w:name="z822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 – территориальных органов, находящихся в ведении Министерства энергетики Республики Казахстан</w:t>
      </w:r>
    </w:p>
    <w:bookmarkEnd w:id="814"/>
    <w:bookmarkStart w:name="z823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"Западное межрегиональное управление государственной инспекции в нефтегазовом комплексе Министерства энергетики Республики Казахстан".</w:t>
      </w:r>
    </w:p>
    <w:bookmarkEnd w:id="815"/>
    <w:bookmarkStart w:name="z82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"Южное межрегиональное управление государственной инспекции в нефтегазовом комплексе Министерства энергетики Республики Казахстан".</w:t>
      </w:r>
    </w:p>
    <w:bookmarkEnd w:id="816"/>
    <w:bookmarkStart w:name="z825" w:id="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Министерства энергетики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817"/>
    <w:bookmarkStart w:name="z82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"Капиталнефтегаз".</w:t>
      </w:r>
    </w:p>
    <w:bookmarkEnd w:id="8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