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9ae9" w14:textId="dd99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реализации Послания Главы государства народу Казахстана от 5 октября 2018 года "Рост благосостояния казахстанцев: повышение доходов и качества жизни"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2018 года № 633.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мерах по реализации Послания Главы государства народу Казахстана от 5 октября 2018 года "Рост благосостояния казахстанцев: повышение доходов и качества жизни".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мерах по реализации Послания Главы государства народу Казахстана от 5 октября 2018 года "Рост благосостояния казахстанцев: повышение доходов и качества жизни"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5 октября 2018 года "Рост благосостояния казахстанцев: повышение доходов и качества жизни"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Общенациональный план мероприятий по реализации Послания Главы государства народу Казахстана от 5 октября 2018 года "Рост благосостояния казахстанцев: повышение доходов и качества жизни" (далее - Общенациональный план).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Послания Главы государства народу Казахстана от 5 октября 2018 года "Рост благосостояния казахстанцев: повышение доходов и качества жизни";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25 января года, следующего за отчетным годом, представлять в Администрацию Президента Республики Казахстан информацию о ходе выполнения Общенационального плана.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633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ОБЩЕНАЦИОНАЛЬНЫЙ ПЛАН МЕРОПРИЯТИЙ  по реализации Послания Главы государства народу Казахстана от 5 октября 2018 года "Рост благосостояния казахстанцев: повышение доходов и качества жизни"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216"/>
        <w:gridCol w:w="942"/>
        <w:gridCol w:w="4270"/>
        <w:gridCol w:w="2413"/>
        <w:gridCol w:w="1"/>
        <w:gridCol w:w="2"/>
      </w:tblGrid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"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Рост доходов населения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законодательство изменений и дополнений, направленных на: повышение размера минимальной заработной платы с 1 января 2019 года в 1,5 раза (в размере 42 500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привязки минимальной заработной платы к величине прожиточного минимума</w:t>
            </w:r>
          </w:p>
          <w:bookmarkEnd w:id="12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 1 января 2019 года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работы с крупными компаниями в части повышения заработной платы низкооплачиваемым работникам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областей, НПП "Атамекен" (по согласованию), партия "Нұр Отан"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Государственную программу поддержки и развития бизнеса "Дорожная карта бизнеса- 2020", предусматривающих ее продление до 2025 года и дополнительное финансирование не менее 30 миллиардов тенге ежегодно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областей, АО "НУХ "Байтерек" (по согласованию), НПП "Атамекен"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оперативных мер, направленных на недопущение необоснованного повышения тарифов, обеспечение контроля и прозрачности использования средств потребителей субъектами естественных монополий и жилищно-коммунального хозяйства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законодательство о естественных монополиях, предусматривающих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механизма тарифообразования и использования средств субъектами естественных монополий с недопущением возможностей необъективного роста тарифов для потребителей;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контроля исполнения инвестиционных обязательств субъектами естественных монополий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законодательство по вопросам жилищно- коммунального хозяйства, предусматривающих обеспечение прозрачности механизма использования средств потребителей коммунальных услуг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реформированию работы антимонопольного органа с усилением функции по защите конкуренции, в том числе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недопущения ценовых сговоров крупных игроков на товарных рынках и рынках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 из цепочки "производитель- потребитель" излишних посредников;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ограничениями входа на рынки новых игроков и др.</w:t>
            </w:r>
          </w:p>
          <w:bookmarkEnd w:id="13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Реорганизация Службы экономических расследований.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комплекса мер по обновлению кадрового состава с упором на квалифицированные кадры в сфере экономики, финансов и др.</w:t>
            </w:r>
          </w:p>
          <w:bookmarkEnd w:id="14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  <w:bookmarkEnd w:id="15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2019 года</w:t>
            </w:r>
          </w:p>
          <w:bookmarkEnd w:id="16"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комплекса мер по сокращению теневого оборота в экономике как минимум на 40% за 3 года, включая поощрение бизнеса к использованию безналичного расчета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НПП "Атамекен"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интеграции информационных систем налоговых и таможенных органов и др.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 1 января 2019 года налоговой амнистии для субъектов малого и среднего бизнеса по списанию пени и штрафов при условии уплаты основной суммы налога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 к экспортоориентированной индустриализации, включая меры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усилению проактивной торговой политики, отстаиванию интересов отечественных товаропроизводителей;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акцентированной поддержке казахстанских экспортеров на региональных и мировых рынках;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усилению поддержки отечественных производителей товаров народного потребления с упором на освоение широко импортируемой в Казахстан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инвентаризации инструментов господдержки и институтов развития, которые их предоставляют;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выделению дополнительно 500 миллиардов тенге на поддержку обрабатывающей промышленности и несырьевого экспорта в течение следующих 3 лет</w:t>
            </w:r>
          </w:p>
          <w:bookmarkEnd w:id="17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2019 года</w:t>
            </w:r>
          </w:p>
          <w:bookmarkEnd w:id="18"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Государственной программы индустриально-инновационного развития Республики Казахстан до 2025 года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реализации проекта по прокладке оптико-волоконной связи из Китая в Европу через Каспийское море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долгосрочной тенговой ликвидности в размере не менее 600 миллиардов тенге для решения задачи доступного кредитования приоритетных проектов с определением механизма ее предоставления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Правительство, НПП "Атамекен" (по согласованию)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за целевым использованием выделяемой долгосрочной тенговой ликвидности банками и предприятиями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2019-2020 годов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Фонда прямых инвестиций в несырьевой сектор, осуществляющего деятельность на принципе соинвестирования с иностранными инвесторами для реализации крупных и прорывных проектов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Государственной программы развития туристской отрасли Республики Казахстан на 2019-2025 годы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областей, НПП "Атамекен" (по согласованию), АО "НК  "Kazakh tourizm"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в рамках Государственной программы развития агропромышленного комплекса Республики Казахстан на 2017-2021 годы мер по масштабному привлечению современных агротехнологий в страну, направленных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лучшего опыта управления и внедрения гибких и удобных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авторитетных зарубежных специалистов;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системы массового обучения сельских предпринимателей новым навыкам ведения бизнеса;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партнерства с ведущими аграрными вузами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дополнительно не менее 100 миллиардов тенге ежегодно в течение 3 лет на поддержку агропромышленного комплекса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НПП "Атамекен"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года, июль, декабрь 2019-2021 годов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совместно с АОО "Назарбаев Университет" специальных программ с определением конкретных проектов по направлениям "экономика будущего" (альтернативная энергетика, новые материалы, биомедицина, большие данные, интернет вещей, искусственный интеллект, блокчейн и другие)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АОО "Назарбаев Университет" (по согласованию), КНБ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 базе АОО "Назарбаев Университет" научно-исследовательского института по разработке технологий искусственного интеллекта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Попечительского Совета АОО  "Назарбаев Университет"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АОО "Назарбаев Университет"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плана совместных действий по обеспечению макроэкономической стабильности, включая меры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реальному оздоровлению финансового сектора и предприятий-заемщиков;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эффективной комплексной антиинфляционной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реальной доступности долгосрочных тенговых кредитов для предприятий обрабатывающего сектора и малого и среднего бизнеса</w:t>
            </w:r>
          </w:p>
          <w:bookmarkEnd w:id="20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АО "ФНБ "Самрук- Казына" (по согласованию), АО "НУХ "Байтерек" (по согласованию), АО "НУХ "КазАгро" (по согласованию), НПП "Атамекен"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эффективности управления пенсионными активами и средствами системы социального страхования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Правительство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развитию финансовых рынков (рынок ценных бумаг, страхование и т.д.)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Правительство, АО "Администрация "МФЦА" (по согласованию), АО "КФБ "KASE"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План совместных действий Правительства Республики Казахстан и Национального Банка Республики Казахстан по созданию и развитию Международного финансового центра "Астана" на долгосрочную перспективу, направленных на активизацию использования инфраструктуры и инструментов площадки центра для обеспечения бизнеса иностранными инвестициями и доступом к рынкам капитала, а также юрисдикции Суда центра, Международного арбитражного центра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АО "Администрация "МФЦА" (по согласованию), АО "ФНБ "Самрук- Казына" (по согласованию), АО "НУХ "Байтерек" (по согласованию), АО "НУХ "КазАгро"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поправок в Конституционный закон о Международном финансовом центре "Астана", позволяющих обеспечить быстрое становление и развитие центра как основной финансовой платформы страны и использование его юрисдикции для привлечения и защиты инвестиций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 (по согласованию), ВС, АО "Администрация "МФЦА"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порогового значения ущерба, влекущего уголовную ответственность, по налоговым нарушениям до 50 тысяч МРП с увеличением штрафов за их совершение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Правительство, АДГСПК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Повышение качества жизни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государственные программы развития образования и науки и развития здравоохранения, предусматривающих доведение в течение 5 лет расходов на образование, науку и здравоохранение до 10% от ВВП к 2024 году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Дорожной карты, предусматривающей меры по повышению качества дошкольного образования, в том числе внедрение единых квалификационных требований, национального квалификационного теста и пересмотр системы оплаты труда воспитателей и других работников дошкольных организаций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акимы городов Астаны, Алматы и Шымкента, областей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 по внедрению в государственных школах системы и методики обучения Назарбаев интеллектуальных школ в рамках перехода на обновленное содержание среднего образования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акимы городов Астаны, Алматы и Шымкента, областей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2018-2020 годов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Поэтапная трансформация системы оценки знаний на международные стандарты (PISA, SAT, AST и другие)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2020-2022 годов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среднем образовании системы диагностики и определения профессиональной ориентации детей на наиболее востребованные специальности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законодательство по снижению нагрузки на ученика и учителя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стандартов и требований к оснащению организаций дошкольного и среднего образования системами видеонаблюдения.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МВД, МОН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к 1 сентября 2020 года 100% организаций дошкольного и среднего образования системами видеонаблюдения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работы школьных психологов, включая меры по организации курсов повышения квалификации, внедрению Национального квалификационного теста и установлению категории с увеличением заработной платы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Казахстан, приказ МОН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акимы городов Астаны, Алматы и Шымкента, областей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школ в регионах, испытывающих наибольший дефицит ученических мест и проблемы с трехсменными и аварийными школами, с выделением на их строительство дополнительно из республиканского бюджета на 2019-2021 годы 50 миллиардов тенге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МОН и МНЭ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акимы городов Астаны, Алматы и Шымкента, областей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Республики Казахстан "О статусе педагога"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заинтересованные государственные органы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З9.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на системной основе работы по укрупнению вузов и отзыву приложений к их лицензиям на основании рейтинга занятости и трудоустройства выпускников в разрезе специальностей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HПП "Атамекен" (по согласованию)</w:t>
            </w:r>
          </w:p>
          <w:bookmarkEnd w:id="21"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2019-2021 годов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партнерства казахстанских вузов с ведущими университетами мира с привлечением иностранных специалистов в качестве топ-менеджеров по опыту АОО "Назарбаев Университет"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нового регионального вуза по примеру АОО "Назарбаев Университет" на базе имеющейся образовательной инфраструктуры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комплекса мер по повышению доступности первичной медико- санитарной помощи в разрезе регионов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года, июль, декабрь 2019-2021 годов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повышение с 1 января 2019 года заработной платы на 20% участковым медицинским работникам, внедрившим новые подходы управления заболеваниями, для стимулирования работников первичной медико-санитарной помощи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М3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акимы городов Астаны, Алматы и Шымкента, областей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с 1 января 2019 года на безбумажное, цифровое ведение медицинской документации в организациях здравоохранения с формированием к 2020 году электронных паспортов здоровья населения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декабрь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 г. Астане Национального научного онкологического центра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М3, аким города Астаны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года, июль, декабрь 2019-2020 годов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перечня, сроков и источников финансирования для строительства 100 физкультурно-оздоровительных комплексов в населенных пунктах, наиболее остро нуждающихся в развитии инфраструктуры для занятия физкультурой и спортом.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Строительство 100 физкультурно- оздоровительных комплексов в населенных пунктах, наиболее остро нуждающихся в развитии инфраструктуры для занятия физкультурой и спортом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Астаны, Алматы и Шымкента, областей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2019-2021 годов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комплекса мер по повышению эффективности использования имеющейся спортивной инфраструктуры, особенно при учебных заведениях.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областей, партия "Нур Отан" (по согласованию)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Внесение изменений в некоторые законодательные акты, позволяющие организациям среднего образования использовать доходы, полученные от сдачи в аренду имеющихся спортивных сооружений, для собственного развития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подходов по обеспечению доступности спортивных комплексов и сооружений для детей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областей, партия "Нұр Отан" (по согласованию)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созданию Комитета по контролю качества и безопасности товаров и услуг, обеспечению эффективной лабораторной базой и штатом квалифицированных специалистов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институциональному усилению и активному использованию потенциала общественных организаций по защите прав потребителей, включая расширение возможностей по проведению экспертиз качества и безопасности товаров и услуг, опубликованию перечня некачественной продукции и ее производителей и др.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партия "Нұр Отан" (по согласованию), НПП "Атамекен" (по согласованию)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 обеспечению со стороны бизнес-сообщества надлежащего уровня качества и безопасности для потребителей и населения реализуемых товаров, работ и услуг (с учетом международного опыта)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партия "Нұр Отан" (по согласованию), НПП "Атамекен" (по согласованию)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Создание комфортной среды проживания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системы региональных стандартов для различных населенных пунктов - от опорных сел до городов республиканского значения, включающей конкретные показатели перечня и доступности социальных благ и государственных услуг, обеспеченности транспортной, культурно-спортивной, деловой, производственной, цифровой инфраструктурой и др.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центральных государственных органов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областей, НПП "Атамекен"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механизмов и запуск в регионах частичного субсидирования первоначальных взносов по льготной ипотеке в рамках Программы "7-20-25" из местного бюджета для квалифицированных педагогов, медиков, полицейских и других востребованных специалистов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акимы городов Астаны, Алматы и Шымкента, областей, партия "Нұр Отан"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реализации Программы "7-20-25", в том числе за счет активизации участия банков в ее реализации и обеспечения широкой разъяснительной работы среди населения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акимы городов Астаны, Алматы и Шымкента, областей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года, июль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законодательство в части увеличения размеров административных санкций за нарушение экологического законодательства, совершенствования механизма проведения экологических проверок, а также установления норматива направления средств, поступающих от платы за эмиссию в окружающую среду, на решение вопросов, связанных с улучшением экологической ситуации соответствующего региона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 по обустройству общественных пространств, парков, скверов и т.д., в том числе для занятий массовым спортом и физкультурой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акимы городов Астаны, Алматы и Шымкента, областей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совместно с общественностью и реализация каждым регионом мер по решению наиболее остро стоящих экологических проблем, а также развитие систем экологического мониторинга со свободным онлайн-доступом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областей, партия "Нұр Отан"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2019-2021 годов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Прогнозной схемы территориально-пространственного развития страны до 2030 года, которая станет новой картой управляемой урбанизации страны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акимы городов Астаны, Алматы и Шымкента, областей, НПП "Атамекен" (по согласованию), национальные управляющие холдинги, национальные компании, национальные холдинги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Программы развития регионов до 2025 года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областей, НПП "Атамекен"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Государственной программы инфраструктурного развития "Нұрлы жол" на 2020-2025 годы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акимы городов Астаны, Алматы и Шымкента,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Государственной программы жилищного строительства "Нұрлы жер" с интеграцией в нее вопросов тепло-, водоснабжения и водоотведения, модернизации жилищного фонда с учетом аспектов регионального развития, предусмотрев увеличение строительства в крупных городах арендного жилья для социально уязвимых слоев населения со сроком реализации до 2025 года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акимы городов Астаны, Алматы и Шымкента,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созданию в населенных пунктах "безбарьерной среды" для лиц с ограниченными возможностями, в том числе по усилению общественного контроля за решением данного вопроса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МТСЗН, акимы городов Астаны, Алматы и Шымкента, областей, партия "Нұр Отан" (по согласованию), АНК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2018-2020 годов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перечня наиболее актуальных инфраструктурных проектов в регионах, оценка проектов и источников их финансирования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областей, партия "Нұр Отан"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по согласованию с Администрацией Президента Дорожной карты по модернизации органов внутренних дел, предусматривающей в том числе меры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оптимизации штатной численности Министерства внутренних дел Республики Казахстан и избавлению полиции от несвойственных функций с направлением высвобождающихся средств на повышение заработной платы полицейских, решение их жилищных и иных социальных вопросов;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утверждению нового стандарта полицейского;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изменению системы карьерного продвижения;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изменению подготовки и отбора кадров через полицейские академии;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проведению переаттестации сотрудников полиции; переводу работы полиции на сервисную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с внедрением современных форматов работы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кардинальному изменению критериев оценки полиции с включением в их ключевые параметры уровня доверия со стороны общества и чувства безопасности у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комфортных условий для приема граждан по принципу центров обслуживания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 системы ведомственного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уголовно-исполнительной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недопущению сотрудников полиции, непосредственно контактирующих с населением, к работе без видеорегистраторов с исключением возможности отключения записи или ее изъятия из соответствующих баз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эффективности системы внутренней безопасности с пресечением злоупотреблений и обеспечением защиты сотрудников, добросовестно выполняющих служебный долг</w:t>
            </w:r>
          </w:p>
          <w:bookmarkEnd w:id="24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 совершенствованию системы правовой статистики, направленных на исключение условий, при которых правоохранительные органы ориентируются на достижение определенных статистических показателей в ущерб реальной борьбе с преступностью и охране общественного порядка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МВД, АДГСПК, МФ, 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порядка отбора, подготовки и карьерного продвижения в правоохранительной службе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АДГСПК, МВД, МФ,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городов системами мониторинга общественной безопасности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акимы городов Астаны, Алматы и Шымкента, областей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снижению судебной нагрузки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ГП, МЮ, НБ, МФ,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законопроекта, направленного: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качественное развитие и обновление кадров судебной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гарантий независимости судей;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неправомерного влияния на судей</w:t>
            </w:r>
          </w:p>
          <w:bookmarkEnd w:id="26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ВСС, 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законопроекта, направленного на внедрение современных форматов работы судов, сокращение излишних судебных процедур и издержек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ГП, МЮ, МИК, МНЭ,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 совершенствованию деятельности Высшего Судебного Совета, в том числе по вопросам материально- технического обеспечения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ВСС,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 совершенствованию материально-технического обеспечения судов и судей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ВСС,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Государственный аппарат, ориентированный на потребности граждан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механизмов эффективной обратной связи государственных органов с населением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АДГСПК, ВС, акимы городов Астаны, Алматы и Шымкента, областей, партия "Нұр Отан" (по согласованию), АНК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централизованного контроля и ориентирование пресс-служб государственных органов на заблаговременное выявление потенциально резонансных фактов, их проверка и доведение до общества соответствующей информации, в том числе о предпринятых мерах в случае подтверждения данных фактов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АДГСПК, ВС, ГП, акимы городов Астаны, Алматы и Шымкента,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внедрения программы "Руководитель новой формации" и специальных курсов переподготовки при назначении на руководящие должности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АДГСПК, заинтересованные государственные органы, Академия государственного управления при Президенте Республики Казахстан (по согласованию), АОО "Назарбаев Университет"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по привлечению на государственную службу профессионалов из частного сектора, в том числе имеющих опыт работы в лучших зарубежных компаниях или получивших образование в ведущих университетах мира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АДГСПК, Правительство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обеспечением роста затрат на оплату труда государственных служащих в рамках внедрения государственными органами факторно-балльной шкалы исключительно за счет оптимизации и экономии средств, предусмотренных на обеспечение деятельности государственного органа, в том числе расходов подведомственных организаций, а также за определением конкретных показателей роста эффективности работы государственных органов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года, июль, декабрь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внедрению эффективного механизма контроля за качеством ключевых показателей результативности, которые будут использоваться при бонусировании сотрудников, в целях недопущения формализма и уравниловки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АДГСПК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источникам финансирования перехода на новую модель оплаты труда для государственных органов, не имеющих возможности оптимизации и экономии своих бюджетов ввиду отсутствия или незначительности расходов, не связанных с базовым содержанием данных государственных органов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АДГСПК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 по усилению финансовой дисциплины и повышению эффективности использования бюджетных средств и активов государства, в том числе усилению экспертизы бюджетных заявок для отклонения неэффективных и нецелесообразных расходов, а также увязки выделения средств с анализом региональных диспропорций по основным показателям качества жизни, социальной, транспортной и инженерно-коммунальной инфраструктуры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СК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национальной базы данных о земельном фонде и объектах недвижимости в целях обеспечения прозрачности и полного доступа населения и бизнеса к информации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применения земельного законодательства в части своевременного освоения и целевого использования земель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системных мер, стимулирующих землепользователей рационально и эффективно использовать земельные участки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перевода государственных услуг в электронный формат в 2019 году до 80%, а в 2020 году до 90%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2019-2020 годов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 "О государственных услугах" в целях оптимизации и автоматизации государственных услуг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повышения дисциплинарной ответственности первых руководителей при совершении коррупционных правонарушений их подчиненными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АДГСПК, ГП, ВС, Правительство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опыта г. Астаны по реализации антикоррупционной стратегии в рамках проекта "Регионы, свободные от коррупции"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АДГСПК, заинтересованные государственные органы, акимы городов Астаны, Алматы и Шымкента, областей, партия "Нұр Отан"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установлению эффективного трудового распорядка дня государственных служащих, направленных на сокращение количества заседаний и совещаний, снижение документооборота, создание гибкого графика работы и др.;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строгому соблюдению трудового законодательства, в том числе прекращению задержки государственных служащих на рабочем месте после окончания рабочего дня, практики выхода сотрудников на работу в выходные дни</w:t>
            </w:r>
          </w:p>
          <w:bookmarkEnd w:id="29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АДГСПК, акимы городов Астаны, Алматы и Шымкента,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контроля за ходом реализации стратегических реформ через создание Национального комитета по модернизации при Президенте Республики Казахстан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системы мониторинга реализации стратегических и программных документов, проведения институциональных реформ, включая определение конкретных индикаторов, утверждение дорожных карт и региональных планов, проведение регулярных опросов населения и бизнеса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Администрации Президента, нормативные правовые акты центральных и местных государственных органов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Эффективная внешняя политика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Продвижение национальных интересов на принципах прагматизма,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ратификации Конвенции о правовом статусе Каспийского моря;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итогов работы Республики Казахстан в Совете Безопасности Организации Объединенных Наций в качестве непостоянного члена</w:t>
            </w:r>
          </w:p>
          <w:bookmarkEnd w:id="30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заинтересованные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 органы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2019-2020 годов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Сопричастность каждого казахстанца процессам преобразований в стране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Программы модернизации общественного сознания "Рухани жаңғыру" новым содержанием и направлениями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областей, партия "Нұр Отан (по согласованию), АНК (по согласованию), HПП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Указа Президента Республики Казахстан "О проведении Года молодежи"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партия . "Нұр Отан"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по согласованию с Администрацией Президента Дорожной карты по проведению Года молодежи, в том числе предусматривающего создание широкой платформы социальных лифтов, которая будет включать полной комплекс мер поддержки всех категорий молодежи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32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областей, партия "Нұр Отан" (по согласованию), АНК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спецпроекта "Ауыл — ел 6eciгi", предусматривающей формирование и продвижение идеологии эффективного труда в сельской местности в рамках Программы модернизации общественного сознания "Рухани жаңғыру"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областей, партия "Нұр Отан" (по согласованию), АНК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системного и своевременного информационного продвижения (в т.ч. с использованием новых способов и форматов подачи информации) общественно значимых инициатив Главы государства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областей, партия "Нұр Отан" (по согласованию), АНК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года, июль, декабрь 2019-2020 годов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военно-патриотического воспитания среди учащихся и молодежи, в том числе посредством создания региональных филиалов Республиканского детско-юношеского военно- патриотического общественного движения "Жас сарбаз"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областей, АНК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возрождению массового школьного туризма по регионам страны "Познай свою землю"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Шымкента, областей, партия "Нұр Отан" (по согласованию), АНК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2018-2020 годов</w:t>
            </w:r>
          </w:p>
        </w:tc>
      </w:tr>
    </w:tbl>
    <w:bookmarkStart w:name="z6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Примечание: расшифровка аббревиатур: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80"/>
        <w:gridCol w:w="6520"/>
      </w:tblGrid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Ассамблея народа Казахстана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"МФЦА"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"Администрация Международного финансового центра "Астана"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"КФБ "KASE"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"Казахстанская фондовая биржа"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автономная организация образования "Назарбаев Университет"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tourizm"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"Национальная компания "Kazakh tourizm"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валовый внутренний продукт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Высший Судебный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высшие учебные заведения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Правительство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6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Счетный комитет Республики Казахстан по контролю за исполнением республиканского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