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350f" w14:textId="42c3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некоммерческого акционерного общества "Медицинский университет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республиканские государственные предприятия на праве хозяйственного ведения "Карагандинский государственный медицинский университет" Министерства здравоохранения Республики Казахстан и "Национальный центр гигиены труда и профессиональных заболеваний" Министерства здравоохранения Республики Казахстан путем слияния и преобразования в установленном законодательством порядке в некоммерческое акционерное общество "Медицинский университет Караганды" (далее – НАО "МУК") со стопроцентным участием государства в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НАО "МУК" высшее образование, деятельность больниц широкого профиля, специализированных больниц и других лечебных учреждений, имеющих стационары и общую врачебную практику.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НАО "МУК";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НАО "МУК"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НАО "МУК";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"МУК"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здравоохранения Республики Казахстан прав владения и пользования государственным пакетом акций НАО "МУК";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"Карагандинская область" дополнить строкой, порядковый номер 214-19,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"214-19. Некоммерческое акционерное общество "Медицинский университет Караганды".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здравоохранения Республики Казахстан":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227-22,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"227-22. Некоммерческое акционерное общество "Медицинский университет Караганды".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предприятия на праве хозяйственного ведения":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исключить;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Акционерные общества":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12, следующего содержания: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Некоммерческое акционерное общество "Медицинский университет Караганды".".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