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a93" w14:textId="0f7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"Западно-Казахстанский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 путем преобразования в установленном законодательством порядке в некоммерческое акционерное общество "Западно-Казахстанский медицинский университет имени Марата Оспанова" (далее – НАО "ЗКМУ")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видами деятельности НАО "ЗКМУ" высшее образование, деятельность больниц широкого профиля, специализированных больниц и других лечебных учреждений, имеющих стационары и общую врачебную практику.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 "ЗКМУ";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"ЗКМУ"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НАО "ЗКМУ";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"ЗКМУ"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"ЗКМУ";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647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"Актюбинская область" дополнить строкой, порядковый номер 133-8,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"133-8. Некоммерческое акционерное общество "Западно-Казахстанский медицинский университет имени Марата Оспанова".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227-23,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"227-23. Некоммерческое акционерное общество "Западно-Казахстанский медицинский университет имени Марата Оспанова".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16,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Некоммерческое акционерное общество "Западно-Казахстанский медицинский университет имени Марата Оспанова".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