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2361" w14:textId="3d0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"Медицинский университет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"Медицинский университет Астана" путем преобразования в некоммерческое акционерное общество "Медицинский университет Астана" (далее – НАО "МУА") со стопроцентным участием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НАО "МУА" высшее образование, деятельность больниц широкого профиля, специализированных больниц и других лечебных учреждений, имеющих стационары и общую врачебную практику.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 "МУА";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"МУА"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"МУА"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здравоохранения Республики Казахстан прав владения и пользования государственным пакетом акций НАО "МУА";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648</w:t>
            </w:r>
            <w:r>
              <w:br/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21-119,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"21-119. НАО "Медицинский университет Астана".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Республики Казахстан":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227-7,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"227-7. НАО "Медицинский университет Астана".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2,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Некоммерческое акционерное общество "Медицинский университет Астана.".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