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6262" w14:textId="9f16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(САПП Республики Казахстан, 2013 г., № 35, ст. 514)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  <w:r>
              <w:br/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управляющий холдинг "Байтерек"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член Совета директоров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(по согласованию), член Совета директоров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член Совета директоров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член Совета директоров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член Совета директоров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