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823" w14:textId="d394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2018 года № 658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 (САПП Республики Казахстан, 2016 г., № 17, ст. 85).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