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d6d5" w14:textId="3d1d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2008 года № 980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</w:t>
      </w:r>
      <w:r>
        <w:br/>
      </w:r>
      <w:r>
        <w:rPr>
          <w:rFonts w:ascii="Times New Roman"/>
          <w:b/>
          <w:i w:val="false"/>
          <w:color w:val="000000"/>
        </w:rPr>
        <w:t>директоров акционерного общества "Национальный инфокоммуникационный</w:t>
      </w:r>
      <w:r>
        <w:br/>
      </w:r>
      <w:r>
        <w:rPr>
          <w:rFonts w:ascii="Times New Roman"/>
          <w:b/>
          <w:i w:val="false"/>
          <w:color w:val="000000"/>
        </w:rPr>
        <w:t>холдинг "Зерде"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3"/>
        <w:gridCol w:w="2752"/>
        <w:gridCol w:w="7605"/>
      </w:tblGrid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  <w:bookmarkEnd w:id="4"/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  <w:bookmarkEnd w:id="6"/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Сатбекович</w:t>
            </w:r>
          </w:p>
          <w:bookmarkEnd w:id="8"/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Аманкуловна</w:t>
            </w:r>
          </w:p>
          <w:bookmarkEnd w:id="10"/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цифровизации Министерства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