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a4e9" w14:textId="0a4a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2018 года № 673.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изменения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15-2, 15-3,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760"/>
        <w:gridCol w:w="1972"/>
        <w:gridCol w:w="381"/>
        <w:gridCol w:w="381"/>
        <w:gridCol w:w="381"/>
        <w:gridCol w:w="229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 Кыдырбаева А.К.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 Кыдырбаева А.К.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