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815" w14:textId="ccba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"Сузакское государственное учреждение по охране лесов и животного мира" Управления природных ресурсов и регулирования природопользования акимата Туркестанской области общей площадью 654,845 гектара для добычи урана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"Казахстанско-французское совместное предприятие "КАТКО"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682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переводимых из категории земель лесного фонда в категорию земель промышленности, транспорта, связи,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нужд космической деятельности, обороны, национальной безопасности и иного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несельскохозяйственного назначения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2"/>
        <w:gridCol w:w="2418"/>
        <w:gridCol w:w="2418"/>
        <w:gridCol w:w="597"/>
        <w:gridCol w:w="2418"/>
        <w:gridCol w:w="487"/>
      </w:tblGrid>
      <w:tr>
        <w:trPr>
          <w:trHeight w:val="30" w:hRule="atLeast"/>
        </w:trPr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"Сузакское государственное учреждение по охране лесов и животного мира" Управления природных ресурсов и регулирования природопользования акимата Туркестанской области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288,944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654,845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288,944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