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3764" w14:textId="0f23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октября 2004 года № 1111 "Вопросы Министерства образования и науки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2018 года № 684. Утратило силу постановлением Правительства Республики Казахстан от 19 августа 2022 года №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1111 "Вопросы Министерства образования и науки Республики Казахстан" (САПП Республики Казахстан, 2004 г., № 40, ст. 522)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образования и науки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119)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"119) в установленном законодательством порядке утверждение полугодового списка проведения профилактического контроля с посещением органов управления образования местных исполнительных органов, организаций образования, организаций здравоохранения и социальной защиты населения для детей-сирот и оставшихся без попечения родителей, специальных организаций образования для детей с девиантным поведением и с особым режимом содержания, организаций образования по обеспечению прав детей на образование, организацию питания, подвоза, отдыха, оздоровления и досуга;";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ведомства: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5), 6), 12), 36), 56) и 67) исключить.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