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3e35" w14:textId="e783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ноября 2015 года № 934 "Об определении лицензиаров в сфере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2018 года № 687.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 21 ноября 2015 года № 934 "Об определении лицензиаров в сфере образования" (САПП Республики Казахстан, 2015 г., № 57-58, ст. 468)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контролю в сфере образования и науки Министерства образования и науки Республики Казахстан лицензиаром по осуществлению лицензирования деятельности в сфере образования на предоставление высшего образования по направлениям подготовки кадров, послевузовского образования по направлениям подготовки кадров, духовного образования;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территориальные департаменты по контролю в сфере образования Комитета по контролю в сфере образования и науки Министерства образования и науки Республики Казахстан лицензиарами по осуществлению лицензирования деятельности в сфере образования на предоставление начального образования, основного среднего образования, общего среднего образования, технического и профессионального образования по квалификациям, для военных, специальных учебных заведений по группам специальностей, послесреднего образования по квалификациям, для военных, специальных учебных заведений по группам специальностей;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Казахстан, согласно приложению к настоящему постановлению.";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687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2015 года № 934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лицензии на занятие образовательной деятельностью в части соответствия заявителя требованиям законодательства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919"/>
        <w:gridCol w:w="802"/>
        <w:gridCol w:w="3928"/>
        <w:gridCol w:w="4822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лицензируемого вида деятельности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 Министерства здравоохранения Республики Казахстан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высшего образования по направлениям подготовки кадров</w:t>
            </w:r>
          </w:p>
        </w:tc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контролю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послевузовского образования по направлениям подготовки кадров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духовного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охраны общественного здоровья 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8"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образования</w:t>
            </w:r>
          </w:p>
        </w:tc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по контролю в сфере образования Комитета по контролю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основного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общего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технического и профессионального образования по квалификациям, для военных, специальных учебных заведений по группам специальностей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послесреднего образования по квалификациям, для военных, специальных учебных заведений по группам специальностей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