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8c24" w14:textId="ed88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"TURAN"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2018 года № 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"TURAN" на период до 2043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"TURAN", ее целевые индикаторы функционирования и критический уровень недостижения целевых индикаторов.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 2018 года № 693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"TURAN"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"TURAN" (далее – СЭЗ) расположена в пределах территориальной границы Туркестанской области в границах согласно прилагаемому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4087,39 гектара и является неотъемлемой частью территории Республики Казахстан. В состав территории СЭЗ входит 8 субзон: исторический центр площадью 861,75 гектара, административный деловой центр площадью 1578,64 гектара, промышленные зоны площадью 365 гектаров, 35 гектаров, 180 гектаров и 50 гектаров, аэропорт площадью 967 гектаров и Международный центр промышленной кооперации "Центральная Азия" площадью 50 гектаров.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Туркестана;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туристского потенциала города Туркестана и дальнейшего становления как духовной столицы Тюркского мира и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туристов;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единой информационной базы для обслуживания туристов;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укрепления взаимного доверия и дружеских отношений между участниками;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благоприятных условий для торговли и инвестиций, дальнейшего упрощения таможенных и транзитных процедур в целях постепенного осуществления свободного передвижения товаров, капиталов, услуг и технологий;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иностранных инвестиций, развития экспортоориентированных и импортозамещающих отраслей промышленности;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импорта передовых технологий, заимствования управленческого опыта зарубежных партнеров;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создания дополнительных рабочих мест для граждан Казахстана, повышения качества персонала и в целом общего уровня управления;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развития транспортно-логистических возможностей государств-членов Организации тюркских государств, в том числе по каспийскому направлению.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10.10.2023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03.06.2021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то применяются правила международного договора.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Для строительства объектов, установки линий электропередачи и размещения других сооружений, которые являются препятствиями на приаэродромной территории и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людей, на территории СЭЗ необходимо получение соответствующего разрешения, предусмотренного Законом Республики Казахстан "Об использовании воздушного пространства Республики Казахстан и деятельности авиации".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4-1 в соответствии постановлением Правительства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устанавливается специальный правовой режим.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специальных экономических и индустриальных зонах".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регулируется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осуществляется в соответствии с положениями 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и Республики Казахстан. 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СЭЗ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в связи с истечением срока, на который она создавалась, акимат Туркестанской области: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под иную таможенную процедуру;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представляет Президенту и Правительству Республики Казахстан отчет о результатах деятельности СЭЗ.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досрочном упразднении СЭЗ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"TURAN"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"TURAN"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площадь 8-ми субзон S = 4087,39 га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693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"TURAN"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- в редакции постановления Правительства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Цели, задачи и показатели (наименования)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Базовый период (2018)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нарастающим):*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2028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2033 году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2038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2043 году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