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58de" w14:textId="8bf5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2018 года № 694.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(САПП Республики Казахстан, 2018 г., № 23-24, ст. 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авиаперевозчику возмещаются расходы специальных рейсов при выезде за границу делегаций Республики Казахстан, возглавляемых: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заместителем Премьер-Министра Республики Казахстан, заместителями Премьер-Министра Республики Казахстан, Министром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первыми руководителями государственных органов, непосредственно подчиненных и подотчетных Президенту Республики Казахстан, при наличии поручения Президента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Правительства Республики Казахстан, за исключением лиц, указанных в абзаце втором настоящего подпункта, при наличии поручения Президента Республики Казахстан;".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