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fd7f" w14:textId="cb2f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2018 года № 697.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20-І, ст.110; № 20-IV, ст.113; № 20-VII, ст.115; № 21-І, ст.128; № 22-І, ст.140, 143; № 22-V, ст.156; № 22-VI, ст.159; 2016 г., № 7-II, ст.55; № 8-II, ст.70; № 12, ст.87; 2017 г., № 4, ст.7; № 15, ст.55; № 22-III, ст.109; 2018 г., № 1, ст.4): </w:t>
      </w:r>
    </w:p>
    <w:bookmarkEnd w:id="4"/>
    <w:bookmarkStart w:name="z10" w:id="5"/>
    <w:p>
      <w:pPr>
        <w:spacing w:after="0"/>
        <w:ind w:left="0"/>
        <w:jc w:val="both"/>
      </w:pPr>
      <w:r>
        <w:rPr>
          <w:rFonts w:ascii="Times New Roman"/>
          <w:b w:val="false"/>
          <w:i w:val="false"/>
          <w:color w:val="000000"/>
          <w:sz w:val="28"/>
        </w:rPr>
        <w:t>
      1) пункт 1 статьи 42 изложить в следующей редакции:</w:t>
      </w:r>
    </w:p>
    <w:bookmarkEnd w:id="5"/>
    <w:bookmarkStart w:name="z11" w:id="6"/>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6"/>
    <w:bookmarkStart w:name="z12" w:id="7"/>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bookmarkEnd w:id="7"/>
    <w:bookmarkStart w:name="z13" w:id="8"/>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w:t>
      </w:r>
    </w:p>
    <w:bookmarkEnd w:id="8"/>
    <w:bookmarkStart w:name="z14" w:id="9"/>
    <w:p>
      <w:pPr>
        <w:spacing w:after="0"/>
        <w:ind w:left="0"/>
        <w:jc w:val="both"/>
      </w:pPr>
      <w:r>
        <w:rPr>
          <w:rFonts w:ascii="Times New Roman"/>
          <w:b w:val="false"/>
          <w:i w:val="false"/>
          <w:color w:val="000000"/>
          <w:sz w:val="28"/>
        </w:rPr>
        <w:t>
      2) в статье 50:</w:t>
      </w:r>
    </w:p>
    <w:bookmarkEnd w:id="9"/>
    <w:bookmarkStart w:name="z15" w:id="10"/>
    <w:p>
      <w:pPr>
        <w:spacing w:after="0"/>
        <w:ind w:left="0"/>
        <w:jc w:val="both"/>
      </w:pPr>
      <w:r>
        <w:rPr>
          <w:rFonts w:ascii="Times New Roman"/>
          <w:b w:val="false"/>
          <w:i w:val="false"/>
          <w:color w:val="000000"/>
          <w:sz w:val="28"/>
        </w:rPr>
        <w:t>
      пункт 1 изложить в следующей редакции:</w:t>
      </w:r>
    </w:p>
    <w:bookmarkEnd w:id="10"/>
    <w:bookmarkStart w:name="z16" w:id="11"/>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осуществляющих регистрацию юридических лиц, органу государственных доходов по месту регистрации.";</w:t>
      </w:r>
    </w:p>
    <w:bookmarkEnd w:id="11"/>
    <w:bookmarkStart w:name="z17" w:id="12"/>
    <w:p>
      <w:pPr>
        <w:spacing w:after="0"/>
        <w:ind w:left="0"/>
        <w:jc w:val="both"/>
      </w:pPr>
      <w:r>
        <w:rPr>
          <w:rFonts w:ascii="Times New Roman"/>
          <w:b w:val="false"/>
          <w:i w:val="false"/>
          <w:color w:val="000000"/>
          <w:sz w:val="28"/>
        </w:rPr>
        <w:t>
      части вторую и третью пункта 5 изложить в следующей редакции:</w:t>
      </w:r>
    </w:p>
    <w:bookmarkEnd w:id="12"/>
    <w:bookmarkStart w:name="z18" w:id="13"/>
    <w:p>
      <w:pPr>
        <w:spacing w:after="0"/>
        <w:ind w:left="0"/>
        <w:jc w:val="both"/>
      </w:pPr>
      <w:r>
        <w:rPr>
          <w:rFonts w:ascii="Times New Roman"/>
          <w:b w:val="false"/>
          <w:i w:val="false"/>
          <w:color w:val="000000"/>
          <w:sz w:val="28"/>
        </w:rPr>
        <w:t>
      "При продаже с публичных торгов залогового имущества, включенного в состав имущества ликвидируемого юридического лица , требования залоговых кредиторов удовлетворяются преимущественно перед другими кредиторами в пределах суммы, полученной от реализации залогового имущества.</w:t>
      </w:r>
    </w:p>
    <w:bookmarkEnd w:id="13"/>
    <w:bookmarkStart w:name="z19" w:id="14"/>
    <w:p>
      <w:pPr>
        <w:spacing w:after="0"/>
        <w:ind w:left="0"/>
        <w:jc w:val="both"/>
      </w:pPr>
      <w:r>
        <w:rPr>
          <w:rFonts w:ascii="Times New Roman"/>
          <w:b w:val="false"/>
          <w:i w:val="false"/>
          <w:color w:val="000000"/>
          <w:sz w:val="28"/>
        </w:rPr>
        <w:t>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статьей 51 настоящего Кодекса.";</w:t>
      </w:r>
    </w:p>
    <w:bookmarkEnd w:id="14"/>
    <w:bookmarkStart w:name="z20" w:id="15"/>
    <w:p>
      <w:pPr>
        <w:spacing w:after="0"/>
        <w:ind w:left="0"/>
        <w:jc w:val="both"/>
      </w:pPr>
      <w:r>
        <w:rPr>
          <w:rFonts w:ascii="Times New Roman"/>
          <w:b w:val="false"/>
          <w:i w:val="false"/>
          <w:color w:val="000000"/>
          <w:sz w:val="28"/>
        </w:rPr>
        <w:t>
      пункт 6 изложить в следующей редакции:</w:t>
      </w:r>
    </w:p>
    <w:bookmarkEnd w:id="15"/>
    <w:bookmarkStart w:name="z21" w:id="16"/>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статьей 51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о них. </w:t>
      </w:r>
    </w:p>
    <w:bookmarkEnd w:id="16"/>
    <w:bookmarkStart w:name="z22" w:id="17"/>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залогового имущества, залоговый кредитор вправе удовлетворить свои требования путем принятия залогового имущества в натуре.</w:t>
      </w:r>
    </w:p>
    <w:bookmarkEnd w:id="17"/>
    <w:bookmarkStart w:name="z23" w:id="18"/>
    <w:p>
      <w:pPr>
        <w:spacing w:after="0"/>
        <w:ind w:left="0"/>
        <w:jc w:val="both"/>
      </w:pPr>
      <w:r>
        <w:rPr>
          <w:rFonts w:ascii="Times New Roman"/>
          <w:b w:val="false"/>
          <w:i w:val="false"/>
          <w:color w:val="000000"/>
          <w:sz w:val="28"/>
        </w:rPr>
        <w:t xml:space="preserve">
      Ликвидационная комиссия в течение десяти рабочих дней со дня получения от залогового кредитора уведомления о принятии залогового имущества в натуре проводит его оценку. </w:t>
      </w:r>
    </w:p>
    <w:bookmarkEnd w:id="18"/>
    <w:bookmarkStart w:name="z24" w:id="19"/>
    <w:p>
      <w:pPr>
        <w:spacing w:after="0"/>
        <w:ind w:left="0"/>
        <w:jc w:val="both"/>
      </w:pPr>
      <w:r>
        <w:rPr>
          <w:rFonts w:ascii="Times New Roman"/>
          <w:b w:val="false"/>
          <w:i w:val="false"/>
          <w:color w:val="000000"/>
          <w:sz w:val="28"/>
        </w:rPr>
        <w:t>
      Передача залогового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19"/>
    <w:bookmarkStart w:name="z25" w:id="20"/>
    <w:p>
      <w:pPr>
        <w:spacing w:after="0"/>
        <w:ind w:left="0"/>
        <w:jc w:val="both"/>
      </w:pPr>
      <w:r>
        <w:rPr>
          <w:rFonts w:ascii="Times New Roman"/>
          <w:b w:val="false"/>
          <w:i w:val="false"/>
          <w:color w:val="000000"/>
          <w:sz w:val="28"/>
        </w:rPr>
        <w:t xml:space="preserve">
      В случае если оценочная стоимость залогового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 </w:t>
      </w:r>
    </w:p>
    <w:bookmarkEnd w:id="20"/>
    <w:bookmarkStart w:name="z26" w:id="21"/>
    <w:p>
      <w:pPr>
        <w:spacing w:after="0"/>
        <w:ind w:left="0"/>
        <w:jc w:val="both"/>
      </w:pPr>
      <w:r>
        <w:rPr>
          <w:rFonts w:ascii="Times New Roman"/>
          <w:b w:val="false"/>
          <w:i w:val="false"/>
          <w:color w:val="000000"/>
          <w:sz w:val="28"/>
        </w:rPr>
        <w:t>
      В случае если оценочная стоимость залогового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статьей 51 настоящего Кодекса.".</w:t>
      </w:r>
    </w:p>
    <w:bookmarkEnd w:id="21"/>
    <w:bookmarkStart w:name="z27" w:id="22"/>
    <w:p>
      <w:pPr>
        <w:spacing w:after="0"/>
        <w:ind w:left="0"/>
        <w:jc w:val="both"/>
      </w:pPr>
      <w:r>
        <w:rPr>
          <w:rFonts w:ascii="Times New Roman"/>
          <w:b w:val="false"/>
          <w:i w:val="false"/>
          <w:color w:val="000000"/>
          <w:sz w:val="28"/>
        </w:rPr>
        <w:t>
      3) в статье 51:</w:t>
      </w:r>
    </w:p>
    <w:bookmarkEnd w:id="22"/>
    <w:bookmarkStart w:name="z28" w:id="23"/>
    <w:p>
      <w:pPr>
        <w:spacing w:after="0"/>
        <w:ind w:left="0"/>
        <w:jc w:val="both"/>
      </w:pPr>
      <w:r>
        <w:rPr>
          <w:rFonts w:ascii="Times New Roman"/>
          <w:b w:val="false"/>
          <w:i w:val="false"/>
          <w:color w:val="000000"/>
          <w:sz w:val="28"/>
        </w:rPr>
        <w:t>
      подпункт 3) пункта 1 изложить в следующей редакции:</w:t>
      </w:r>
    </w:p>
    <w:bookmarkEnd w:id="23"/>
    <w:bookmarkStart w:name="z29" w:id="24"/>
    <w:p>
      <w:pPr>
        <w:spacing w:after="0"/>
        <w:ind w:left="0"/>
        <w:jc w:val="both"/>
      </w:pPr>
      <w:r>
        <w:rPr>
          <w:rFonts w:ascii="Times New Roman"/>
          <w:b w:val="false"/>
          <w:i w:val="false"/>
          <w:color w:val="000000"/>
          <w:sz w:val="28"/>
        </w:rPr>
        <w:t>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пункта 5 или частью второй пункта 6 статьи 50 настоящего Кодекса;";</w:t>
      </w:r>
    </w:p>
    <w:bookmarkEnd w:id="24"/>
    <w:bookmarkStart w:name="z30" w:id="25"/>
    <w:p>
      <w:pPr>
        <w:spacing w:after="0"/>
        <w:ind w:left="0"/>
        <w:jc w:val="both"/>
      </w:pPr>
      <w:r>
        <w:rPr>
          <w:rFonts w:ascii="Times New Roman"/>
          <w:b w:val="false"/>
          <w:i w:val="false"/>
          <w:color w:val="000000"/>
          <w:sz w:val="28"/>
        </w:rPr>
        <w:t>
      подпункт 5) пункта 1 изложить в следующей редакции:</w:t>
      </w:r>
    </w:p>
    <w:bookmarkEnd w:id="25"/>
    <w:bookmarkStart w:name="z31" w:id="26"/>
    <w:p>
      <w:pPr>
        <w:spacing w:after="0"/>
        <w:ind w:left="0"/>
        <w:jc w:val="both"/>
      </w:pPr>
      <w:r>
        <w:rPr>
          <w:rFonts w:ascii="Times New Roman"/>
          <w:b w:val="false"/>
          <w:i w:val="false"/>
          <w:color w:val="000000"/>
          <w:sz w:val="28"/>
        </w:rPr>
        <w:t>
      "5) в пятую очередь – производятся расчеты с другими кредиторами в соответствии с законодательными актами, а также с залоговыми кредиторами в случаях, предусмотренных частью третьей пункта 5 и частью шестой пункта 6 статьи 50 настоящего Кодекса;".</w:t>
      </w:r>
    </w:p>
    <w:bookmarkEnd w:id="26"/>
    <w:bookmarkStart w:name="z32" w:id="27"/>
    <w:p>
      <w:pPr>
        <w:spacing w:after="0"/>
        <w:ind w:left="0"/>
        <w:jc w:val="both"/>
      </w:pPr>
      <w:r>
        <w:rPr>
          <w:rFonts w:ascii="Times New Roman"/>
          <w:b w:val="false"/>
          <w:i w:val="false"/>
          <w:color w:val="000000"/>
          <w:sz w:val="28"/>
        </w:rPr>
        <w:t>
      4) пункт 3 статьи 327 изложить в следующей редакции:</w:t>
      </w:r>
    </w:p>
    <w:bookmarkEnd w:id="27"/>
    <w:bookmarkStart w:name="z33" w:id="28"/>
    <w:p>
      <w:pPr>
        <w:spacing w:after="0"/>
        <w:ind w:left="0"/>
        <w:jc w:val="both"/>
      </w:pPr>
      <w:r>
        <w:rPr>
          <w:rFonts w:ascii="Times New Roman"/>
          <w:b w:val="false"/>
          <w:i w:val="false"/>
          <w:color w:val="000000"/>
          <w:sz w:val="28"/>
        </w:rPr>
        <w:t>
      "3. В случае если по соглашению сторон договор о залоге предусматривает условие о том, что общая стоимость залога товаров в обороте не должна становиться меньше стоимости, указанной в договоре о залоге, то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End w:id="28"/>
    <w:bookmarkStart w:name="z34" w:id="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w:t>
      </w:r>
    </w:p>
    <w:bookmarkEnd w:id="29"/>
    <w:bookmarkStart w:name="z35" w:id="30"/>
    <w:p>
      <w:pPr>
        <w:spacing w:after="0"/>
        <w:ind w:left="0"/>
        <w:jc w:val="both"/>
      </w:pPr>
      <w:r>
        <w:rPr>
          <w:rFonts w:ascii="Times New Roman"/>
          <w:b w:val="false"/>
          <w:i w:val="false"/>
          <w:color w:val="000000"/>
          <w:sz w:val="28"/>
        </w:rPr>
        <w:t>
      пункты 1 и 2 статьи 483 изложить в следующей редакции:</w:t>
      </w:r>
    </w:p>
    <w:bookmarkEnd w:id="30"/>
    <w:bookmarkStart w:name="z36" w:id="31"/>
    <w:p>
      <w:pPr>
        <w:spacing w:after="0"/>
        <w:ind w:left="0"/>
        <w:jc w:val="both"/>
      </w:pPr>
      <w:r>
        <w:rPr>
          <w:rFonts w:ascii="Times New Roman"/>
          <w:b w:val="false"/>
          <w:i w:val="false"/>
          <w:color w:val="000000"/>
          <w:sz w:val="28"/>
        </w:rPr>
        <w:t xml:space="preserve">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 </w:t>
      </w:r>
    </w:p>
    <w:bookmarkEnd w:id="31"/>
    <w:bookmarkStart w:name="z37" w:id="32"/>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2"/>
    <w:bookmarkStart w:name="z38" w:id="33"/>
    <w:p>
      <w:pPr>
        <w:spacing w:after="0"/>
        <w:ind w:left="0"/>
        <w:jc w:val="both"/>
      </w:pPr>
      <w:r>
        <w:rPr>
          <w:rFonts w:ascii="Times New Roman"/>
          <w:b w:val="false"/>
          <w:i w:val="false"/>
          <w:color w:val="000000"/>
          <w:sz w:val="28"/>
        </w:rPr>
        <w:t>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490 настоящего Кодекса.".</w:t>
      </w:r>
    </w:p>
    <w:bookmarkEnd w:id="33"/>
    <w:bookmarkStart w:name="z39"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w:t>
      </w:r>
      <w:r>
        <w:rPr>
          <w:rFonts w:ascii="Times New Roman"/>
          <w:b w:val="false"/>
          <w:i w:val="false"/>
          <w:color w:val="000000"/>
          <w:sz w:val="28"/>
        </w:rPr>
        <w:t xml:space="preserve"> кодекс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w:t>
      </w:r>
    </w:p>
    <w:bookmarkEnd w:id="34"/>
    <w:bookmarkStart w:name="z40" w:id="35"/>
    <w:p>
      <w:pPr>
        <w:spacing w:after="0"/>
        <w:ind w:left="0"/>
        <w:jc w:val="both"/>
      </w:pPr>
      <w:r>
        <w:rPr>
          <w:rFonts w:ascii="Times New Roman"/>
          <w:b w:val="false"/>
          <w:i w:val="false"/>
          <w:color w:val="000000"/>
          <w:sz w:val="28"/>
        </w:rPr>
        <w:t>
      пункт 1 статьи 40 изложить в следующей редакции:</w:t>
      </w:r>
    </w:p>
    <w:bookmarkEnd w:id="35"/>
    <w:bookmarkStart w:name="z41" w:id="36"/>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bookmarkEnd w:id="36"/>
    <w:bookmarkStart w:name="z42" w:id="37"/>
    <w:p>
      <w:pPr>
        <w:spacing w:after="0"/>
        <w:ind w:left="0"/>
        <w:jc w:val="both"/>
      </w:pP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при которых осуществляется сброс сточных вод (в водные объекты, на рельеф местности, в пруды-накопители и (или) пруды-испарители, в очистные сооружения), а также разведка и добыча полезных ископаемых, кроме общераспространенных.</w:t>
      </w:r>
    </w:p>
    <w:bookmarkEnd w:id="37"/>
    <w:bookmarkStart w:name="z43" w:id="38"/>
    <w:p>
      <w:pPr>
        <w:spacing w:after="0"/>
        <w:ind w:left="0"/>
        <w:jc w:val="both"/>
      </w:pP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w:t>
      </w:r>
    </w:p>
    <w:bookmarkEnd w:id="38"/>
    <w:bookmarkStart w:name="z44" w:id="39"/>
    <w:p>
      <w:pPr>
        <w:spacing w:after="0"/>
        <w:ind w:left="0"/>
        <w:jc w:val="both"/>
      </w:pP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w:t>
      </w:r>
    </w:p>
    <w:bookmarkEnd w:id="39"/>
    <w:bookmarkStart w:name="z45" w:id="40"/>
    <w:p>
      <w:pPr>
        <w:spacing w:after="0"/>
        <w:ind w:left="0"/>
        <w:jc w:val="both"/>
      </w:pP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p>
    <w:bookmarkEnd w:id="40"/>
    <w:bookmarkStart w:name="z46"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w:t>
      </w:r>
      <w:r>
        <w:rPr>
          <w:rFonts w:ascii="Times New Roman"/>
          <w:b w:val="false"/>
          <w:i w:val="false"/>
          <w:color w:val="000000"/>
          <w:sz w:val="28"/>
        </w:rPr>
        <w:t xml:space="preserve"> кодекс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19-І, 19-II, ст.96; № 21, ст.122; № 22, ст.128, 131; № 23, ст.143; 2015 г., № 2, ст.3; № 11, ст.57; № 14, ст.72; № 15, ст.78; № 19-І, ст.100; № 19-II, ст.106; № 20-IV, ст.113; № 20-VII, ст.117; № 21-І, ст.121, 124; № 21-II, ст.130, 132; № 22-І, ст.140, 143; № 22-II, ст.144; № 22-V, ст.156; № 22-VI, ст.159; № 23-II, ст.172; 2016 г., № 7-II, ст.53; № 8-І, ст.62; № 12, cт.87; № 22, ст.116; № 23, ст.119; № 24, ст.126; 2017 г., № 4, ст.7; № 6, ст.11; № 9, ст.18; № 10, ст.23; № 13, ст.45; № 14, ст.51; № 15, ст.55; № 20, ст.96; № 22-III, ст.109; № 23-III, ст.111; № 23-V, ст.113; № 24, ст.115; 2018 г., № 1, ст.2; № 7-8, ст.22; № 9, ст.31; № 10, ст.32):</w:t>
      </w:r>
    </w:p>
    <w:bookmarkEnd w:id="41"/>
    <w:bookmarkStart w:name="z47" w:id="42"/>
    <w:p>
      <w:pPr>
        <w:spacing w:after="0"/>
        <w:ind w:left="0"/>
        <w:jc w:val="both"/>
      </w:pPr>
      <w:r>
        <w:rPr>
          <w:rFonts w:ascii="Times New Roman"/>
          <w:b w:val="false"/>
          <w:i w:val="false"/>
          <w:color w:val="000000"/>
          <w:sz w:val="28"/>
        </w:rPr>
        <w:t xml:space="preserve">
      1) в оглавлении: </w:t>
      </w:r>
    </w:p>
    <w:bookmarkEnd w:id="42"/>
    <w:bookmarkStart w:name="z48" w:id="43"/>
    <w:p>
      <w:pPr>
        <w:spacing w:after="0"/>
        <w:ind w:left="0"/>
        <w:jc w:val="both"/>
      </w:pPr>
      <w:r>
        <w:rPr>
          <w:rFonts w:ascii="Times New Roman"/>
          <w:b w:val="false"/>
          <w:i w:val="false"/>
          <w:color w:val="000000"/>
          <w:sz w:val="28"/>
        </w:rPr>
        <w:t>
      дополнить заголовком статьи 51 следующего содержания:</w:t>
      </w:r>
    </w:p>
    <w:bookmarkEnd w:id="43"/>
    <w:bookmarkStart w:name="z49" w:id="44"/>
    <w:p>
      <w:pPr>
        <w:spacing w:after="0"/>
        <w:ind w:left="0"/>
        <w:jc w:val="both"/>
      </w:pPr>
      <w:r>
        <w:rPr>
          <w:rFonts w:ascii="Times New Roman"/>
          <w:b w:val="false"/>
          <w:i w:val="false"/>
          <w:color w:val="000000"/>
          <w:sz w:val="28"/>
        </w:rPr>
        <w:t>
      "Статья 51. Поступления в бюджеты городов республиканского  значения, столицы";</w:t>
      </w:r>
    </w:p>
    <w:bookmarkEnd w:id="44"/>
    <w:bookmarkStart w:name="z50" w:id="45"/>
    <w:p>
      <w:pPr>
        <w:spacing w:after="0"/>
        <w:ind w:left="0"/>
        <w:jc w:val="both"/>
      </w:pPr>
      <w:r>
        <w:rPr>
          <w:rFonts w:ascii="Times New Roman"/>
          <w:b w:val="false"/>
          <w:i w:val="false"/>
          <w:color w:val="000000"/>
          <w:sz w:val="28"/>
        </w:rPr>
        <w:t>
      заголовок статьи 52 изложить следующей редакции:</w:t>
      </w:r>
    </w:p>
    <w:bookmarkEnd w:id="45"/>
    <w:bookmarkStart w:name="z51" w:id="46"/>
    <w:p>
      <w:pPr>
        <w:spacing w:after="0"/>
        <w:ind w:left="0"/>
        <w:jc w:val="both"/>
      </w:pPr>
      <w:r>
        <w:rPr>
          <w:rFonts w:ascii="Times New Roman"/>
          <w:b w:val="false"/>
          <w:i w:val="false"/>
          <w:color w:val="000000"/>
          <w:sz w:val="28"/>
        </w:rPr>
        <w:t>
      "Статья 52. Поступления в районный (городов областного значения)  бюджет";</w:t>
      </w:r>
    </w:p>
    <w:bookmarkEnd w:id="46"/>
    <w:bookmarkStart w:name="z52" w:id="47"/>
    <w:p>
      <w:pPr>
        <w:spacing w:after="0"/>
        <w:ind w:left="0"/>
        <w:jc w:val="both"/>
      </w:pPr>
      <w:r>
        <w:rPr>
          <w:rFonts w:ascii="Times New Roman"/>
          <w:b w:val="false"/>
          <w:i w:val="false"/>
          <w:color w:val="000000"/>
          <w:sz w:val="28"/>
        </w:rPr>
        <w:t>
      2) подпункт 16) пункта 1 статьи 51 изложить в следующей редакции:</w:t>
      </w:r>
    </w:p>
    <w:bookmarkEnd w:id="47"/>
    <w:bookmarkStart w:name="z53" w:id="48"/>
    <w:p>
      <w:pPr>
        <w:spacing w:after="0"/>
        <w:ind w:left="0"/>
        <w:jc w:val="both"/>
      </w:pPr>
      <w:r>
        <w:rPr>
          <w:rFonts w:ascii="Times New Roman"/>
          <w:b w:val="false"/>
          <w:i w:val="false"/>
          <w:color w:val="000000"/>
          <w:sz w:val="28"/>
        </w:rPr>
        <w:t>
      "16)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филиалов и представительств, относящихся к коммерческим организациям;".</w:t>
      </w:r>
    </w:p>
    <w:bookmarkEnd w:id="48"/>
    <w:bookmarkStart w:name="z54" w:id="49"/>
    <w:p>
      <w:pPr>
        <w:spacing w:after="0"/>
        <w:ind w:left="0"/>
        <w:jc w:val="both"/>
      </w:pPr>
      <w:r>
        <w:rPr>
          <w:rFonts w:ascii="Times New Roman"/>
          <w:b w:val="false"/>
          <w:i w:val="false"/>
          <w:color w:val="000000"/>
          <w:sz w:val="28"/>
        </w:rPr>
        <w:t>
      3) подпункт 12) пункта 1 статьи 52 изложить в следующей редакции:</w:t>
      </w:r>
    </w:p>
    <w:bookmarkEnd w:id="49"/>
    <w:bookmarkStart w:name="z55" w:id="50"/>
    <w:p>
      <w:pPr>
        <w:spacing w:after="0"/>
        <w:ind w:left="0"/>
        <w:jc w:val="both"/>
      </w:pPr>
      <w:r>
        <w:rPr>
          <w:rFonts w:ascii="Times New Roman"/>
          <w:b w:val="false"/>
          <w:i w:val="false"/>
          <w:color w:val="000000"/>
          <w:sz w:val="28"/>
        </w:rPr>
        <w:t>
      "12)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филиалов и представительств, относящихся к коммерческим организациям;".</w:t>
      </w:r>
    </w:p>
    <w:bookmarkEnd w:id="50"/>
    <w:bookmarkStart w:name="z56" w:id="51"/>
    <w:p>
      <w:pPr>
        <w:spacing w:after="0"/>
        <w:ind w:left="0"/>
        <w:jc w:val="both"/>
      </w:pPr>
      <w:r>
        <w:rPr>
          <w:rFonts w:ascii="Times New Roman"/>
          <w:b w:val="false"/>
          <w:i w:val="false"/>
          <w:color w:val="000000"/>
          <w:sz w:val="28"/>
        </w:rPr>
        <w:t>
      4) абзац двадцать девятый подпункта 8) пункта 1 статьи 53 изложить в следующей редакции:</w:t>
      </w:r>
    </w:p>
    <w:bookmarkEnd w:id="51"/>
    <w:bookmarkStart w:name="z57" w:id="52"/>
    <w:p>
      <w:pPr>
        <w:spacing w:after="0"/>
        <w:ind w:left="0"/>
        <w:jc w:val="both"/>
      </w:pPr>
      <w:r>
        <w:rPr>
          <w:rFonts w:ascii="Times New Roman"/>
          <w:b w:val="false"/>
          <w:i w:val="false"/>
          <w:color w:val="000000"/>
          <w:sz w:val="28"/>
        </w:rPr>
        <w:t>
      "реализация механизмов стабилизации цен на социально значимые продовольственные товары;";</w:t>
      </w:r>
    </w:p>
    <w:bookmarkEnd w:id="52"/>
    <w:bookmarkStart w:name="z58" w:id="53"/>
    <w:p>
      <w:pPr>
        <w:spacing w:after="0"/>
        <w:ind w:left="0"/>
        <w:jc w:val="both"/>
      </w:pPr>
      <w:r>
        <w:rPr>
          <w:rFonts w:ascii="Times New Roman"/>
          <w:b w:val="false"/>
          <w:i w:val="false"/>
          <w:color w:val="000000"/>
          <w:sz w:val="28"/>
        </w:rPr>
        <w:t>
      5) пункт 2 статьи 157 изложить в следующей редакции:</w:t>
      </w:r>
    </w:p>
    <w:bookmarkEnd w:id="53"/>
    <w:bookmarkStart w:name="z59" w:id="54"/>
    <w:p>
      <w:pPr>
        <w:spacing w:after="0"/>
        <w:ind w:left="0"/>
        <w:jc w:val="both"/>
      </w:pPr>
      <w:r>
        <w:rPr>
          <w:rFonts w:ascii="Times New Roman"/>
          <w:b w:val="false"/>
          <w:i w:val="false"/>
          <w:color w:val="000000"/>
          <w:sz w:val="28"/>
        </w:rPr>
        <w:t>
      "2.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bookmarkEnd w:id="54"/>
    <w:bookmarkStart w:name="z60" w:id="55"/>
    <w:p>
      <w:pPr>
        <w:spacing w:after="0"/>
        <w:ind w:left="0"/>
        <w:jc w:val="both"/>
      </w:pPr>
      <w:r>
        <w:rPr>
          <w:rFonts w:ascii="Times New Roman"/>
          <w:b w:val="false"/>
          <w:i w:val="false"/>
          <w:color w:val="000000"/>
          <w:sz w:val="28"/>
        </w:rPr>
        <w:t>
      В случае, если возникла обоснованная Заказчиком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55"/>
    <w:bookmarkStart w:name="z61" w:id="56"/>
    <w:p>
      <w:pPr>
        <w:spacing w:after="0"/>
        <w:ind w:left="0"/>
        <w:jc w:val="both"/>
      </w:pPr>
      <w:r>
        <w:rPr>
          <w:rFonts w:ascii="Times New Roman"/>
          <w:b w:val="false"/>
          <w:i w:val="false"/>
          <w:color w:val="000000"/>
          <w:sz w:val="28"/>
        </w:rPr>
        <w:t>
      По бюджетным инвестиционным проектам,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бюджетных инвестиционных проектов возможно в соответствии с гражданско-правовым договором без корректировки проектно-сметной документации,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bookmarkEnd w:id="56"/>
    <w:bookmarkStart w:name="z62" w:id="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w:t>
      </w:r>
    </w:p>
    <w:bookmarkEnd w:id="57"/>
    <w:bookmarkStart w:name="z63" w:id="58"/>
    <w:p>
      <w:pPr>
        <w:spacing w:after="0"/>
        <w:ind w:left="0"/>
        <w:jc w:val="both"/>
      </w:pPr>
      <w:r>
        <w:rPr>
          <w:rFonts w:ascii="Times New Roman"/>
          <w:b w:val="false"/>
          <w:i w:val="false"/>
          <w:color w:val="000000"/>
          <w:sz w:val="28"/>
        </w:rPr>
        <w:t>
      1) в пункте 1 статьи 1:</w:t>
      </w:r>
    </w:p>
    <w:bookmarkEnd w:id="58"/>
    <w:bookmarkStart w:name="z64" w:id="59"/>
    <w:p>
      <w:pPr>
        <w:spacing w:after="0"/>
        <w:ind w:left="0"/>
        <w:jc w:val="both"/>
      </w:pPr>
      <w:r>
        <w:rPr>
          <w:rFonts w:ascii="Times New Roman"/>
          <w:b w:val="false"/>
          <w:i w:val="false"/>
          <w:color w:val="000000"/>
          <w:sz w:val="28"/>
        </w:rPr>
        <w:t>
      подпункт 50) изложить в следующей редакции:</w:t>
      </w:r>
    </w:p>
    <w:bookmarkEnd w:id="59"/>
    <w:bookmarkStart w:name="z65" w:id="60"/>
    <w:p>
      <w:pPr>
        <w:spacing w:after="0"/>
        <w:ind w:left="0"/>
        <w:jc w:val="both"/>
      </w:pPr>
      <w:r>
        <w:rPr>
          <w:rFonts w:ascii="Times New Roman"/>
          <w:b w:val="false"/>
          <w:i w:val="false"/>
          <w:color w:val="000000"/>
          <w:sz w:val="28"/>
        </w:rPr>
        <w:t>
      "50) 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дистрибьюции;";</w:t>
      </w:r>
    </w:p>
    <w:bookmarkEnd w:id="60"/>
    <w:bookmarkStart w:name="z66" w:id="61"/>
    <w:p>
      <w:pPr>
        <w:spacing w:after="0"/>
        <w:ind w:left="0"/>
        <w:jc w:val="both"/>
      </w:pPr>
      <w:r>
        <w:rPr>
          <w:rFonts w:ascii="Times New Roman"/>
          <w:b w:val="false"/>
          <w:i w:val="false"/>
          <w:color w:val="000000"/>
          <w:sz w:val="28"/>
        </w:rPr>
        <w:t>
      дополнить подпунктом 60-1) следующего содержания:</w:t>
      </w:r>
    </w:p>
    <w:bookmarkEnd w:id="61"/>
    <w:bookmarkStart w:name="z67" w:id="62"/>
    <w:p>
      <w:pPr>
        <w:spacing w:after="0"/>
        <w:ind w:left="0"/>
        <w:jc w:val="both"/>
      </w:pPr>
      <w:r>
        <w:rPr>
          <w:rFonts w:ascii="Times New Roman"/>
          <w:b w:val="false"/>
          <w:i w:val="false"/>
          <w:color w:val="000000"/>
          <w:sz w:val="28"/>
        </w:rPr>
        <w:t>
      "60-1) контрафактное лекарственное средство – лекарственное средство, производимая и распространяемая с нарушением прав интеллектуальной собственности, предусмотренных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xml:space="preserve">
      дополнить подпунктом 95-3) следующего содержания: </w:t>
      </w:r>
    </w:p>
    <w:bookmarkEnd w:id="63"/>
    <w:bookmarkStart w:name="z69" w:id="64"/>
    <w:p>
      <w:pPr>
        <w:spacing w:after="0"/>
        <w:ind w:left="0"/>
        <w:jc w:val="both"/>
      </w:pPr>
      <w:r>
        <w:rPr>
          <w:rFonts w:ascii="Times New Roman"/>
          <w:b w:val="false"/>
          <w:i w:val="false"/>
          <w:color w:val="000000"/>
          <w:sz w:val="28"/>
        </w:rPr>
        <w:t>
      "95-3) средства идентификации – уникальный цифровой или буквенно-цифровой код, который состоит из статической и (или) динамической информацией данных и идентифицирующий данные, относящиеся к лекарственному средству и медицинскому изделию.";</w:t>
      </w:r>
    </w:p>
    <w:bookmarkEnd w:id="64"/>
    <w:bookmarkStart w:name="z70" w:id="65"/>
    <w:p>
      <w:pPr>
        <w:spacing w:after="0"/>
        <w:ind w:left="0"/>
        <w:jc w:val="both"/>
      </w:pPr>
      <w:r>
        <w:rPr>
          <w:rFonts w:ascii="Times New Roman"/>
          <w:b w:val="false"/>
          <w:i w:val="false"/>
          <w:color w:val="000000"/>
          <w:sz w:val="28"/>
        </w:rPr>
        <w:t>
      2) пункт 1 статьи 7 дополнить подпунктом 125) следующего содержания:</w:t>
      </w:r>
    </w:p>
    <w:bookmarkEnd w:id="65"/>
    <w:bookmarkStart w:name="z71" w:id="66"/>
    <w:p>
      <w:pPr>
        <w:spacing w:after="0"/>
        <w:ind w:left="0"/>
        <w:jc w:val="both"/>
      </w:pPr>
      <w:r>
        <w:rPr>
          <w:rFonts w:ascii="Times New Roman"/>
          <w:b w:val="false"/>
          <w:i w:val="false"/>
          <w:color w:val="000000"/>
          <w:sz w:val="28"/>
        </w:rPr>
        <w:t>
      "125) определяет порядок маркировки товаров и порядок осуществления контроля за оборотом товаров подлежащих маркировке.";</w:t>
      </w:r>
    </w:p>
    <w:bookmarkEnd w:id="66"/>
    <w:bookmarkStart w:name="z72" w:id="67"/>
    <w:p>
      <w:pPr>
        <w:spacing w:after="0"/>
        <w:ind w:left="0"/>
        <w:jc w:val="both"/>
      </w:pPr>
      <w:r>
        <w:rPr>
          <w:rFonts w:ascii="Times New Roman"/>
          <w:b w:val="false"/>
          <w:i w:val="false"/>
          <w:color w:val="000000"/>
          <w:sz w:val="28"/>
        </w:rPr>
        <w:t>
      3) пункт 1 статьи 75 изложить в следующей редакции:</w:t>
      </w:r>
    </w:p>
    <w:bookmarkEnd w:id="67"/>
    <w:bookmarkStart w:name="z73" w:id="68"/>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вторичную и третичную) хорошо читаемым шрифтом на казахском и русском языках, с использованием средств идентификации, и с инструкцией по медицинскому применению.".</w:t>
      </w:r>
    </w:p>
    <w:bookmarkEnd w:id="68"/>
    <w:bookmarkStart w:name="z74" w:id="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15, ст.55; № 16, ст.56; № 22-III, ст.109; № 23-III, ст.111; № 23-V, ст.113; № 24, ст.114, 115; 2018 г., № 1, ст.4; № 7-8, ст.22; № 9, ст.27; № 10, ст.32):</w:t>
      </w:r>
    </w:p>
    <w:bookmarkEnd w:id="69"/>
    <w:bookmarkStart w:name="z75" w:id="70"/>
    <w:p>
      <w:pPr>
        <w:spacing w:after="0"/>
        <w:ind w:left="0"/>
        <w:jc w:val="both"/>
      </w:pPr>
      <w:r>
        <w:rPr>
          <w:rFonts w:ascii="Times New Roman"/>
          <w:b w:val="false"/>
          <w:i w:val="false"/>
          <w:color w:val="000000"/>
          <w:sz w:val="28"/>
        </w:rPr>
        <w:t xml:space="preserve">
      1) в оглавлении: </w:t>
      </w:r>
    </w:p>
    <w:bookmarkEnd w:id="70"/>
    <w:bookmarkStart w:name="z76" w:id="71"/>
    <w:p>
      <w:pPr>
        <w:spacing w:after="0"/>
        <w:ind w:left="0"/>
        <w:jc w:val="both"/>
      </w:pPr>
      <w:r>
        <w:rPr>
          <w:rFonts w:ascii="Times New Roman"/>
          <w:b w:val="false"/>
          <w:i w:val="false"/>
          <w:color w:val="000000"/>
          <w:sz w:val="28"/>
        </w:rPr>
        <w:t>
      заголовок статьи 405 изложить следующей редакции:</w:t>
      </w:r>
    </w:p>
    <w:bookmarkEnd w:id="71"/>
    <w:bookmarkStart w:name="z77" w:id="72"/>
    <w:p>
      <w:pPr>
        <w:spacing w:after="0"/>
        <w:ind w:left="0"/>
        <w:jc w:val="both"/>
      </w:pPr>
      <w:r>
        <w:rPr>
          <w:rFonts w:ascii="Times New Roman"/>
          <w:b w:val="false"/>
          <w:i w:val="false"/>
          <w:color w:val="000000"/>
          <w:sz w:val="28"/>
        </w:rPr>
        <w:t>
      "Статья 405. Нарушение требований законодательства Республики</w:t>
      </w:r>
    </w:p>
    <w:bookmarkEnd w:id="72"/>
    <w:bookmarkStart w:name="z78" w:id="73"/>
    <w:p>
      <w:pPr>
        <w:spacing w:after="0"/>
        <w:ind w:left="0"/>
        <w:jc w:val="both"/>
      </w:pPr>
      <w:r>
        <w:rPr>
          <w:rFonts w:ascii="Times New Roman"/>
          <w:b w:val="false"/>
          <w:i w:val="false"/>
          <w:color w:val="000000"/>
          <w:sz w:val="28"/>
        </w:rPr>
        <w:t xml:space="preserve">
       Казахстан при реализации механизмов стабилизации </w:t>
      </w:r>
    </w:p>
    <w:bookmarkEnd w:id="73"/>
    <w:bookmarkStart w:name="z79" w:id="74"/>
    <w:p>
      <w:pPr>
        <w:spacing w:after="0"/>
        <w:ind w:left="0"/>
        <w:jc w:val="both"/>
      </w:pPr>
      <w:r>
        <w:rPr>
          <w:rFonts w:ascii="Times New Roman"/>
          <w:b w:val="false"/>
          <w:i w:val="false"/>
          <w:color w:val="000000"/>
          <w:sz w:val="28"/>
        </w:rPr>
        <w:t>
       цен на социально значимые продовольственные товары";</w:t>
      </w:r>
    </w:p>
    <w:bookmarkEnd w:id="74"/>
    <w:bookmarkStart w:name="z80" w:id="75"/>
    <w:p>
      <w:pPr>
        <w:spacing w:after="0"/>
        <w:ind w:left="0"/>
        <w:jc w:val="both"/>
      </w:pPr>
      <w:r>
        <w:rPr>
          <w:rFonts w:ascii="Times New Roman"/>
          <w:b w:val="false"/>
          <w:i w:val="false"/>
          <w:color w:val="000000"/>
          <w:sz w:val="28"/>
        </w:rPr>
        <w:t>
      2) части первую и вторую статьи 202 изложить в следующей редакции:</w:t>
      </w:r>
    </w:p>
    <w:bookmarkEnd w:id="75"/>
    <w:bookmarkStart w:name="z81" w:id="76"/>
    <w:p>
      <w:pPr>
        <w:spacing w:after="0"/>
        <w:ind w:left="0"/>
        <w:jc w:val="both"/>
      </w:pPr>
      <w:r>
        <w:rPr>
          <w:rFonts w:ascii="Times New Roman"/>
          <w:b w:val="false"/>
          <w:i w:val="false"/>
          <w:color w:val="000000"/>
          <w:sz w:val="28"/>
        </w:rPr>
        <w:t>
      "1. Превышение субъектами торговой деятельности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76"/>
    <w:bookmarkStart w:name="z82" w:id="7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7"/>
    <w:bookmarkStart w:name="z83" w:id="7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8"/>
    <w:bookmarkStart w:name="z84" w:id="7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79"/>
    <w:bookmarkStart w:name="z85" w:id="80"/>
    <w:p>
      <w:pPr>
        <w:spacing w:after="0"/>
        <w:ind w:left="0"/>
        <w:jc w:val="both"/>
      </w:pPr>
      <w:r>
        <w:rPr>
          <w:rFonts w:ascii="Times New Roman"/>
          <w:b w:val="false"/>
          <w:i w:val="false"/>
          <w:color w:val="000000"/>
          <w:sz w:val="28"/>
        </w:rPr>
        <w:t>
      3) в статье 268:</w:t>
      </w:r>
    </w:p>
    <w:bookmarkEnd w:id="80"/>
    <w:bookmarkStart w:name="z86" w:id="81"/>
    <w:p>
      <w:pPr>
        <w:spacing w:after="0"/>
        <w:ind w:left="0"/>
        <w:jc w:val="both"/>
      </w:pPr>
      <w:r>
        <w:rPr>
          <w:rFonts w:ascii="Times New Roman"/>
          <w:b w:val="false"/>
          <w:i w:val="false"/>
          <w:color w:val="000000"/>
          <w:sz w:val="28"/>
        </w:rPr>
        <w:t>
      часть четвертую исключить;</w:t>
      </w:r>
    </w:p>
    <w:bookmarkEnd w:id="81"/>
    <w:bookmarkStart w:name="z87" w:id="82"/>
    <w:p>
      <w:pPr>
        <w:spacing w:after="0"/>
        <w:ind w:left="0"/>
        <w:jc w:val="both"/>
      </w:pPr>
      <w:r>
        <w:rPr>
          <w:rFonts w:ascii="Times New Roman"/>
          <w:b w:val="false"/>
          <w:i w:val="false"/>
          <w:color w:val="000000"/>
          <w:sz w:val="28"/>
        </w:rPr>
        <w:t xml:space="preserve">
      в части одиннадцатой слово "ежедневных" исключить; </w:t>
      </w:r>
    </w:p>
    <w:bookmarkEnd w:id="82"/>
    <w:bookmarkStart w:name="z88" w:id="83"/>
    <w:p>
      <w:pPr>
        <w:spacing w:after="0"/>
        <w:ind w:left="0"/>
        <w:jc w:val="both"/>
      </w:pPr>
      <w:r>
        <w:rPr>
          <w:rFonts w:ascii="Times New Roman"/>
          <w:b w:val="false"/>
          <w:i w:val="false"/>
          <w:color w:val="000000"/>
          <w:sz w:val="28"/>
        </w:rPr>
        <w:t>
      4) статью 284 дополнить частями девятнадцатой и двадцатой следующего содержания:</w:t>
      </w:r>
    </w:p>
    <w:bookmarkEnd w:id="83"/>
    <w:bookmarkStart w:name="z89" w:id="84"/>
    <w:p>
      <w:pPr>
        <w:spacing w:after="0"/>
        <w:ind w:left="0"/>
        <w:jc w:val="both"/>
      </w:pPr>
      <w:r>
        <w:rPr>
          <w:rFonts w:ascii="Times New Roman"/>
          <w:b w:val="false"/>
          <w:i w:val="false"/>
          <w:color w:val="000000"/>
          <w:sz w:val="28"/>
        </w:rPr>
        <w:t xml:space="preserve">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 </w:t>
      </w:r>
    </w:p>
    <w:bookmarkEnd w:id="84"/>
    <w:bookmarkStart w:name="z90" w:id="85"/>
    <w:p>
      <w:pPr>
        <w:spacing w:after="0"/>
        <w:ind w:left="0"/>
        <w:jc w:val="both"/>
      </w:pPr>
      <w:r>
        <w:rPr>
          <w:rFonts w:ascii="Times New Roman"/>
          <w:b w:val="false"/>
          <w:i w:val="false"/>
          <w:color w:val="000000"/>
          <w:sz w:val="28"/>
        </w:rPr>
        <w:t>
      влечет предупреждение.</w:t>
      </w:r>
    </w:p>
    <w:bookmarkEnd w:id="85"/>
    <w:bookmarkStart w:name="z91" w:id="86"/>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86"/>
    <w:bookmarkStart w:name="z92" w:id="87"/>
    <w:p>
      <w:pPr>
        <w:spacing w:after="0"/>
        <w:ind w:left="0"/>
        <w:jc w:val="both"/>
      </w:pPr>
      <w:r>
        <w:rPr>
          <w:rFonts w:ascii="Times New Roman"/>
          <w:b w:val="false"/>
          <w:i w:val="false"/>
          <w:color w:val="000000"/>
          <w:sz w:val="28"/>
        </w:rPr>
        <w:t>
      влечет штраф на оператора фискальных данных – в размере ста пятидесяти месячных расчетных показателей.";</w:t>
      </w:r>
    </w:p>
    <w:bookmarkEnd w:id="87"/>
    <w:bookmarkStart w:name="z93" w:id="88"/>
    <w:p>
      <w:pPr>
        <w:spacing w:after="0"/>
        <w:ind w:left="0"/>
        <w:jc w:val="both"/>
      </w:pPr>
      <w:r>
        <w:rPr>
          <w:rFonts w:ascii="Times New Roman"/>
          <w:b w:val="false"/>
          <w:i w:val="false"/>
          <w:color w:val="000000"/>
          <w:sz w:val="28"/>
        </w:rPr>
        <w:t>
      5) в статье 405:</w:t>
      </w:r>
    </w:p>
    <w:bookmarkEnd w:id="88"/>
    <w:bookmarkStart w:name="z94" w:id="89"/>
    <w:p>
      <w:pPr>
        <w:spacing w:after="0"/>
        <w:ind w:left="0"/>
        <w:jc w:val="both"/>
      </w:pPr>
      <w:r>
        <w:rPr>
          <w:rFonts w:ascii="Times New Roman"/>
          <w:b w:val="false"/>
          <w:i w:val="false"/>
          <w:color w:val="000000"/>
          <w:sz w:val="28"/>
        </w:rPr>
        <w:t>
      заголовок изложить в следующей редакции:</w:t>
      </w:r>
    </w:p>
    <w:bookmarkEnd w:id="89"/>
    <w:bookmarkStart w:name="z95" w:id="90"/>
    <w:p>
      <w:pPr>
        <w:spacing w:after="0"/>
        <w:ind w:left="0"/>
        <w:jc w:val="both"/>
      </w:pPr>
      <w:r>
        <w:rPr>
          <w:rFonts w:ascii="Times New Roman"/>
          <w:b w:val="false"/>
          <w:i w:val="false"/>
          <w:color w:val="000000"/>
          <w:sz w:val="28"/>
        </w:rPr>
        <w:t>
       "Статья 405. Нарушение требований законодательства Республики Казахстан при реализации механизмов стабилизации цен на социально значимые продовольственные товары:</w:t>
      </w:r>
    </w:p>
    <w:bookmarkEnd w:id="90"/>
    <w:bookmarkStart w:name="z96" w:id="91"/>
    <w:p>
      <w:pPr>
        <w:spacing w:after="0"/>
        <w:ind w:left="0"/>
        <w:jc w:val="both"/>
      </w:pPr>
      <w:r>
        <w:rPr>
          <w:rFonts w:ascii="Times New Roman"/>
          <w:b w:val="false"/>
          <w:i w:val="false"/>
          <w:color w:val="000000"/>
          <w:sz w:val="28"/>
        </w:rPr>
        <w:t>
      часть первую исключить;</w:t>
      </w:r>
    </w:p>
    <w:bookmarkEnd w:id="91"/>
    <w:bookmarkStart w:name="z97" w:id="92"/>
    <w:p>
      <w:pPr>
        <w:spacing w:after="0"/>
        <w:ind w:left="0"/>
        <w:jc w:val="both"/>
      </w:pPr>
      <w:r>
        <w:rPr>
          <w:rFonts w:ascii="Times New Roman"/>
          <w:b w:val="false"/>
          <w:i w:val="false"/>
          <w:color w:val="000000"/>
          <w:sz w:val="28"/>
        </w:rPr>
        <w:t>
      абзац первый части 2 изложить в следующей редакции:</w:t>
      </w:r>
    </w:p>
    <w:bookmarkEnd w:id="92"/>
    <w:bookmarkStart w:name="z98" w:id="93"/>
    <w:p>
      <w:pPr>
        <w:spacing w:after="0"/>
        <w:ind w:left="0"/>
        <w:jc w:val="both"/>
      </w:pPr>
      <w:r>
        <w:rPr>
          <w:rFonts w:ascii="Times New Roman"/>
          <w:b w:val="false"/>
          <w:i w:val="false"/>
          <w:color w:val="000000"/>
          <w:sz w:val="28"/>
        </w:rPr>
        <w:t>
      "2. Несоблюдение предельной торговой надбавки при реализации механизмов стабилизации цен на социально значимые продовольственные товары –";</w:t>
      </w:r>
    </w:p>
    <w:bookmarkEnd w:id="93"/>
    <w:bookmarkStart w:name="z99" w:id="94"/>
    <w:p>
      <w:pPr>
        <w:spacing w:after="0"/>
        <w:ind w:left="0"/>
        <w:jc w:val="both"/>
      </w:pPr>
      <w:r>
        <w:rPr>
          <w:rFonts w:ascii="Times New Roman"/>
          <w:b w:val="false"/>
          <w:i w:val="false"/>
          <w:color w:val="000000"/>
          <w:sz w:val="28"/>
        </w:rPr>
        <w:t>
      6) часть первую статьи 684 изложить в следующей редакции:</w:t>
      </w:r>
    </w:p>
    <w:bookmarkEnd w:id="94"/>
    <w:bookmarkStart w:name="z100" w:id="95"/>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407 (частями второй и третьей), 409 (частями седьмой и 7-1), 410-1, 413, 413-1,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bookmarkEnd w:id="95"/>
    <w:bookmarkStart w:name="z101" w:id="96"/>
    <w:p>
      <w:pPr>
        <w:spacing w:after="0"/>
        <w:ind w:left="0"/>
        <w:jc w:val="both"/>
      </w:pPr>
      <w:r>
        <w:rPr>
          <w:rFonts w:ascii="Times New Roman"/>
          <w:b w:val="false"/>
          <w:i w:val="false"/>
          <w:color w:val="000000"/>
          <w:sz w:val="28"/>
        </w:rPr>
        <w:t>
      7) подпункт 47) статьи 804 изложить в следующей редакции:</w:t>
      </w:r>
    </w:p>
    <w:bookmarkEnd w:id="96"/>
    <w:bookmarkStart w:name="z102" w:id="97"/>
    <w:p>
      <w:pPr>
        <w:spacing w:after="0"/>
        <w:ind w:left="0"/>
        <w:jc w:val="both"/>
      </w:pPr>
      <w:r>
        <w:rPr>
          <w:rFonts w:ascii="Times New Roman"/>
          <w:b w:val="false"/>
          <w:i w:val="false"/>
          <w:color w:val="000000"/>
          <w:sz w:val="28"/>
        </w:rPr>
        <w:t>
      "47)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216, 219, 233 (часть третья), 235, 236, 237, 247 (часть шестая), 462);";</w:t>
      </w:r>
    </w:p>
    <w:bookmarkEnd w:id="97"/>
    <w:bookmarkStart w:name="z103" w:id="9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w:t>
      </w:r>
      <w:r>
        <w:rPr>
          <w:rFonts w:ascii="Times New Roman"/>
          <w:b w:val="false"/>
          <w:i w:val="false"/>
          <w:color w:val="000000"/>
          <w:sz w:val="28"/>
        </w:rPr>
        <w:t xml:space="preserve"> кодекс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w:t>
      </w:r>
    </w:p>
    <w:bookmarkEnd w:id="98"/>
    <w:bookmarkStart w:name="z104" w:id="99"/>
    <w:p>
      <w:pPr>
        <w:spacing w:after="0"/>
        <w:ind w:left="0"/>
        <w:jc w:val="both"/>
      </w:pPr>
      <w:r>
        <w:rPr>
          <w:rFonts w:ascii="Times New Roman"/>
          <w:b w:val="false"/>
          <w:i w:val="false"/>
          <w:color w:val="000000"/>
          <w:sz w:val="28"/>
        </w:rPr>
        <w:t xml:space="preserve">
      1) в оглавлении: </w:t>
      </w:r>
    </w:p>
    <w:bookmarkEnd w:id="99"/>
    <w:bookmarkStart w:name="z105" w:id="100"/>
    <w:p>
      <w:pPr>
        <w:spacing w:after="0"/>
        <w:ind w:left="0"/>
        <w:jc w:val="both"/>
      </w:pPr>
      <w:r>
        <w:rPr>
          <w:rFonts w:ascii="Times New Roman"/>
          <w:b w:val="false"/>
          <w:i w:val="false"/>
          <w:color w:val="000000"/>
          <w:sz w:val="28"/>
        </w:rPr>
        <w:t>
      дополнить заголовком статьи 238 следующего содержания:</w:t>
      </w:r>
    </w:p>
    <w:bookmarkEnd w:id="100"/>
    <w:bookmarkStart w:name="z106" w:id="101"/>
    <w:p>
      <w:pPr>
        <w:spacing w:after="0"/>
        <w:ind w:left="0"/>
        <w:jc w:val="both"/>
      </w:pPr>
      <w:r>
        <w:rPr>
          <w:rFonts w:ascii="Times New Roman"/>
          <w:b w:val="false"/>
          <w:i w:val="false"/>
          <w:color w:val="000000"/>
          <w:sz w:val="28"/>
        </w:rPr>
        <w:t>
      "Статья 238. Реализация механизмов стабилизации цен на социально значимые продовольственные товары".</w:t>
      </w:r>
    </w:p>
    <w:bookmarkEnd w:id="101"/>
    <w:bookmarkStart w:name="z107" w:id="102"/>
    <w:p>
      <w:pPr>
        <w:spacing w:after="0"/>
        <w:ind w:left="0"/>
        <w:jc w:val="both"/>
      </w:pPr>
      <w:r>
        <w:rPr>
          <w:rFonts w:ascii="Times New Roman"/>
          <w:b w:val="false"/>
          <w:i w:val="false"/>
          <w:color w:val="000000"/>
          <w:sz w:val="28"/>
        </w:rPr>
        <w:t>
      2) пункт 3 статьи 52 изложить в следующей редакции:</w:t>
      </w:r>
    </w:p>
    <w:bookmarkEnd w:id="102"/>
    <w:bookmarkStart w:name="z108" w:id="103"/>
    <w:p>
      <w:pPr>
        <w:spacing w:after="0"/>
        <w:ind w:left="0"/>
        <w:jc w:val="both"/>
      </w:pPr>
      <w:r>
        <w:rPr>
          <w:rFonts w:ascii="Times New Roman"/>
          <w:b w:val="false"/>
          <w:i w:val="false"/>
          <w:color w:val="000000"/>
          <w:sz w:val="28"/>
        </w:rPr>
        <w:t>
      "3. Государственную регистрацию юридических лиц и учетную регистрацию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103"/>
    <w:bookmarkStart w:name="z109" w:id="104"/>
    <w:p>
      <w:pPr>
        <w:spacing w:after="0"/>
        <w:ind w:left="0"/>
        <w:jc w:val="both"/>
      </w:pPr>
      <w:r>
        <w:rPr>
          <w:rFonts w:ascii="Times New Roman"/>
          <w:b w:val="false"/>
          <w:i w:val="false"/>
          <w:color w:val="000000"/>
          <w:sz w:val="28"/>
        </w:rPr>
        <w:t>
      3) в статье 102:</w:t>
      </w:r>
    </w:p>
    <w:bookmarkEnd w:id="104"/>
    <w:bookmarkStart w:name="z110" w:id="105"/>
    <w:p>
      <w:pPr>
        <w:spacing w:after="0"/>
        <w:ind w:left="0"/>
        <w:jc w:val="both"/>
      </w:pPr>
      <w:r>
        <w:rPr>
          <w:rFonts w:ascii="Times New Roman"/>
          <w:b w:val="false"/>
          <w:i w:val="false"/>
          <w:color w:val="000000"/>
          <w:sz w:val="28"/>
        </w:rPr>
        <w:t>
      подпункты 1), 3), 4), 5) пункта 2 изложить в следующей редакции:</w:t>
      </w:r>
    </w:p>
    <w:bookmarkEnd w:id="105"/>
    <w:bookmarkStart w:name="z111" w:id="106"/>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106"/>
    <w:bookmarkStart w:name="z112" w:id="107"/>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107"/>
    <w:bookmarkStart w:name="z113" w:id="108"/>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или компенсационных мер;</w:t>
      </w:r>
    </w:p>
    <w:bookmarkEnd w:id="108"/>
    <w:bookmarkStart w:name="z114" w:id="109"/>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или компенсационных мер;".</w:t>
      </w:r>
    </w:p>
    <w:bookmarkEnd w:id="109"/>
    <w:bookmarkStart w:name="z115" w:id="110"/>
    <w:p>
      <w:pPr>
        <w:spacing w:after="0"/>
        <w:ind w:left="0"/>
        <w:jc w:val="both"/>
      </w:pPr>
      <w:r>
        <w:rPr>
          <w:rFonts w:ascii="Times New Roman"/>
          <w:b w:val="false"/>
          <w:i w:val="false"/>
          <w:color w:val="000000"/>
          <w:sz w:val="28"/>
        </w:rPr>
        <w:t>
      4) абзац первый пункта 2 статьи 112-1 изложить в следующей редакции:</w:t>
      </w:r>
    </w:p>
    <w:bookmarkEnd w:id="110"/>
    <w:bookmarkStart w:name="z116" w:id="111"/>
    <w:p>
      <w:pPr>
        <w:spacing w:after="0"/>
        <w:ind w:left="0"/>
        <w:jc w:val="both"/>
      </w:pPr>
      <w:r>
        <w:rPr>
          <w:rFonts w:ascii="Times New Roman"/>
          <w:b w:val="false"/>
          <w:i w:val="false"/>
          <w:color w:val="000000"/>
          <w:sz w:val="28"/>
        </w:rPr>
        <w:t>
      "2.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111"/>
    <w:bookmarkStart w:name="z117" w:id="112"/>
    <w:p>
      <w:pPr>
        <w:spacing w:after="0"/>
        <w:ind w:left="0"/>
        <w:jc w:val="both"/>
      </w:pPr>
      <w:r>
        <w:rPr>
          <w:rFonts w:ascii="Times New Roman"/>
          <w:b w:val="false"/>
          <w:i w:val="false"/>
          <w:color w:val="000000"/>
          <w:sz w:val="28"/>
        </w:rPr>
        <w:t xml:space="preserve">
      5) статью 138 дополнить подпунктом 115) следующего содержания: </w:t>
      </w:r>
    </w:p>
    <w:bookmarkEnd w:id="112"/>
    <w:bookmarkStart w:name="z118" w:id="113"/>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113"/>
    <w:bookmarkStart w:name="z119" w:id="114"/>
    <w:p>
      <w:pPr>
        <w:spacing w:after="0"/>
        <w:ind w:left="0"/>
        <w:jc w:val="both"/>
      </w:pPr>
      <w:r>
        <w:rPr>
          <w:rFonts w:ascii="Times New Roman"/>
          <w:b w:val="false"/>
          <w:i w:val="false"/>
          <w:color w:val="000000"/>
          <w:sz w:val="28"/>
        </w:rPr>
        <w:t>
      6) пункт 9 статьи 144 изложить в следующей редакции:</w:t>
      </w:r>
    </w:p>
    <w:bookmarkEnd w:id="114"/>
    <w:bookmarkStart w:name="z120" w:id="115"/>
    <w:p>
      <w:pPr>
        <w:spacing w:after="0"/>
        <w:ind w:left="0"/>
        <w:jc w:val="both"/>
      </w:pPr>
      <w:r>
        <w:rPr>
          <w:rFonts w:ascii="Times New Roman"/>
          <w:b w:val="false"/>
          <w:i w:val="false"/>
          <w:color w:val="000000"/>
          <w:sz w:val="28"/>
        </w:rPr>
        <w:t>
      "9.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регистрирующем органе.";</w:t>
      </w:r>
    </w:p>
    <w:bookmarkEnd w:id="115"/>
    <w:bookmarkStart w:name="z121" w:id="116"/>
    <w:p>
      <w:pPr>
        <w:spacing w:after="0"/>
        <w:ind w:left="0"/>
        <w:jc w:val="both"/>
      </w:pPr>
      <w:r>
        <w:rPr>
          <w:rFonts w:ascii="Times New Roman"/>
          <w:b w:val="false"/>
          <w:i w:val="false"/>
          <w:color w:val="000000"/>
          <w:sz w:val="28"/>
        </w:rPr>
        <w:t>
      7) в статье 175:</w:t>
      </w:r>
    </w:p>
    <w:bookmarkEnd w:id="116"/>
    <w:bookmarkStart w:name="z122" w:id="117"/>
    <w:p>
      <w:pPr>
        <w:spacing w:after="0"/>
        <w:ind w:left="0"/>
        <w:jc w:val="both"/>
      </w:pPr>
      <w:r>
        <w:rPr>
          <w:rFonts w:ascii="Times New Roman"/>
          <w:b w:val="false"/>
          <w:i w:val="false"/>
          <w:color w:val="000000"/>
          <w:sz w:val="28"/>
        </w:rPr>
        <w:t xml:space="preserve">
      пункт 4-1 изложить в следующей редакции: </w:t>
      </w:r>
    </w:p>
    <w:bookmarkEnd w:id="117"/>
    <w:bookmarkStart w:name="z123" w:id="118"/>
    <w:p>
      <w:pPr>
        <w:spacing w:after="0"/>
        <w:ind w:left="0"/>
        <w:jc w:val="both"/>
      </w:pPr>
      <w:r>
        <w:rPr>
          <w:rFonts w:ascii="Times New Roman"/>
          <w:b w:val="false"/>
          <w:i w:val="false"/>
          <w:color w:val="000000"/>
          <w:sz w:val="28"/>
        </w:rPr>
        <w:t>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определяемом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18"/>
    <w:bookmarkStart w:name="z124" w:id="119"/>
    <w:p>
      <w:pPr>
        <w:spacing w:after="0"/>
        <w:ind w:left="0"/>
        <w:jc w:val="both"/>
      </w:pPr>
      <w:r>
        <w:rPr>
          <w:rFonts w:ascii="Times New Roman"/>
          <w:b w:val="false"/>
          <w:i w:val="false"/>
          <w:color w:val="000000"/>
          <w:sz w:val="28"/>
        </w:rPr>
        <w:t>
      Не признается монопольно высокой в порядке, определяемом антимонопольным органом, цена биржевого товара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19"/>
    <w:bookmarkStart w:name="z125" w:id="120"/>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20"/>
    <w:bookmarkStart w:name="z126" w:id="121"/>
    <w:p>
      <w:pPr>
        <w:spacing w:after="0"/>
        <w:ind w:left="0"/>
        <w:jc w:val="both"/>
      </w:pPr>
      <w:r>
        <w:rPr>
          <w:rFonts w:ascii="Times New Roman"/>
          <w:b w:val="false"/>
          <w:i w:val="false"/>
          <w:color w:val="000000"/>
          <w:sz w:val="28"/>
        </w:rPr>
        <w:t xml:space="preserve">
      дополнить пунктом 6-1 следующего содержания: </w:t>
      </w:r>
    </w:p>
    <w:bookmarkEnd w:id="121"/>
    <w:bookmarkStart w:name="z127" w:id="122"/>
    <w:p>
      <w:pPr>
        <w:spacing w:after="0"/>
        <w:ind w:left="0"/>
        <w:jc w:val="both"/>
      </w:pPr>
      <w:r>
        <w:rPr>
          <w:rFonts w:ascii="Times New Roman"/>
          <w:b w:val="false"/>
          <w:i w:val="false"/>
          <w:color w:val="000000"/>
          <w:sz w:val="28"/>
        </w:rPr>
        <w:t>
      "6-1. При определении монопольно высокой цены товара в соответствии с пунктом 1 настоящей статьи учитываются биржевые и внебиржевые индикаторы цен, установленные на мировых рынках аналогичного товара.";</w:t>
      </w:r>
    </w:p>
    <w:bookmarkEnd w:id="122"/>
    <w:bookmarkStart w:name="z128" w:id="123"/>
    <w:p>
      <w:pPr>
        <w:spacing w:after="0"/>
        <w:ind w:left="0"/>
        <w:jc w:val="both"/>
      </w:pPr>
      <w:r>
        <w:rPr>
          <w:rFonts w:ascii="Times New Roman"/>
          <w:b w:val="false"/>
          <w:i w:val="false"/>
          <w:color w:val="000000"/>
          <w:sz w:val="28"/>
        </w:rPr>
        <w:t>
      8) пункт 5 статьи 200 изложить в следующей редакции:</w:t>
      </w:r>
    </w:p>
    <w:bookmarkEnd w:id="123"/>
    <w:bookmarkStart w:name="z129" w:id="124"/>
    <w:p>
      <w:pPr>
        <w:spacing w:after="0"/>
        <w:ind w:left="0"/>
        <w:jc w:val="both"/>
      </w:pPr>
      <w:r>
        <w:rPr>
          <w:rFonts w:ascii="Times New Roman"/>
          <w:b w:val="false"/>
          <w:i w:val="false"/>
          <w:color w:val="000000"/>
          <w:sz w:val="28"/>
        </w:rPr>
        <w:t>
      "5. Государственная регистрация, перерегистрация субъектов рынка, прав на недвижимое имущество, в случаях, предусмотренных подпунктами 1) и 3) пункта 1 статьи 201 настоящего Кодекса, осуществляются Государственной корпорацией "Правительство для граждан" с согласия антимонопольного органа.";</w:t>
      </w:r>
    </w:p>
    <w:bookmarkEnd w:id="124"/>
    <w:bookmarkStart w:name="z130" w:id="125"/>
    <w:p>
      <w:pPr>
        <w:spacing w:after="0"/>
        <w:ind w:left="0"/>
        <w:jc w:val="both"/>
      </w:pPr>
      <w:r>
        <w:rPr>
          <w:rFonts w:ascii="Times New Roman"/>
          <w:b w:val="false"/>
          <w:i w:val="false"/>
          <w:color w:val="000000"/>
          <w:sz w:val="28"/>
        </w:rPr>
        <w:t>
      9) статью 238 изложить в следующей редакции:</w:t>
      </w:r>
    </w:p>
    <w:bookmarkEnd w:id="125"/>
    <w:bookmarkStart w:name="z131" w:id="126"/>
    <w:p>
      <w:pPr>
        <w:spacing w:after="0"/>
        <w:ind w:left="0"/>
        <w:jc w:val="both"/>
      </w:pPr>
      <w:r>
        <w:rPr>
          <w:rFonts w:ascii="Times New Roman"/>
          <w:b w:val="false"/>
          <w:i w:val="false"/>
          <w:color w:val="000000"/>
          <w:sz w:val="28"/>
        </w:rPr>
        <w:t>
      "Статья 238. Реализация механизмов стабилизации цен на социально значимые продовольственные товары.</w:t>
      </w:r>
    </w:p>
    <w:bookmarkEnd w:id="126"/>
    <w:bookmarkStart w:name="z132" w:id="127"/>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27"/>
    <w:bookmarkStart w:name="z133" w:id="128"/>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28"/>
    <w:bookmarkStart w:name="z134" w:id="129"/>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определяется Правительством Республики Казахстан.";</w:t>
      </w:r>
    </w:p>
    <w:bookmarkEnd w:id="129"/>
    <w:bookmarkStart w:name="z135" w:id="130"/>
    <w:p>
      <w:pPr>
        <w:spacing w:after="0"/>
        <w:ind w:left="0"/>
        <w:jc w:val="both"/>
      </w:pPr>
      <w:r>
        <w:rPr>
          <w:rFonts w:ascii="Times New Roman"/>
          <w:b w:val="false"/>
          <w:i w:val="false"/>
          <w:color w:val="000000"/>
          <w:sz w:val="28"/>
        </w:rPr>
        <w:t>
      10) в статье 292:</w:t>
      </w:r>
    </w:p>
    <w:bookmarkEnd w:id="130"/>
    <w:bookmarkStart w:name="z136" w:id="131"/>
    <w:p>
      <w:pPr>
        <w:spacing w:after="0"/>
        <w:ind w:left="0"/>
        <w:jc w:val="both"/>
      </w:pPr>
      <w:r>
        <w:rPr>
          <w:rFonts w:ascii="Times New Roman"/>
          <w:b w:val="false"/>
          <w:i w:val="false"/>
          <w:color w:val="000000"/>
          <w:sz w:val="28"/>
        </w:rPr>
        <w:t>
      подпункт 2) пункта 1 изложить в следующей редакции:</w:t>
      </w:r>
    </w:p>
    <w:bookmarkEnd w:id="131"/>
    <w:bookmarkStart w:name="z137" w:id="132"/>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bookmarkEnd w:id="132"/>
    <w:bookmarkStart w:name="z138" w:id="133"/>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End w:id="133"/>
    <w:bookmarkStart w:name="z139" w:id="134"/>
    <w:p>
      <w:pPr>
        <w:spacing w:after="0"/>
        <w:ind w:left="0"/>
        <w:jc w:val="both"/>
      </w:pPr>
      <w:r>
        <w:rPr>
          <w:rFonts w:ascii="Times New Roman"/>
          <w:b w:val="false"/>
          <w:i w:val="false"/>
          <w:color w:val="000000"/>
          <w:sz w:val="28"/>
        </w:rPr>
        <w:t>
      пункт 2 изложить в следующей редакции:</w:t>
      </w:r>
    </w:p>
    <w:bookmarkEnd w:id="134"/>
    <w:bookmarkStart w:name="z140" w:id="135"/>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государственной экспертизы предпроектной и (или) проектной документации в порядке, определенном законодательством Республики Казахстан, заверенное подписью руководителя.".</w:t>
      </w:r>
    </w:p>
    <w:bookmarkEnd w:id="135"/>
    <w:bookmarkStart w:name="z141" w:id="1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w:t>
      </w:r>
    </w:p>
    <w:bookmarkEnd w:id="136"/>
    <w:bookmarkStart w:name="z142" w:id="137"/>
    <w:p>
      <w:pPr>
        <w:spacing w:after="0"/>
        <w:ind w:left="0"/>
        <w:jc w:val="both"/>
      </w:pPr>
      <w:r>
        <w:rPr>
          <w:rFonts w:ascii="Times New Roman"/>
          <w:b w:val="false"/>
          <w:i w:val="false"/>
          <w:color w:val="000000"/>
          <w:sz w:val="28"/>
        </w:rPr>
        <w:t xml:space="preserve">
      1) в оглавлении: </w:t>
      </w:r>
    </w:p>
    <w:bookmarkEnd w:id="137"/>
    <w:bookmarkStart w:name="z143" w:id="138"/>
    <w:p>
      <w:pPr>
        <w:spacing w:after="0"/>
        <w:ind w:left="0"/>
        <w:jc w:val="both"/>
      </w:pPr>
      <w:r>
        <w:rPr>
          <w:rFonts w:ascii="Times New Roman"/>
          <w:b w:val="false"/>
          <w:i w:val="false"/>
          <w:color w:val="000000"/>
          <w:sz w:val="28"/>
        </w:rPr>
        <w:t>
      заголовок статьи 410 изложить в следующей редакции:</w:t>
      </w:r>
    </w:p>
    <w:bookmarkEnd w:id="138"/>
    <w:bookmarkStart w:name="z144" w:id="139"/>
    <w:p>
      <w:pPr>
        <w:spacing w:after="0"/>
        <w:ind w:left="0"/>
        <w:jc w:val="both"/>
      </w:pPr>
      <w:r>
        <w:rPr>
          <w:rFonts w:ascii="Times New Roman"/>
          <w:b w:val="false"/>
          <w:i w:val="false"/>
          <w:color w:val="000000"/>
          <w:sz w:val="28"/>
        </w:rPr>
        <w:t>
      "Статья 410. Порядок определения сумм налога на добавленную стоимость, разрешенного к отнесению в зачет, плательщиками налога на добавленную стоимость, осуществляющими строительство жилого здания (части жилого здания) или деятельность по оказанию услуг казино, зала игровых автоматов, тотализатора и букмекерской конторы";</w:t>
      </w:r>
    </w:p>
    <w:bookmarkEnd w:id="139"/>
    <w:bookmarkStart w:name="z145" w:id="140"/>
    <w:p>
      <w:pPr>
        <w:spacing w:after="0"/>
        <w:ind w:left="0"/>
        <w:jc w:val="both"/>
      </w:pPr>
      <w:r>
        <w:rPr>
          <w:rFonts w:ascii="Times New Roman"/>
          <w:b w:val="false"/>
          <w:i w:val="false"/>
          <w:color w:val="000000"/>
          <w:sz w:val="28"/>
        </w:rPr>
        <w:t>
      2) пункт 1 статьи 1 дополнить подпунктом 76) следующего содержания:</w:t>
      </w:r>
    </w:p>
    <w:bookmarkEnd w:id="140"/>
    <w:bookmarkStart w:name="z146" w:id="141"/>
    <w:p>
      <w:pPr>
        <w:spacing w:after="0"/>
        <w:ind w:left="0"/>
        <w:jc w:val="both"/>
      </w:pPr>
      <w:r>
        <w:rPr>
          <w:rFonts w:ascii="Times New Roman"/>
          <w:b w:val="false"/>
          <w:i w:val="false"/>
          <w:color w:val="000000"/>
          <w:sz w:val="28"/>
        </w:rPr>
        <w:t>
      "76) регистрирующие органы – государственные органы и Некоммерческое акционерное общество Государственная корпорация "Правительство для граждан" осуществляющие регистрацию сведений и выдачу документов с идентификационным номером.";</w:t>
      </w:r>
    </w:p>
    <w:bookmarkEnd w:id="141"/>
    <w:bookmarkStart w:name="z147" w:id="142"/>
    <w:p>
      <w:pPr>
        <w:spacing w:after="0"/>
        <w:ind w:left="0"/>
        <w:jc w:val="both"/>
      </w:pPr>
      <w:r>
        <w:rPr>
          <w:rFonts w:ascii="Times New Roman"/>
          <w:b w:val="false"/>
          <w:i w:val="false"/>
          <w:color w:val="000000"/>
          <w:sz w:val="28"/>
        </w:rPr>
        <w:t>
      3) статью 24 дополнить подпунктом 18) следующего содержания:</w:t>
      </w:r>
    </w:p>
    <w:bookmarkEnd w:id="142"/>
    <w:bookmarkStart w:name="z148" w:id="143"/>
    <w:p>
      <w:pPr>
        <w:spacing w:after="0"/>
        <w:ind w:left="0"/>
        <w:jc w:val="both"/>
      </w:pPr>
      <w:r>
        <w:rPr>
          <w:rFonts w:ascii="Times New Roman"/>
          <w:b w:val="false"/>
          <w:i w:val="false"/>
          <w:color w:val="000000"/>
          <w:sz w:val="28"/>
        </w:rPr>
        <w:t>
      "18) передавать в уполномоченный орган сведения об остатках и движении денег, по текущим счетам открытым для учета налога на добавленную стоимость, в порядке и сроки, установленные уполномоченным органом по согласованию с Национальным Банком Республики Казахстан.";</w:t>
      </w:r>
    </w:p>
    <w:bookmarkEnd w:id="143"/>
    <w:bookmarkStart w:name="z149" w:id="144"/>
    <w:p>
      <w:pPr>
        <w:spacing w:after="0"/>
        <w:ind w:left="0"/>
        <w:jc w:val="both"/>
      </w:pPr>
      <w:r>
        <w:rPr>
          <w:rFonts w:ascii="Times New Roman"/>
          <w:b w:val="false"/>
          <w:i w:val="false"/>
          <w:color w:val="000000"/>
          <w:sz w:val="28"/>
        </w:rPr>
        <w:t>
      4) в статье 30:</w:t>
      </w:r>
    </w:p>
    <w:bookmarkEnd w:id="144"/>
    <w:bookmarkStart w:name="z150" w:id="145"/>
    <w:p>
      <w:pPr>
        <w:spacing w:after="0"/>
        <w:ind w:left="0"/>
        <w:jc w:val="both"/>
      </w:pPr>
      <w:r>
        <w:rPr>
          <w:rFonts w:ascii="Times New Roman"/>
          <w:b w:val="false"/>
          <w:i w:val="false"/>
          <w:color w:val="000000"/>
          <w:sz w:val="28"/>
        </w:rPr>
        <w:t xml:space="preserve">
      подпункт 11) пункта 1 дополнить абзацем шестым следующего содержания: </w:t>
      </w:r>
    </w:p>
    <w:bookmarkEnd w:id="145"/>
    <w:bookmarkStart w:name="z151" w:id="146"/>
    <w:p>
      <w:pPr>
        <w:spacing w:after="0"/>
        <w:ind w:left="0"/>
        <w:jc w:val="both"/>
      </w:pPr>
      <w:r>
        <w:rPr>
          <w:rFonts w:ascii="Times New Roman"/>
          <w:b w:val="false"/>
          <w:i w:val="false"/>
          <w:color w:val="000000"/>
          <w:sz w:val="28"/>
        </w:rPr>
        <w:t>
      "вид деятельности;";</w:t>
      </w:r>
    </w:p>
    <w:bookmarkEnd w:id="146"/>
    <w:bookmarkStart w:name="z152" w:id="147"/>
    <w:p>
      <w:pPr>
        <w:spacing w:after="0"/>
        <w:ind w:left="0"/>
        <w:jc w:val="both"/>
      </w:pPr>
      <w:r>
        <w:rPr>
          <w:rFonts w:ascii="Times New Roman"/>
          <w:b w:val="false"/>
          <w:i w:val="false"/>
          <w:color w:val="000000"/>
          <w:sz w:val="28"/>
        </w:rPr>
        <w:t>
      подпункт 4) пункта 3 изложить в следующей редакции:</w:t>
      </w:r>
    </w:p>
    <w:bookmarkEnd w:id="147"/>
    <w:bookmarkStart w:name="z153" w:id="148"/>
    <w:p>
      <w:pPr>
        <w:spacing w:after="0"/>
        <w:ind w:left="0"/>
        <w:jc w:val="both"/>
      </w:pPr>
      <w:r>
        <w:rPr>
          <w:rFonts w:ascii="Times New Roman"/>
          <w:b w:val="false"/>
          <w:i w:val="false"/>
          <w:color w:val="000000"/>
          <w:sz w:val="28"/>
        </w:rPr>
        <w:t>
      "4) центральным государственным органам Республики Казахстан в области государственного планирования, государственной статистики, торговой деятельности, внешнеторговой деятельности, охраны окружающей среды, в сфере социальной защиты населения, уполномоченному органу внешнего государственного аудита и финансового контроля, антимонопольному органу и уполномоченному органу в сфере взаимодействия с неправительственными организациями в случаях, предусмотренных настоящим Кодексом и (или) законами Республики Казахстан.</w:t>
      </w:r>
    </w:p>
    <w:bookmarkEnd w:id="148"/>
    <w:bookmarkStart w:name="z154" w:id="149"/>
    <w:p>
      <w:pPr>
        <w:spacing w:after="0"/>
        <w:ind w:left="0"/>
        <w:jc w:val="both"/>
      </w:pPr>
      <w:r>
        <w:rPr>
          <w:rFonts w:ascii="Times New Roman"/>
          <w:b w:val="false"/>
          <w:i w:val="false"/>
          <w:color w:val="000000"/>
          <w:sz w:val="28"/>
        </w:rPr>
        <w:t>
      Государственные органы Республики Казахстан, указанные в настоящем подпункте, утверждают перечень должностных лиц, имеющих доступ к сведениям, составляющим налоговую тайну.</w:t>
      </w:r>
    </w:p>
    <w:bookmarkEnd w:id="149"/>
    <w:bookmarkStart w:name="z155" w:id="150"/>
    <w:p>
      <w:pPr>
        <w:spacing w:after="0"/>
        <w:ind w:left="0"/>
        <w:jc w:val="both"/>
      </w:pPr>
      <w:r>
        <w:rPr>
          <w:rFonts w:ascii="Times New Roman"/>
          <w:b w:val="false"/>
          <w:i w:val="false"/>
          <w:color w:val="000000"/>
          <w:sz w:val="28"/>
        </w:rPr>
        <w:t>
      Порядок и перечень представляемых сведений, составляющих налоговую тайну, устанавливаются совместными актами с уполномоченным органом;";</w:t>
      </w:r>
    </w:p>
    <w:bookmarkEnd w:id="150"/>
    <w:bookmarkStart w:name="z156" w:id="151"/>
    <w:p>
      <w:pPr>
        <w:spacing w:after="0"/>
        <w:ind w:left="0"/>
        <w:jc w:val="both"/>
      </w:pPr>
      <w:r>
        <w:rPr>
          <w:rFonts w:ascii="Times New Roman"/>
          <w:b w:val="false"/>
          <w:i w:val="false"/>
          <w:color w:val="000000"/>
          <w:sz w:val="28"/>
        </w:rPr>
        <w:t>
      5) абзац пятый пункта 5 статьи 43 изложить в следующей редакции:</w:t>
      </w:r>
    </w:p>
    <w:bookmarkEnd w:id="151"/>
    <w:bookmarkStart w:name="z157" w:id="152"/>
    <w:p>
      <w:pPr>
        <w:spacing w:after="0"/>
        <w:ind w:left="0"/>
        <w:jc w:val="both"/>
      </w:pPr>
      <w:r>
        <w:rPr>
          <w:rFonts w:ascii="Times New Roman"/>
          <w:b w:val="false"/>
          <w:i w:val="false"/>
          <w:color w:val="000000"/>
          <w:sz w:val="28"/>
        </w:rPr>
        <w:t>
      "не вправе применять специальный налоговый режим по деятельности по доверительному управлению;";</w:t>
      </w:r>
    </w:p>
    <w:bookmarkEnd w:id="152"/>
    <w:bookmarkStart w:name="z158" w:id="153"/>
    <w:p>
      <w:pPr>
        <w:spacing w:after="0"/>
        <w:ind w:left="0"/>
        <w:jc w:val="both"/>
      </w:pPr>
      <w:r>
        <w:rPr>
          <w:rFonts w:ascii="Times New Roman"/>
          <w:b w:val="false"/>
          <w:i w:val="false"/>
          <w:color w:val="000000"/>
          <w:sz w:val="28"/>
        </w:rPr>
        <w:t>
      6) в часть третью пункта 1 статьи 51 вносится изменение в текст на казахском языке, текст на русском языке не меняется;</w:t>
      </w:r>
    </w:p>
    <w:bookmarkEnd w:id="153"/>
    <w:bookmarkStart w:name="z159" w:id="154"/>
    <w:p>
      <w:pPr>
        <w:spacing w:after="0"/>
        <w:ind w:left="0"/>
        <w:jc w:val="both"/>
      </w:pPr>
      <w:r>
        <w:rPr>
          <w:rFonts w:ascii="Times New Roman"/>
          <w:b w:val="false"/>
          <w:i w:val="false"/>
          <w:color w:val="000000"/>
          <w:sz w:val="28"/>
        </w:rPr>
        <w:t>
      7) пункт 14 статьи 59 изложить в следующей редакции:</w:t>
      </w:r>
    </w:p>
    <w:bookmarkEnd w:id="154"/>
    <w:bookmarkStart w:name="z160" w:id="155"/>
    <w:p>
      <w:pPr>
        <w:spacing w:after="0"/>
        <w:ind w:left="0"/>
        <w:jc w:val="both"/>
      </w:pPr>
      <w:r>
        <w:rPr>
          <w:rFonts w:ascii="Times New Roman"/>
          <w:b w:val="false"/>
          <w:i w:val="false"/>
          <w:color w:val="000000"/>
          <w:sz w:val="28"/>
        </w:rPr>
        <w:t>
      "14. После представления ликвидационного баланса, указанного в пункте 12 настоящей статьи, и выполнения положений, установленных пунктом 13 настоящей статьи, налоговый орган направляет регистрирующему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которые установлены статьей 100 настоящего Кодекса.";</w:t>
      </w:r>
    </w:p>
    <w:bookmarkEnd w:id="155"/>
    <w:bookmarkStart w:name="z161" w:id="156"/>
    <w:p>
      <w:pPr>
        <w:spacing w:after="0"/>
        <w:ind w:left="0"/>
        <w:jc w:val="both"/>
      </w:pPr>
      <w:r>
        <w:rPr>
          <w:rFonts w:ascii="Times New Roman"/>
          <w:b w:val="false"/>
          <w:i w:val="false"/>
          <w:color w:val="000000"/>
          <w:sz w:val="28"/>
        </w:rPr>
        <w:t>
      8) пункт 10 статьи 60 изложить в следующей редакции:</w:t>
      </w:r>
    </w:p>
    <w:bookmarkEnd w:id="156"/>
    <w:bookmarkStart w:name="z162" w:id="157"/>
    <w:p>
      <w:pPr>
        <w:spacing w:after="0"/>
        <w:ind w:left="0"/>
        <w:jc w:val="both"/>
      </w:pPr>
      <w:r>
        <w:rPr>
          <w:rFonts w:ascii="Times New Roman"/>
          <w:b w:val="false"/>
          <w:i w:val="false"/>
          <w:color w:val="000000"/>
          <w:sz w:val="28"/>
        </w:rPr>
        <w:t>
      "10. После выполнения положений, установленных пунктом 9 настоящей статьи, налоговый орган направляет регистрирующему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которые установлены статьей 100 настоящего Кодекса.";</w:t>
      </w:r>
    </w:p>
    <w:bookmarkEnd w:id="157"/>
    <w:bookmarkStart w:name="z163" w:id="158"/>
    <w:p>
      <w:pPr>
        <w:spacing w:after="0"/>
        <w:ind w:left="0"/>
        <w:jc w:val="both"/>
      </w:pPr>
      <w:r>
        <w:rPr>
          <w:rFonts w:ascii="Times New Roman"/>
          <w:b w:val="false"/>
          <w:i w:val="false"/>
          <w:color w:val="000000"/>
          <w:sz w:val="28"/>
        </w:rPr>
        <w:t>
      9) пункт 3 статьи 69 дополнить подпунктом 8) следующего содержания:</w:t>
      </w:r>
    </w:p>
    <w:bookmarkEnd w:id="158"/>
    <w:bookmarkStart w:name="z164" w:id="159"/>
    <w:p>
      <w:pPr>
        <w:spacing w:after="0"/>
        <w:ind w:left="0"/>
        <w:jc w:val="both"/>
      </w:pPr>
      <w:r>
        <w:rPr>
          <w:rFonts w:ascii="Times New Roman"/>
          <w:b w:val="false"/>
          <w:i w:val="false"/>
          <w:color w:val="000000"/>
          <w:sz w:val="28"/>
        </w:rPr>
        <w:t>
      "8) контроль за оборотом товаров, подлежащих маркировке и прослеживаемости, в пределах компетенции.";</w:t>
      </w:r>
    </w:p>
    <w:bookmarkEnd w:id="159"/>
    <w:bookmarkStart w:name="z165" w:id="160"/>
    <w:p>
      <w:pPr>
        <w:spacing w:after="0"/>
        <w:ind w:left="0"/>
        <w:jc w:val="both"/>
      </w:pPr>
      <w:r>
        <w:rPr>
          <w:rFonts w:ascii="Times New Roman"/>
          <w:b w:val="false"/>
          <w:i w:val="false"/>
          <w:color w:val="000000"/>
          <w:sz w:val="28"/>
        </w:rPr>
        <w:t>
      10) в статье 76:</w:t>
      </w:r>
    </w:p>
    <w:bookmarkEnd w:id="160"/>
    <w:bookmarkStart w:name="z166" w:id="161"/>
    <w:p>
      <w:pPr>
        <w:spacing w:after="0"/>
        <w:ind w:left="0"/>
        <w:jc w:val="both"/>
      </w:pPr>
      <w:r>
        <w:rPr>
          <w:rFonts w:ascii="Times New Roman"/>
          <w:b w:val="false"/>
          <w:i w:val="false"/>
          <w:color w:val="000000"/>
          <w:sz w:val="28"/>
        </w:rPr>
        <w:t>
      пункт 15 изложить в следующей редакции:</w:t>
      </w:r>
    </w:p>
    <w:bookmarkEnd w:id="161"/>
    <w:bookmarkStart w:name="z167" w:id="162"/>
    <w:p>
      <w:pPr>
        <w:spacing w:after="0"/>
        <w:ind w:left="0"/>
        <w:jc w:val="both"/>
      </w:pPr>
      <w:r>
        <w:rPr>
          <w:rFonts w:ascii="Times New Roman"/>
          <w:b w:val="false"/>
          <w:i w:val="false"/>
          <w:color w:val="000000"/>
          <w:sz w:val="28"/>
        </w:rPr>
        <w:t>
      "15. В целях формирования идентификационного номера и регистрационного свидетельства лицам, указанным в пунктах 1 – 14 настоящей статьи, налоговый орган направляет в регистрирующий орган электронное извещение в течение одного рабочего дня со дня получения налогового заявления о постановке на регистрационный учет или сведений уполномоченных государственных органов.";</w:t>
      </w:r>
    </w:p>
    <w:bookmarkEnd w:id="162"/>
    <w:bookmarkStart w:name="z168" w:id="163"/>
    <w:p>
      <w:pPr>
        <w:spacing w:after="0"/>
        <w:ind w:left="0"/>
        <w:jc w:val="both"/>
      </w:pPr>
      <w:r>
        <w:rPr>
          <w:rFonts w:ascii="Times New Roman"/>
          <w:b w:val="false"/>
          <w:i w:val="false"/>
          <w:color w:val="000000"/>
          <w:sz w:val="28"/>
        </w:rPr>
        <w:t>
      пункт 16 изложить в следующей редакции:</w:t>
      </w:r>
    </w:p>
    <w:bookmarkEnd w:id="163"/>
    <w:bookmarkStart w:name="z169" w:id="164"/>
    <w:p>
      <w:pPr>
        <w:spacing w:after="0"/>
        <w:ind w:left="0"/>
        <w:jc w:val="both"/>
      </w:pPr>
      <w:r>
        <w:rPr>
          <w:rFonts w:ascii="Times New Roman"/>
          <w:b w:val="false"/>
          <w:i w:val="false"/>
          <w:color w:val="000000"/>
          <w:sz w:val="28"/>
        </w:rPr>
        <w:t>
      "16. Электронное извещение о присвоении идентификационного номера нерезидентам, указанным в пунктах 1 – 14 настоящей статьи, направляется регистрирующим органом в налоговые органы не позднее одного рабочего дня с даты получения электронного извещения налоговых органов.";</w:t>
      </w:r>
    </w:p>
    <w:bookmarkEnd w:id="164"/>
    <w:bookmarkStart w:name="z170" w:id="165"/>
    <w:p>
      <w:pPr>
        <w:spacing w:after="0"/>
        <w:ind w:left="0"/>
        <w:jc w:val="both"/>
      </w:pPr>
      <w:r>
        <w:rPr>
          <w:rFonts w:ascii="Times New Roman"/>
          <w:b w:val="false"/>
          <w:i w:val="false"/>
          <w:color w:val="000000"/>
          <w:sz w:val="28"/>
        </w:rPr>
        <w:t>
      пункт 19 изложить в следующей редакции:</w:t>
      </w:r>
    </w:p>
    <w:bookmarkEnd w:id="165"/>
    <w:bookmarkStart w:name="z171" w:id="166"/>
    <w:p>
      <w:pPr>
        <w:spacing w:after="0"/>
        <w:ind w:left="0"/>
        <w:jc w:val="both"/>
      </w:pPr>
      <w:r>
        <w:rPr>
          <w:rFonts w:ascii="Times New Roman"/>
          <w:b w:val="false"/>
          <w:i w:val="false"/>
          <w:color w:val="000000"/>
          <w:sz w:val="28"/>
        </w:rPr>
        <w:t>
      "19.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 – 14 настоящей статьи, имеющих идентификационные номера, направление налоговым органом электронного извещения в регистрирующий орган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подпункте 8) пункта 2 статьи 75 настоящего Кодекса, осуществляется по месту нахождения их зависимых агентов.";</w:t>
      </w:r>
    </w:p>
    <w:bookmarkEnd w:id="166"/>
    <w:bookmarkStart w:name="z172" w:id="167"/>
    <w:p>
      <w:pPr>
        <w:spacing w:after="0"/>
        <w:ind w:left="0"/>
        <w:jc w:val="both"/>
      </w:pPr>
      <w:r>
        <w:rPr>
          <w:rFonts w:ascii="Times New Roman"/>
          <w:b w:val="false"/>
          <w:i w:val="false"/>
          <w:color w:val="000000"/>
          <w:sz w:val="28"/>
        </w:rPr>
        <w:t>
      11) в статье 78:</w:t>
      </w:r>
    </w:p>
    <w:bookmarkEnd w:id="167"/>
    <w:bookmarkStart w:name="z173" w:id="168"/>
    <w:p>
      <w:pPr>
        <w:spacing w:after="0"/>
        <w:ind w:left="0"/>
        <w:jc w:val="both"/>
      </w:pPr>
      <w:r>
        <w:rPr>
          <w:rFonts w:ascii="Times New Roman"/>
          <w:b w:val="false"/>
          <w:i w:val="false"/>
          <w:color w:val="000000"/>
          <w:sz w:val="28"/>
        </w:rPr>
        <w:t>
      абзац первый пункта 2 изложить в следующей редакции:</w:t>
      </w:r>
    </w:p>
    <w:bookmarkEnd w:id="168"/>
    <w:bookmarkStart w:name="z174" w:id="169"/>
    <w:p>
      <w:pPr>
        <w:spacing w:after="0"/>
        <w:ind w:left="0"/>
        <w:jc w:val="both"/>
      </w:pPr>
      <w:r>
        <w:rPr>
          <w:rFonts w:ascii="Times New Roman"/>
          <w:b w:val="false"/>
          <w:i w:val="false"/>
          <w:color w:val="000000"/>
          <w:sz w:val="28"/>
        </w:rPr>
        <w:t>
      "2. С целью исключения из государственной базы данных налогоплательщиков лиц, указанных в подпунктах 3) – 11) пункта 2 статьи 75 настоящего Кодекса, налоговый орган направляет в регистрирующий орган и орган внутренних дел электронное извещение о снятии с регистрационного учета:";</w:t>
      </w:r>
    </w:p>
    <w:bookmarkEnd w:id="169"/>
    <w:bookmarkStart w:name="z175" w:id="170"/>
    <w:p>
      <w:pPr>
        <w:spacing w:after="0"/>
        <w:ind w:left="0"/>
        <w:jc w:val="both"/>
      </w:pPr>
      <w:r>
        <w:rPr>
          <w:rFonts w:ascii="Times New Roman"/>
          <w:b w:val="false"/>
          <w:i w:val="false"/>
          <w:color w:val="000000"/>
          <w:sz w:val="28"/>
        </w:rPr>
        <w:t>
      пункт 3 изложить в следующей редакции:</w:t>
      </w:r>
    </w:p>
    <w:bookmarkEnd w:id="170"/>
    <w:bookmarkStart w:name="z176" w:id="171"/>
    <w:p>
      <w:pPr>
        <w:spacing w:after="0"/>
        <w:ind w:left="0"/>
        <w:jc w:val="both"/>
      </w:pPr>
      <w:r>
        <w:rPr>
          <w:rFonts w:ascii="Times New Roman"/>
          <w:b w:val="false"/>
          <w:i w:val="false"/>
          <w:color w:val="000000"/>
          <w:sz w:val="28"/>
        </w:rPr>
        <w:t>
      "3. Электронное извещение с указанием сведений о нерезидентах, указанных в пункте 2 настоящей статьи, представляется налоговыми органами в регистрирующий орган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w:t>
      </w:r>
    </w:p>
    <w:bookmarkEnd w:id="171"/>
    <w:bookmarkStart w:name="z177" w:id="172"/>
    <w:p>
      <w:pPr>
        <w:spacing w:after="0"/>
        <w:ind w:left="0"/>
        <w:jc w:val="both"/>
      </w:pPr>
      <w:r>
        <w:rPr>
          <w:rFonts w:ascii="Times New Roman"/>
          <w:b w:val="false"/>
          <w:i w:val="false"/>
          <w:color w:val="000000"/>
          <w:sz w:val="28"/>
        </w:rPr>
        <w:t>
      12) абзац шестой пункта 2 статьи 82 изложить в следующей редакции:</w:t>
      </w:r>
    </w:p>
    <w:bookmarkEnd w:id="172"/>
    <w:bookmarkStart w:name="z178" w:id="173"/>
    <w:p>
      <w:pPr>
        <w:spacing w:after="0"/>
        <w:ind w:left="0"/>
        <w:jc w:val="both"/>
      </w:pPr>
      <w:r>
        <w:rPr>
          <w:rFonts w:ascii="Times New Roman"/>
          <w:b w:val="false"/>
          <w:i w:val="false"/>
          <w:color w:val="000000"/>
          <w:sz w:val="28"/>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bookmarkEnd w:id="173"/>
    <w:bookmarkStart w:name="z179" w:id="174"/>
    <w:p>
      <w:pPr>
        <w:spacing w:after="0"/>
        <w:ind w:left="0"/>
        <w:jc w:val="both"/>
      </w:pPr>
      <w:r>
        <w:rPr>
          <w:rFonts w:ascii="Times New Roman"/>
          <w:b w:val="false"/>
          <w:i w:val="false"/>
          <w:color w:val="000000"/>
          <w:sz w:val="28"/>
        </w:rPr>
        <w:t>
      13) подпункт 3 пункта 2 статьи 93 изложить в следующей редакции:</w:t>
      </w:r>
    </w:p>
    <w:bookmarkEnd w:id="174"/>
    <w:bookmarkStart w:name="z180" w:id="175"/>
    <w:p>
      <w:pPr>
        <w:spacing w:after="0"/>
        <w:ind w:left="0"/>
        <w:jc w:val="both"/>
      </w:pPr>
      <w:r>
        <w:rPr>
          <w:rFonts w:ascii="Times New Roman"/>
          <w:b w:val="false"/>
          <w:i w:val="false"/>
          <w:color w:val="000000"/>
          <w:sz w:val="28"/>
        </w:rPr>
        <w:t>
      "3) не позднее 1 мая после размещения в средствах массовой информации сформированного перечня субъектов для получения сведений направляют запросы в:</w:t>
      </w:r>
    </w:p>
    <w:bookmarkEnd w:id="175"/>
    <w:bookmarkStart w:name="z181" w:id="176"/>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 о платежах и (или) переводах денег, определенных подпунктом 1) части первой пункта 1 настоящей статьи;</w:t>
      </w:r>
    </w:p>
    <w:bookmarkEnd w:id="176"/>
    <w:bookmarkStart w:name="z182" w:id="177"/>
    <w:p>
      <w:pPr>
        <w:spacing w:after="0"/>
        <w:ind w:left="0"/>
        <w:jc w:val="both"/>
      </w:pPr>
      <w:r>
        <w:rPr>
          <w:rFonts w:ascii="Times New Roman"/>
          <w:b w:val="false"/>
          <w:i w:val="false"/>
          <w:color w:val="000000"/>
          <w:sz w:val="28"/>
        </w:rPr>
        <w:t>
      уполномоченные государственные органы - о наличии имущества, транспортных средств, земельных участков;</w:t>
      </w:r>
    </w:p>
    <w:bookmarkEnd w:id="177"/>
    <w:bookmarkStart w:name="z183" w:id="178"/>
    <w:p>
      <w:pPr>
        <w:spacing w:after="0"/>
        <w:ind w:left="0"/>
        <w:jc w:val="both"/>
      </w:pPr>
      <w:r>
        <w:rPr>
          <w:rFonts w:ascii="Times New Roman"/>
          <w:b w:val="false"/>
          <w:i w:val="false"/>
          <w:color w:val="000000"/>
          <w:sz w:val="28"/>
        </w:rPr>
        <w:t>
      регистрирующий орган – о наличии (отсутствии) сведений в Национальном реестре идентификационных номеров.";</w:t>
      </w:r>
    </w:p>
    <w:bookmarkEnd w:id="178"/>
    <w:bookmarkStart w:name="z184" w:id="179"/>
    <w:p>
      <w:pPr>
        <w:spacing w:after="0"/>
        <w:ind w:left="0"/>
        <w:jc w:val="both"/>
      </w:pPr>
      <w:r>
        <w:rPr>
          <w:rFonts w:ascii="Times New Roman"/>
          <w:b w:val="false"/>
          <w:i w:val="false"/>
          <w:color w:val="000000"/>
          <w:sz w:val="28"/>
        </w:rPr>
        <w:t>
      14) подпункт 1) пункта 1 статьи 100 изложить в следующей редакции:</w:t>
      </w:r>
    </w:p>
    <w:bookmarkEnd w:id="179"/>
    <w:bookmarkStart w:name="z185" w:id="180"/>
    <w:p>
      <w:pPr>
        <w:spacing w:after="0"/>
        <w:ind w:left="0"/>
        <w:jc w:val="both"/>
      </w:pPr>
      <w:r>
        <w:rPr>
          <w:rFonts w:ascii="Times New Roman"/>
          <w:b w:val="false"/>
          <w:i w:val="false"/>
          <w:color w:val="000000"/>
          <w:sz w:val="28"/>
        </w:rPr>
        <w:t>
      "1) регистрирующему органу – не позднее пяти рабочих дней со дня поступления запроса";</w:t>
      </w:r>
    </w:p>
    <w:bookmarkEnd w:id="180"/>
    <w:bookmarkStart w:name="z186" w:id="181"/>
    <w:p>
      <w:pPr>
        <w:spacing w:after="0"/>
        <w:ind w:left="0"/>
        <w:jc w:val="both"/>
      </w:pPr>
      <w:r>
        <w:rPr>
          <w:rFonts w:ascii="Times New Roman"/>
          <w:b w:val="false"/>
          <w:i w:val="false"/>
          <w:color w:val="000000"/>
          <w:sz w:val="28"/>
        </w:rPr>
        <w:t>
      15) пункт 3 статьи 120 дополнить частью шестой следующего содержания:</w:t>
      </w:r>
    </w:p>
    <w:bookmarkEnd w:id="181"/>
    <w:bookmarkStart w:name="z187" w:id="182"/>
    <w:p>
      <w:pPr>
        <w:spacing w:after="0"/>
        <w:ind w:left="0"/>
        <w:jc w:val="both"/>
      </w:pPr>
      <w:r>
        <w:rPr>
          <w:rFonts w:ascii="Times New Roman"/>
          <w:b w:val="false"/>
          <w:i w:val="false"/>
          <w:color w:val="000000"/>
          <w:sz w:val="28"/>
        </w:rPr>
        <w:t>
      "Для целей настоящего пункта под объектами жизнеобеспечения понимаются сооружения, технологические установки и агрегаты организаций газоснабжения, энергоснабжения, теплоснабжения, водоснабжения и водоотведения, прекращение или приостановка эксплуатации которых может привести к нарушению деятельности инженерной инфраструктуры населенных пунктов и территорий.";</w:t>
      </w:r>
    </w:p>
    <w:bookmarkEnd w:id="182"/>
    <w:bookmarkStart w:name="z188" w:id="183"/>
    <w:p>
      <w:pPr>
        <w:spacing w:after="0"/>
        <w:ind w:left="0"/>
        <w:jc w:val="both"/>
      </w:pPr>
      <w:r>
        <w:rPr>
          <w:rFonts w:ascii="Times New Roman"/>
          <w:b w:val="false"/>
          <w:i w:val="false"/>
          <w:color w:val="000000"/>
          <w:sz w:val="28"/>
        </w:rPr>
        <w:t>
      16) в статье 130:</w:t>
      </w:r>
    </w:p>
    <w:bookmarkEnd w:id="183"/>
    <w:bookmarkStart w:name="z189" w:id="184"/>
    <w:p>
      <w:pPr>
        <w:spacing w:after="0"/>
        <w:ind w:left="0"/>
        <w:jc w:val="both"/>
      </w:pPr>
      <w:r>
        <w:rPr>
          <w:rFonts w:ascii="Times New Roman"/>
          <w:b w:val="false"/>
          <w:i w:val="false"/>
          <w:color w:val="000000"/>
          <w:sz w:val="28"/>
        </w:rPr>
        <w:t>
      в части третьей пункта 1:</w:t>
      </w:r>
    </w:p>
    <w:bookmarkEnd w:id="184"/>
    <w:bookmarkStart w:name="z190" w:id="185"/>
    <w:p>
      <w:pPr>
        <w:spacing w:after="0"/>
        <w:ind w:left="0"/>
        <w:jc w:val="both"/>
      </w:pPr>
      <w:r>
        <w:rPr>
          <w:rFonts w:ascii="Times New Roman"/>
          <w:b w:val="false"/>
          <w:i w:val="false"/>
          <w:color w:val="000000"/>
          <w:sz w:val="28"/>
        </w:rPr>
        <w:t>
      подпункт 1) изложить в следующей редакции:</w:t>
      </w:r>
    </w:p>
    <w:bookmarkEnd w:id="185"/>
    <w:bookmarkStart w:name="z191" w:id="186"/>
    <w:p>
      <w:pPr>
        <w:spacing w:after="0"/>
        <w:ind w:left="0"/>
        <w:jc w:val="both"/>
      </w:pPr>
      <w:r>
        <w:rPr>
          <w:rFonts w:ascii="Times New Roman"/>
          <w:b w:val="false"/>
          <w:i w:val="false"/>
          <w:color w:val="000000"/>
          <w:sz w:val="28"/>
        </w:rPr>
        <w:t>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241 настоящего Кодекса, и (или) осуществляющие деятельность на нефтегазоконденсатном или морском месторождении в соответствии с указанными соглашениями (контрактами);";</w:t>
      </w:r>
    </w:p>
    <w:bookmarkEnd w:id="186"/>
    <w:bookmarkStart w:name="z192" w:id="187"/>
    <w:p>
      <w:pPr>
        <w:spacing w:after="0"/>
        <w:ind w:left="0"/>
        <w:jc w:val="both"/>
      </w:pPr>
      <w:r>
        <w:rPr>
          <w:rFonts w:ascii="Times New Roman"/>
          <w:b w:val="false"/>
          <w:i w:val="false"/>
          <w:color w:val="000000"/>
          <w:sz w:val="28"/>
        </w:rPr>
        <w:t>
      дополнить подпунктом 1-1) следующего содержания:</w:t>
      </w:r>
    </w:p>
    <w:bookmarkEnd w:id="187"/>
    <w:bookmarkStart w:name="z193" w:id="188"/>
    <w:p>
      <w:pPr>
        <w:spacing w:after="0"/>
        <w:ind w:left="0"/>
        <w:jc w:val="both"/>
      </w:pPr>
      <w:r>
        <w:rPr>
          <w:rFonts w:ascii="Times New Roman"/>
          <w:b w:val="false"/>
          <w:i w:val="false"/>
          <w:color w:val="000000"/>
          <w:sz w:val="28"/>
        </w:rPr>
        <w:t>
      "1-1) ежегодная сумма уплаченных налогов составляет не менее 2 000 000-кратного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налогоплательщиков, подлежащих мониторингу крупных налогоплательщиков.</w:t>
      </w:r>
    </w:p>
    <w:bookmarkEnd w:id="188"/>
    <w:bookmarkStart w:name="z194" w:id="189"/>
    <w:p>
      <w:pPr>
        <w:spacing w:after="0"/>
        <w:ind w:left="0"/>
        <w:jc w:val="both"/>
      </w:pPr>
      <w:r>
        <w:rPr>
          <w:rFonts w:ascii="Times New Roman"/>
          <w:b w:val="false"/>
          <w:i w:val="false"/>
          <w:color w:val="000000"/>
          <w:sz w:val="28"/>
        </w:rPr>
        <w:t>
      При этом ежегодная сумма уплаченных налогов определяется за каждый из трех календарных лет, предшествующих году, в котором подлежит утверждению перечень налогоплательщиков, подлежащих мониторингу крупных налогоплательщиков;";</w:t>
      </w:r>
    </w:p>
    <w:bookmarkEnd w:id="189"/>
    <w:bookmarkStart w:name="z195" w:id="190"/>
    <w:p>
      <w:pPr>
        <w:spacing w:after="0"/>
        <w:ind w:left="0"/>
        <w:jc w:val="both"/>
      </w:pPr>
      <w:r>
        <w:rPr>
          <w:rFonts w:ascii="Times New Roman"/>
          <w:b w:val="false"/>
          <w:i w:val="false"/>
          <w:color w:val="000000"/>
          <w:sz w:val="28"/>
        </w:rPr>
        <w:t>
      часть третью пункта 3 изложить в следующей редакции:</w:t>
      </w:r>
    </w:p>
    <w:bookmarkEnd w:id="190"/>
    <w:bookmarkStart w:name="z196" w:id="191"/>
    <w:p>
      <w:pPr>
        <w:spacing w:after="0"/>
        <w:ind w:left="0"/>
        <w:jc w:val="both"/>
      </w:pPr>
      <w:r>
        <w:rPr>
          <w:rFonts w:ascii="Times New Roman"/>
          <w:b w:val="false"/>
          <w:i w:val="false"/>
          <w:color w:val="000000"/>
          <w:sz w:val="28"/>
        </w:rPr>
        <w:t>
      "Утвержденный перечень налогоплательщиков, подлежащих мониторингу крупных налогоплательщиков, вводится в действие не ранее 1 января года, следующего за годом его утверждения и действует в течение двух лет со дня введения его в действие. Данный перечень не подлежит пересмотру в течение периода его действия за исключением случаев изменения условий, при которых налогоплательщики подлежат мониторингу крупных налогоплательщиков в соответствии с пунктом 1 настоящей статьи.";</w:t>
      </w:r>
    </w:p>
    <w:bookmarkEnd w:id="191"/>
    <w:bookmarkStart w:name="z197" w:id="192"/>
    <w:p>
      <w:pPr>
        <w:spacing w:after="0"/>
        <w:ind w:left="0"/>
        <w:jc w:val="both"/>
      </w:pPr>
      <w:r>
        <w:rPr>
          <w:rFonts w:ascii="Times New Roman"/>
          <w:b w:val="false"/>
          <w:i w:val="false"/>
          <w:color w:val="000000"/>
          <w:sz w:val="28"/>
        </w:rPr>
        <w:t>
      17) пункт 1 статьи 142 дополнить подпунктом 25) следующего содержания:</w:t>
      </w:r>
    </w:p>
    <w:bookmarkEnd w:id="192"/>
    <w:bookmarkStart w:name="z198" w:id="193"/>
    <w:p>
      <w:pPr>
        <w:spacing w:after="0"/>
        <w:ind w:left="0"/>
        <w:jc w:val="both"/>
      </w:pPr>
      <w:r>
        <w:rPr>
          <w:rFonts w:ascii="Times New Roman"/>
          <w:b w:val="false"/>
          <w:i w:val="false"/>
          <w:color w:val="000000"/>
          <w:sz w:val="28"/>
        </w:rPr>
        <w:t>
      "25) наличия и подлинности на товаре средства идентификации, по товарам подлежащим обязательной маркировке в соотвествии с Международными договорами и (или) законодательством Республики Казахстан.";</w:t>
      </w:r>
    </w:p>
    <w:bookmarkEnd w:id="193"/>
    <w:bookmarkStart w:name="z199" w:id="194"/>
    <w:p>
      <w:pPr>
        <w:spacing w:after="0"/>
        <w:ind w:left="0"/>
        <w:jc w:val="both"/>
      </w:pPr>
      <w:r>
        <w:rPr>
          <w:rFonts w:ascii="Times New Roman"/>
          <w:b w:val="false"/>
          <w:i w:val="false"/>
          <w:color w:val="000000"/>
          <w:sz w:val="28"/>
        </w:rPr>
        <w:t>
      18) в статье 152:</w:t>
      </w:r>
    </w:p>
    <w:bookmarkEnd w:id="194"/>
    <w:bookmarkStart w:name="z200" w:id="195"/>
    <w:p>
      <w:pPr>
        <w:spacing w:after="0"/>
        <w:ind w:left="0"/>
        <w:jc w:val="both"/>
      </w:pPr>
      <w:r>
        <w:rPr>
          <w:rFonts w:ascii="Times New Roman"/>
          <w:b w:val="false"/>
          <w:i w:val="false"/>
          <w:color w:val="000000"/>
          <w:sz w:val="28"/>
        </w:rPr>
        <w:t>
      пункт 4 исключить;</w:t>
      </w:r>
    </w:p>
    <w:bookmarkEnd w:id="195"/>
    <w:bookmarkStart w:name="z201" w:id="196"/>
    <w:p>
      <w:pPr>
        <w:spacing w:after="0"/>
        <w:ind w:left="0"/>
        <w:jc w:val="both"/>
      </w:pPr>
      <w:r>
        <w:rPr>
          <w:rFonts w:ascii="Times New Roman"/>
          <w:b w:val="false"/>
          <w:i w:val="false"/>
          <w:color w:val="000000"/>
          <w:sz w:val="28"/>
        </w:rPr>
        <w:t>
      в пункте 7 часть восьмую изложить в следующей редакции:</w:t>
      </w:r>
    </w:p>
    <w:bookmarkEnd w:id="196"/>
    <w:bookmarkStart w:name="z202" w:id="197"/>
    <w:p>
      <w:pPr>
        <w:spacing w:after="0"/>
        <w:ind w:left="0"/>
        <w:jc w:val="both"/>
      </w:pPr>
      <w:r>
        <w:rPr>
          <w:rFonts w:ascii="Times New Roman"/>
          <w:b w:val="false"/>
          <w:i w:val="false"/>
          <w:color w:val="000000"/>
          <w:sz w:val="28"/>
        </w:rPr>
        <w:t>
      "Требования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w:t>
      </w:r>
    </w:p>
    <w:bookmarkEnd w:id="197"/>
    <w:bookmarkStart w:name="z203" w:id="198"/>
    <w:p>
      <w:pPr>
        <w:spacing w:after="0"/>
        <w:ind w:left="0"/>
        <w:jc w:val="both"/>
      </w:pPr>
      <w:r>
        <w:rPr>
          <w:rFonts w:ascii="Times New Roman"/>
          <w:b w:val="false"/>
          <w:i w:val="false"/>
          <w:color w:val="000000"/>
          <w:sz w:val="28"/>
        </w:rPr>
        <w:t>
      указанных в пункте 2 статьи 393 настоящего Кодекса;</w:t>
      </w:r>
    </w:p>
    <w:bookmarkEnd w:id="198"/>
    <w:bookmarkStart w:name="z204" w:id="199"/>
    <w:p>
      <w:pPr>
        <w:spacing w:after="0"/>
        <w:ind w:left="0"/>
        <w:jc w:val="both"/>
      </w:pPr>
      <w:r>
        <w:rPr>
          <w:rFonts w:ascii="Times New Roman"/>
          <w:b w:val="false"/>
          <w:i w:val="false"/>
          <w:color w:val="000000"/>
          <w:sz w:val="28"/>
        </w:rPr>
        <w:t>
      использующих контрольные счета в соответствии со статьей 433 настоящего Кодекса;</w:t>
      </w:r>
    </w:p>
    <w:bookmarkEnd w:id="199"/>
    <w:bookmarkStart w:name="z205" w:id="200"/>
    <w:p>
      <w:pPr>
        <w:spacing w:after="0"/>
        <w:ind w:left="0"/>
        <w:jc w:val="both"/>
      </w:pPr>
      <w:r>
        <w:rPr>
          <w:rFonts w:ascii="Times New Roman"/>
          <w:b w:val="false"/>
          <w:i w:val="false"/>
          <w:color w:val="000000"/>
          <w:sz w:val="28"/>
        </w:rPr>
        <w:t>
      осуществляющих разведку и (или) добычу углеводородов на море в рамках соглашения о разделе продукции, указанного в пункте 1 статьи 722 настоящего Кодекса.";</w:t>
      </w:r>
    </w:p>
    <w:bookmarkEnd w:id="200"/>
    <w:bookmarkStart w:name="z206" w:id="201"/>
    <w:p>
      <w:pPr>
        <w:spacing w:after="0"/>
        <w:ind w:left="0"/>
        <w:jc w:val="both"/>
      </w:pPr>
      <w:r>
        <w:rPr>
          <w:rFonts w:ascii="Times New Roman"/>
          <w:b w:val="false"/>
          <w:i w:val="false"/>
          <w:color w:val="000000"/>
          <w:sz w:val="28"/>
        </w:rPr>
        <w:t>
      пункт 12 изложить в следующей редакции:</w:t>
      </w:r>
    </w:p>
    <w:bookmarkEnd w:id="201"/>
    <w:bookmarkStart w:name="z207" w:id="202"/>
    <w:p>
      <w:pPr>
        <w:spacing w:after="0"/>
        <w:ind w:left="0"/>
        <w:jc w:val="both"/>
      </w:pPr>
      <w:r>
        <w:rPr>
          <w:rFonts w:ascii="Times New Roman"/>
          <w:b w:val="false"/>
          <w:i w:val="false"/>
          <w:color w:val="000000"/>
          <w:sz w:val="28"/>
        </w:rPr>
        <w:t>
      "12. Не производится возврат налога на добавленную стоимость в пределах сумм, по которым на дату завершения налоговой проверки:</w:t>
      </w:r>
    </w:p>
    <w:bookmarkEnd w:id="202"/>
    <w:bookmarkStart w:name="z208" w:id="203"/>
    <w:p>
      <w:pPr>
        <w:spacing w:after="0"/>
        <w:ind w:left="0"/>
        <w:jc w:val="both"/>
      </w:pPr>
      <w:r>
        <w:rPr>
          <w:rFonts w:ascii="Times New Roman"/>
          <w:b w:val="false"/>
          <w:i w:val="false"/>
          <w:color w:val="000000"/>
          <w:sz w:val="28"/>
        </w:rPr>
        <w:t>
      1) не получены ответы на запросы на проведение встречных проверок для подтверждения достоверности взаиморасчетов с поставщиком;</w:t>
      </w:r>
    </w:p>
    <w:bookmarkEnd w:id="203"/>
    <w:bookmarkStart w:name="z209" w:id="204"/>
    <w:p>
      <w:pPr>
        <w:spacing w:after="0"/>
        <w:ind w:left="0"/>
        <w:jc w:val="both"/>
      </w:pPr>
      <w:r>
        <w:rPr>
          <w:rFonts w:ascii="Times New Roman"/>
          <w:b w:val="false"/>
          <w:i w:val="false"/>
          <w:color w:val="000000"/>
          <w:sz w:val="28"/>
        </w:rPr>
        <w:t>
      2) по поставщикам проверяемого налогоплательщика выявлены нарушения по результатам анализа аналитического отчета "Пирамида";</w:t>
      </w:r>
    </w:p>
    <w:bookmarkEnd w:id="204"/>
    <w:bookmarkStart w:name="z210" w:id="205"/>
    <w:p>
      <w:pPr>
        <w:spacing w:after="0"/>
        <w:ind w:left="0"/>
        <w:jc w:val="both"/>
      </w:pPr>
      <w:r>
        <w:rPr>
          <w:rFonts w:ascii="Times New Roman"/>
          <w:b w:val="false"/>
          <w:i w:val="false"/>
          <w:color w:val="000000"/>
          <w:sz w:val="28"/>
        </w:rPr>
        <w:t>
      3) не подтверждена достоверность сумм налога на добавленную стоимость;</w:t>
      </w:r>
    </w:p>
    <w:bookmarkEnd w:id="205"/>
    <w:bookmarkStart w:name="z211" w:id="206"/>
    <w:p>
      <w:pPr>
        <w:spacing w:after="0"/>
        <w:ind w:left="0"/>
        <w:jc w:val="both"/>
      </w:pPr>
      <w:r>
        <w:rPr>
          <w:rFonts w:ascii="Times New Roman"/>
          <w:b w:val="false"/>
          <w:i w:val="false"/>
          <w:color w:val="000000"/>
          <w:sz w:val="28"/>
        </w:rPr>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bookmarkEnd w:id="206"/>
    <w:bookmarkStart w:name="z212" w:id="207"/>
    <w:p>
      <w:pPr>
        <w:spacing w:after="0"/>
        <w:ind w:left="0"/>
        <w:jc w:val="both"/>
      </w:pPr>
      <w:r>
        <w:rPr>
          <w:rFonts w:ascii="Times New Roman"/>
          <w:b w:val="false"/>
          <w:i w:val="false"/>
          <w:color w:val="000000"/>
          <w:sz w:val="28"/>
        </w:rPr>
        <w:t>
      отсутствия поставщика по месту нахождения;</w:t>
      </w:r>
    </w:p>
    <w:bookmarkEnd w:id="207"/>
    <w:bookmarkStart w:name="z213" w:id="208"/>
    <w:p>
      <w:pPr>
        <w:spacing w:after="0"/>
        <w:ind w:left="0"/>
        <w:jc w:val="both"/>
      </w:pPr>
      <w:r>
        <w:rPr>
          <w:rFonts w:ascii="Times New Roman"/>
          <w:b w:val="false"/>
          <w:i w:val="false"/>
          <w:color w:val="000000"/>
          <w:sz w:val="28"/>
        </w:rPr>
        <w:t>
      утраты учетной документации поставщика.</w:t>
      </w:r>
    </w:p>
    <w:bookmarkEnd w:id="208"/>
    <w:bookmarkStart w:name="z214" w:id="209"/>
    <w:p>
      <w:pPr>
        <w:spacing w:after="0"/>
        <w:ind w:left="0"/>
        <w:jc w:val="both"/>
      </w:pPr>
      <w:r>
        <w:rPr>
          <w:rFonts w:ascii="Times New Roman"/>
          <w:b w:val="false"/>
          <w:i w:val="false"/>
          <w:color w:val="000000"/>
          <w:sz w:val="28"/>
        </w:rPr>
        <w:t>
      При этом положения подпункта 2)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p>
    <w:bookmarkEnd w:id="209"/>
    <w:bookmarkStart w:name="z215" w:id="210"/>
    <w:p>
      <w:pPr>
        <w:spacing w:after="0"/>
        <w:ind w:left="0"/>
        <w:jc w:val="both"/>
      </w:pPr>
      <w:r>
        <w:rPr>
          <w:rFonts w:ascii="Times New Roman"/>
          <w:b w:val="false"/>
          <w:i w:val="false"/>
          <w:color w:val="000000"/>
          <w:sz w:val="28"/>
        </w:rPr>
        <w:t>
      имеющих право на применение упрощенного порядка возврата суммы превышения налога на добавленную стоимость;</w:t>
      </w:r>
    </w:p>
    <w:bookmarkEnd w:id="210"/>
    <w:bookmarkStart w:name="z216" w:id="211"/>
    <w:p>
      <w:pPr>
        <w:spacing w:after="0"/>
        <w:ind w:left="0"/>
        <w:jc w:val="both"/>
      </w:pPr>
      <w:r>
        <w:rPr>
          <w:rFonts w:ascii="Times New Roman"/>
          <w:b w:val="false"/>
          <w:i w:val="false"/>
          <w:color w:val="000000"/>
          <w:sz w:val="28"/>
        </w:rPr>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11"/>
    <w:bookmarkStart w:name="z217" w:id="212"/>
    <w:p>
      <w:pPr>
        <w:spacing w:after="0"/>
        <w:ind w:left="0"/>
        <w:jc w:val="both"/>
      </w:pPr>
      <w:r>
        <w:rPr>
          <w:rFonts w:ascii="Times New Roman"/>
          <w:b w:val="false"/>
          <w:i w:val="false"/>
          <w:color w:val="000000"/>
          <w:sz w:val="28"/>
        </w:rPr>
        <w:t>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w:t>
      </w:r>
    </w:p>
    <w:bookmarkEnd w:id="212"/>
    <w:bookmarkStart w:name="z218" w:id="213"/>
    <w:p>
      <w:pPr>
        <w:spacing w:after="0"/>
        <w:ind w:left="0"/>
        <w:jc w:val="both"/>
      </w:pPr>
      <w:r>
        <w:rPr>
          <w:rFonts w:ascii="Times New Roman"/>
          <w:b w:val="false"/>
          <w:i w:val="false"/>
          <w:color w:val="000000"/>
          <w:sz w:val="28"/>
        </w:rPr>
        <w:t>
      осуществляющих разведку и (или) добычу углеводородов на море в рамках соглашения о разделе продукции, указанного в пункте 1 статьи 722 Налогового кодекса.</w:t>
      </w:r>
    </w:p>
    <w:bookmarkEnd w:id="213"/>
    <w:bookmarkStart w:name="z219" w:id="214"/>
    <w:p>
      <w:pPr>
        <w:spacing w:after="0"/>
        <w:ind w:left="0"/>
        <w:jc w:val="both"/>
      </w:pPr>
      <w:r>
        <w:rPr>
          <w:rFonts w:ascii="Times New Roman"/>
          <w:b w:val="false"/>
          <w:i w:val="false"/>
          <w:color w:val="000000"/>
          <w:sz w:val="28"/>
        </w:rPr>
        <w:t xml:space="preserve">
      В акте налоговой проверки указывается основание невозврата налога на добавленную стоимость."; </w:t>
      </w:r>
    </w:p>
    <w:bookmarkEnd w:id="214"/>
    <w:bookmarkStart w:name="z220" w:id="215"/>
    <w:p>
      <w:pPr>
        <w:spacing w:after="0"/>
        <w:ind w:left="0"/>
        <w:jc w:val="both"/>
      </w:pPr>
      <w:r>
        <w:rPr>
          <w:rFonts w:ascii="Times New Roman"/>
          <w:b w:val="false"/>
          <w:i w:val="false"/>
          <w:color w:val="000000"/>
          <w:sz w:val="28"/>
        </w:rPr>
        <w:t>
      в пункте 17 слова "в отношении которого применен упрощенный порядок возврата" заменить словами "в соответствии со статьями 433 и (или) 434 настоящего Кодекса";</w:t>
      </w:r>
    </w:p>
    <w:bookmarkEnd w:id="215"/>
    <w:bookmarkStart w:name="z221" w:id="216"/>
    <w:p>
      <w:pPr>
        <w:spacing w:after="0"/>
        <w:ind w:left="0"/>
        <w:jc w:val="both"/>
      </w:pPr>
      <w:r>
        <w:rPr>
          <w:rFonts w:ascii="Times New Roman"/>
          <w:b w:val="false"/>
          <w:i w:val="false"/>
          <w:color w:val="000000"/>
          <w:sz w:val="28"/>
        </w:rPr>
        <w:t>
      19) в пункте 7 статьи 166:</w:t>
      </w:r>
    </w:p>
    <w:bookmarkEnd w:id="216"/>
    <w:bookmarkStart w:name="z222" w:id="217"/>
    <w:p>
      <w:pPr>
        <w:spacing w:after="0"/>
        <w:ind w:left="0"/>
        <w:jc w:val="both"/>
      </w:pPr>
      <w:r>
        <w:rPr>
          <w:rFonts w:ascii="Times New Roman"/>
          <w:b w:val="false"/>
          <w:i w:val="false"/>
          <w:color w:val="000000"/>
          <w:sz w:val="28"/>
        </w:rPr>
        <w:t>
      подпункт 7) изложить в следующей редакции:</w:t>
      </w:r>
    </w:p>
    <w:bookmarkEnd w:id="217"/>
    <w:bookmarkStart w:name="z223" w:id="218"/>
    <w:p>
      <w:pPr>
        <w:spacing w:after="0"/>
        <w:ind w:left="0"/>
        <w:jc w:val="both"/>
      </w:pPr>
      <w:r>
        <w:rPr>
          <w:rFonts w:ascii="Times New Roman"/>
          <w:b w:val="false"/>
          <w:i w:val="false"/>
          <w:color w:val="000000"/>
          <w:sz w:val="28"/>
        </w:rPr>
        <w:t>
      "7) цену товара, работы, услуги за единицу";</w:t>
      </w:r>
    </w:p>
    <w:bookmarkEnd w:id="218"/>
    <w:bookmarkStart w:name="z224" w:id="219"/>
    <w:p>
      <w:pPr>
        <w:spacing w:after="0"/>
        <w:ind w:left="0"/>
        <w:jc w:val="both"/>
      </w:pPr>
      <w:r>
        <w:rPr>
          <w:rFonts w:ascii="Times New Roman"/>
          <w:b w:val="false"/>
          <w:i w:val="false"/>
          <w:color w:val="000000"/>
          <w:sz w:val="28"/>
        </w:rPr>
        <w:t>
      дополнить подпунктами 10), 11), 12), 13), 14), 15), 16) следующего содержания:</w:t>
      </w:r>
    </w:p>
    <w:bookmarkEnd w:id="219"/>
    <w:bookmarkStart w:name="z225" w:id="220"/>
    <w:p>
      <w:pPr>
        <w:spacing w:after="0"/>
        <w:ind w:left="0"/>
        <w:jc w:val="both"/>
      </w:pPr>
      <w:r>
        <w:rPr>
          <w:rFonts w:ascii="Times New Roman"/>
          <w:b w:val="false"/>
          <w:i w:val="false"/>
          <w:color w:val="000000"/>
          <w:sz w:val="28"/>
        </w:rPr>
        <w:t>
      "10) код маркировки товара, по товарам подлежащим обязательной маркировке;</w:t>
      </w:r>
    </w:p>
    <w:bookmarkEnd w:id="220"/>
    <w:bookmarkStart w:name="z226" w:id="221"/>
    <w:p>
      <w:pPr>
        <w:spacing w:after="0"/>
        <w:ind w:left="0"/>
        <w:jc w:val="both"/>
      </w:pPr>
      <w:r>
        <w:rPr>
          <w:rFonts w:ascii="Times New Roman"/>
          <w:b w:val="false"/>
          <w:i w:val="false"/>
          <w:color w:val="000000"/>
          <w:sz w:val="28"/>
        </w:rPr>
        <w:t>
      Положение настоящего подпункта не распространяется на случаи отсутствия кода маркировки товара;</w:t>
      </w:r>
    </w:p>
    <w:bookmarkEnd w:id="221"/>
    <w:bookmarkStart w:name="z227" w:id="222"/>
    <w:p>
      <w:pPr>
        <w:spacing w:after="0"/>
        <w:ind w:left="0"/>
        <w:jc w:val="both"/>
      </w:pPr>
      <w:r>
        <w:rPr>
          <w:rFonts w:ascii="Times New Roman"/>
          <w:b w:val="false"/>
          <w:i w:val="false"/>
          <w:color w:val="000000"/>
          <w:sz w:val="28"/>
        </w:rPr>
        <w:t>
      11) наименование товара в соответствии с Национальным каталогом товаров;</w:t>
      </w:r>
    </w:p>
    <w:bookmarkEnd w:id="222"/>
    <w:bookmarkStart w:name="z228" w:id="223"/>
    <w:p>
      <w:pPr>
        <w:spacing w:after="0"/>
        <w:ind w:left="0"/>
        <w:jc w:val="both"/>
      </w:pPr>
      <w:r>
        <w:rPr>
          <w:rFonts w:ascii="Times New Roman"/>
          <w:b w:val="false"/>
          <w:i w:val="false"/>
          <w:color w:val="000000"/>
          <w:sz w:val="28"/>
        </w:rPr>
        <w:t>
      Положение настоящего подпункта не распространяется на случаи отсутствия наименования товара в Национальном каталоге товаров;</w:t>
      </w:r>
    </w:p>
    <w:bookmarkEnd w:id="223"/>
    <w:bookmarkStart w:name="z229" w:id="224"/>
    <w:p>
      <w:pPr>
        <w:spacing w:after="0"/>
        <w:ind w:left="0"/>
        <w:jc w:val="both"/>
      </w:pPr>
      <w:r>
        <w:rPr>
          <w:rFonts w:ascii="Times New Roman"/>
          <w:b w:val="false"/>
          <w:i w:val="false"/>
          <w:color w:val="000000"/>
          <w:sz w:val="28"/>
        </w:rPr>
        <w:t>
      12) количество приобретаемого товара, работ, услуг, единица их измерения;</w:t>
      </w:r>
    </w:p>
    <w:bookmarkEnd w:id="224"/>
    <w:bookmarkStart w:name="z230" w:id="225"/>
    <w:p>
      <w:pPr>
        <w:spacing w:after="0"/>
        <w:ind w:left="0"/>
        <w:jc w:val="both"/>
      </w:pPr>
      <w:r>
        <w:rPr>
          <w:rFonts w:ascii="Times New Roman"/>
          <w:b w:val="false"/>
          <w:i w:val="false"/>
          <w:color w:val="000000"/>
          <w:sz w:val="28"/>
        </w:rPr>
        <w:t>
      13) общую сумму продажи товара, работы, услуги;</w:t>
      </w:r>
    </w:p>
    <w:bookmarkEnd w:id="225"/>
    <w:bookmarkStart w:name="z231" w:id="226"/>
    <w:p>
      <w:pPr>
        <w:spacing w:after="0"/>
        <w:ind w:left="0"/>
        <w:jc w:val="both"/>
      </w:pPr>
      <w:r>
        <w:rPr>
          <w:rFonts w:ascii="Times New Roman"/>
          <w:b w:val="false"/>
          <w:i w:val="false"/>
          <w:color w:val="000000"/>
          <w:sz w:val="28"/>
        </w:rPr>
        <w:t>
      14)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bookmarkEnd w:id="226"/>
    <w:bookmarkStart w:name="z232" w:id="227"/>
    <w:p>
      <w:pPr>
        <w:spacing w:after="0"/>
        <w:ind w:left="0"/>
        <w:jc w:val="both"/>
      </w:pPr>
      <w:r>
        <w:rPr>
          <w:rFonts w:ascii="Times New Roman"/>
          <w:b w:val="false"/>
          <w:i w:val="false"/>
          <w:color w:val="000000"/>
          <w:sz w:val="28"/>
        </w:rPr>
        <w:t>
      15) адрес места использования контрольно-кассовой машины;</w:t>
      </w:r>
    </w:p>
    <w:bookmarkEnd w:id="227"/>
    <w:bookmarkStart w:name="z233" w:id="228"/>
    <w:p>
      <w:pPr>
        <w:spacing w:after="0"/>
        <w:ind w:left="0"/>
        <w:jc w:val="both"/>
      </w:pPr>
      <w:r>
        <w:rPr>
          <w:rFonts w:ascii="Times New Roman"/>
          <w:b w:val="false"/>
          <w:i w:val="false"/>
          <w:color w:val="000000"/>
          <w:sz w:val="28"/>
        </w:rPr>
        <w:t>
      16) штриховой код, содержащий в кодированном виде информацию о чеке контрольно-кассовой машины.";</w:t>
      </w:r>
    </w:p>
    <w:bookmarkEnd w:id="228"/>
    <w:bookmarkStart w:name="z234" w:id="229"/>
    <w:p>
      <w:pPr>
        <w:spacing w:after="0"/>
        <w:ind w:left="0"/>
        <w:jc w:val="both"/>
      </w:pPr>
      <w:r>
        <w:rPr>
          <w:rFonts w:ascii="Times New Roman"/>
          <w:b w:val="false"/>
          <w:i w:val="false"/>
          <w:color w:val="000000"/>
          <w:sz w:val="28"/>
        </w:rPr>
        <w:t>
      20) статью 171 дополнить частью второй и третьей следующего содержания:</w:t>
      </w:r>
    </w:p>
    <w:bookmarkEnd w:id="229"/>
    <w:bookmarkStart w:name="z235" w:id="230"/>
    <w:p>
      <w:pPr>
        <w:spacing w:after="0"/>
        <w:ind w:left="0"/>
        <w:jc w:val="both"/>
      </w:pPr>
      <w:r>
        <w:rPr>
          <w:rFonts w:ascii="Times New Roman"/>
          <w:b w:val="false"/>
          <w:i w:val="false"/>
          <w:color w:val="000000"/>
          <w:sz w:val="28"/>
        </w:rPr>
        <w:t>
      "При этом уполномоченный орган ведет перечень операторов фискальных данных путем включения (исключения) в (из) перечень (перечня) оператора фискальных данных.</w:t>
      </w:r>
    </w:p>
    <w:bookmarkEnd w:id="230"/>
    <w:bookmarkStart w:name="z236" w:id="231"/>
    <w:p>
      <w:pPr>
        <w:spacing w:after="0"/>
        <w:ind w:left="0"/>
        <w:jc w:val="both"/>
      </w:pPr>
      <w:r>
        <w:rPr>
          <w:rFonts w:ascii="Times New Roman"/>
          <w:b w:val="false"/>
          <w:i w:val="false"/>
          <w:color w:val="000000"/>
          <w:sz w:val="28"/>
        </w:rPr>
        <w:t>
      Порядок включения (исключения) в (из) перечень (перечня) оператора фискальных данных, а также квалификационные требования, предъявляемые к потенциальному оператору фискальных данных, определяются уполномоченным органом по согласованию с уполномоченным органом в сфере информатизации.";</w:t>
      </w:r>
    </w:p>
    <w:bookmarkEnd w:id="231"/>
    <w:bookmarkStart w:name="z237" w:id="232"/>
    <w:p>
      <w:pPr>
        <w:spacing w:after="0"/>
        <w:ind w:left="0"/>
        <w:jc w:val="both"/>
      </w:pPr>
      <w:r>
        <w:rPr>
          <w:rFonts w:ascii="Times New Roman"/>
          <w:b w:val="false"/>
          <w:i w:val="false"/>
          <w:color w:val="000000"/>
          <w:sz w:val="28"/>
        </w:rPr>
        <w:t>
      21) пункт 9 статьи 220 изложить в следующей редакции:</w:t>
      </w:r>
    </w:p>
    <w:bookmarkEnd w:id="232"/>
    <w:bookmarkStart w:name="z238" w:id="233"/>
    <w:p>
      <w:pPr>
        <w:spacing w:after="0"/>
        <w:ind w:left="0"/>
        <w:jc w:val="both"/>
      </w:pPr>
      <w:r>
        <w:rPr>
          <w:rFonts w:ascii="Times New Roman"/>
          <w:b w:val="false"/>
          <w:i w:val="false"/>
          <w:color w:val="000000"/>
          <w:sz w:val="28"/>
        </w:rPr>
        <w:t>
      "9.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определенном статьей 76 настоящего Кодекса.</w:t>
      </w:r>
    </w:p>
    <w:bookmarkEnd w:id="233"/>
    <w:bookmarkStart w:name="z239" w:id="234"/>
    <w:p>
      <w:pPr>
        <w:spacing w:after="0"/>
        <w:ind w:left="0"/>
        <w:jc w:val="both"/>
      </w:pPr>
      <w:r>
        <w:rPr>
          <w:rFonts w:ascii="Times New Roman"/>
          <w:b w:val="false"/>
          <w:i w:val="false"/>
          <w:color w:val="000000"/>
          <w:sz w:val="28"/>
        </w:rPr>
        <w:t>
      Деятельность нерезидента образует постоянное учреждение в соответствии с положениями настоящей статьи с даты начала осуществления деятельности нерезидентом в Республике Казахстан независимо от отсутствия регистрации нерезидента в качестве налогоплательщика в налоговых органах или учетной регистрации в регистрирующем органе.";</w:t>
      </w:r>
    </w:p>
    <w:bookmarkEnd w:id="234"/>
    <w:bookmarkStart w:name="z240" w:id="235"/>
    <w:p>
      <w:pPr>
        <w:spacing w:after="0"/>
        <w:ind w:left="0"/>
        <w:jc w:val="both"/>
      </w:pPr>
      <w:r>
        <w:rPr>
          <w:rFonts w:ascii="Times New Roman"/>
          <w:b w:val="false"/>
          <w:i w:val="false"/>
          <w:color w:val="000000"/>
          <w:sz w:val="28"/>
        </w:rPr>
        <w:t>
      22) пункт 9 статьи 243 изложить в следующей редакции:</w:t>
      </w:r>
    </w:p>
    <w:bookmarkEnd w:id="235"/>
    <w:bookmarkStart w:name="z241" w:id="236"/>
    <w:p>
      <w:pPr>
        <w:spacing w:after="0"/>
        <w:ind w:left="0"/>
        <w:jc w:val="both"/>
      </w:pPr>
      <w:r>
        <w:rPr>
          <w:rFonts w:ascii="Times New Roman"/>
          <w:b w:val="false"/>
          <w:i w:val="false"/>
          <w:color w:val="000000"/>
          <w:sz w:val="28"/>
        </w:rPr>
        <w:t>
      "9.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bookmarkEnd w:id="236"/>
    <w:bookmarkStart w:name="z242" w:id="237"/>
    <w:p>
      <w:pPr>
        <w:spacing w:after="0"/>
        <w:ind w:left="0"/>
        <w:jc w:val="both"/>
      </w:pPr>
      <w:r>
        <w:rPr>
          <w:rFonts w:ascii="Times New Roman"/>
          <w:b w:val="false"/>
          <w:i w:val="false"/>
          <w:color w:val="000000"/>
          <w:sz w:val="28"/>
        </w:rPr>
        <w:t>
      сумма налога на добавленную стоимость, не относимого в зачет в соответствии с пунктом 1 статьи 402 настоящего Кодекса;</w:t>
      </w:r>
    </w:p>
    <w:bookmarkEnd w:id="237"/>
    <w:bookmarkStart w:name="z243" w:id="238"/>
    <w:p>
      <w:pPr>
        <w:spacing w:after="0"/>
        <w:ind w:left="0"/>
        <w:jc w:val="both"/>
      </w:pPr>
      <w:r>
        <w:rPr>
          <w:rFonts w:ascii="Times New Roman"/>
          <w:b w:val="false"/>
          <w:i w:val="false"/>
          <w:color w:val="000000"/>
          <w:sz w:val="28"/>
        </w:rPr>
        <w:t>
      сумма налога на добавленную стоимость, не разрешенного к отнесению в зачет в соответствии с подпунктом 2) пункта 2 статьи 409 и статьей 410 настоящего Кодекса;</w:t>
      </w:r>
    </w:p>
    <w:bookmarkEnd w:id="238"/>
    <w:bookmarkStart w:name="z244" w:id="239"/>
    <w:p>
      <w:pPr>
        <w:spacing w:after="0"/>
        <w:ind w:left="0"/>
        <w:jc w:val="both"/>
      </w:pPr>
      <w:r>
        <w:rPr>
          <w:rFonts w:ascii="Times New Roman"/>
          <w:b w:val="false"/>
          <w:i w:val="false"/>
          <w:color w:val="000000"/>
          <w:sz w:val="28"/>
        </w:rPr>
        <w:t>
      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bookmarkEnd w:id="239"/>
    <w:bookmarkStart w:name="z245" w:id="240"/>
    <w:p>
      <w:pPr>
        <w:spacing w:after="0"/>
        <w:ind w:left="0"/>
        <w:jc w:val="both"/>
      </w:pPr>
      <w:r>
        <w:rPr>
          <w:rFonts w:ascii="Times New Roman"/>
          <w:b w:val="false"/>
          <w:i w:val="false"/>
          <w:color w:val="000000"/>
          <w:sz w:val="28"/>
        </w:rPr>
        <w:t>
      Плательщик налога на добавленную стоимость вправе отнести на вычеты сумму:</w:t>
      </w:r>
    </w:p>
    <w:bookmarkEnd w:id="240"/>
    <w:bookmarkStart w:name="z246" w:id="241"/>
    <w:p>
      <w:pPr>
        <w:spacing w:after="0"/>
        <w:ind w:left="0"/>
        <w:jc w:val="both"/>
      </w:pPr>
      <w:r>
        <w:rPr>
          <w:rFonts w:ascii="Times New Roman"/>
          <w:b w:val="false"/>
          <w:i w:val="false"/>
          <w:color w:val="000000"/>
          <w:sz w:val="28"/>
        </w:rPr>
        <w:t>
      1) налога на добавленную стоимость, не разрешенного к отнесению в зачет, в соответствии со статьей 408 и подпунктом 3) пункта 2 статьи 409 настоящего Кодекса, если в бухгалтерском учете такой налог не учтен в стоимости приобретенных товаров, работ, услуг;</w:t>
      </w:r>
    </w:p>
    <w:bookmarkEnd w:id="241"/>
    <w:bookmarkStart w:name="z247" w:id="242"/>
    <w:p>
      <w:pPr>
        <w:spacing w:after="0"/>
        <w:ind w:left="0"/>
        <w:jc w:val="both"/>
      </w:pPr>
      <w:r>
        <w:rPr>
          <w:rFonts w:ascii="Times New Roman"/>
          <w:b w:val="false"/>
          <w:i w:val="false"/>
          <w:color w:val="000000"/>
          <w:sz w:val="28"/>
        </w:rPr>
        <w:t>
      2) корректировки налога на добавленную стоимость, 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bookmarkEnd w:id="242"/>
    <w:bookmarkStart w:name="z248" w:id="243"/>
    <w:p>
      <w:pPr>
        <w:spacing w:after="0"/>
        <w:ind w:left="0"/>
        <w:jc w:val="both"/>
      </w:pPr>
      <w:r>
        <w:rPr>
          <w:rFonts w:ascii="Times New Roman"/>
          <w:b w:val="false"/>
          <w:i w:val="false"/>
          <w:color w:val="000000"/>
          <w:sz w:val="28"/>
        </w:rPr>
        <w:t>
      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bookmarkEnd w:id="243"/>
    <w:bookmarkStart w:name="z249" w:id="244"/>
    <w:p>
      <w:pPr>
        <w:spacing w:after="0"/>
        <w:ind w:left="0"/>
        <w:jc w:val="both"/>
      </w:pPr>
      <w:r>
        <w:rPr>
          <w:rFonts w:ascii="Times New Roman"/>
          <w:b w:val="false"/>
          <w:i w:val="false"/>
          <w:color w:val="000000"/>
          <w:sz w:val="28"/>
        </w:rPr>
        <w:t>
      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w:t>
      </w:r>
    </w:p>
    <w:bookmarkEnd w:id="244"/>
    <w:bookmarkStart w:name="z250" w:id="245"/>
    <w:p>
      <w:pPr>
        <w:spacing w:after="0"/>
        <w:ind w:left="0"/>
        <w:jc w:val="both"/>
      </w:pPr>
      <w:r>
        <w:rPr>
          <w:rFonts w:ascii="Times New Roman"/>
          <w:b w:val="false"/>
          <w:i w:val="false"/>
          <w:color w:val="000000"/>
          <w:sz w:val="28"/>
        </w:rPr>
        <w:t>
      Суммы корректировки налога на добавленную стоимость, относимого в зачет, в сторону уменьшения в случае, указанном в подпунктах 1) и 4) пункта 2 статьи 404 настоящего Кодекса, по активам, не подлежащим амортизации, учитываются в соответствии с пунктом 6 статьи 228 настоящего Кодекса.</w:t>
      </w:r>
    </w:p>
    <w:bookmarkEnd w:id="245"/>
    <w:bookmarkStart w:name="z251" w:id="246"/>
    <w:p>
      <w:pPr>
        <w:spacing w:after="0"/>
        <w:ind w:left="0"/>
        <w:jc w:val="both"/>
      </w:pPr>
      <w:r>
        <w:rPr>
          <w:rFonts w:ascii="Times New Roman"/>
          <w:b w:val="false"/>
          <w:i w:val="false"/>
          <w:color w:val="000000"/>
          <w:sz w:val="28"/>
        </w:rPr>
        <w:t>
      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пункту 3 статьи 426 настоящего Кодекса, то на вычеты относится налог на добавленную стоимость, предусмотренный частью второй настоящего пункта, в размере, приходящемся на долю указанного недропользователя по данным декларации оператора по налогу на добавленную стоимость.</w:t>
      </w:r>
    </w:p>
    <w:bookmarkEnd w:id="246"/>
    <w:bookmarkStart w:name="z252" w:id="247"/>
    <w:p>
      <w:pPr>
        <w:spacing w:after="0"/>
        <w:ind w:left="0"/>
        <w:jc w:val="both"/>
      </w:pPr>
      <w:r>
        <w:rPr>
          <w:rFonts w:ascii="Times New Roman"/>
          <w:b w:val="false"/>
          <w:i w:val="false"/>
          <w:color w:val="000000"/>
          <w:sz w:val="28"/>
        </w:rPr>
        <w:t>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пунктом 3 статьи 258 настоящего Кодекса.".</w:t>
      </w:r>
    </w:p>
    <w:bookmarkEnd w:id="247"/>
    <w:bookmarkStart w:name="z253" w:id="248"/>
    <w:p>
      <w:pPr>
        <w:spacing w:after="0"/>
        <w:ind w:left="0"/>
        <w:jc w:val="both"/>
      </w:pPr>
      <w:r>
        <w:rPr>
          <w:rFonts w:ascii="Times New Roman"/>
          <w:b w:val="false"/>
          <w:i w:val="false"/>
          <w:color w:val="000000"/>
          <w:sz w:val="28"/>
        </w:rPr>
        <w:t>
      23) абзац первый пункта 1 статьи 248 изложить в следующей редакции:</w:t>
      </w:r>
    </w:p>
    <w:bookmarkEnd w:id="248"/>
    <w:bookmarkStart w:name="z254" w:id="249"/>
    <w:p>
      <w:pPr>
        <w:spacing w:after="0"/>
        <w:ind w:left="0"/>
        <w:jc w:val="both"/>
      </w:pPr>
      <w:r>
        <w:rPr>
          <w:rFonts w:ascii="Times New Roman"/>
          <w:b w:val="false"/>
          <w:i w:val="false"/>
          <w:color w:val="000000"/>
          <w:sz w:val="28"/>
        </w:rPr>
        <w:t>
      "1. Если иное не установлено пунктом 7 настоящей статьи, сомнительными требованиями признаются требования:";</w:t>
      </w:r>
    </w:p>
    <w:bookmarkEnd w:id="249"/>
    <w:bookmarkStart w:name="z255" w:id="250"/>
    <w:p>
      <w:pPr>
        <w:spacing w:after="0"/>
        <w:ind w:left="0"/>
        <w:jc w:val="both"/>
      </w:pPr>
      <w:r>
        <w:rPr>
          <w:rFonts w:ascii="Times New Roman"/>
          <w:b w:val="false"/>
          <w:i w:val="false"/>
          <w:color w:val="000000"/>
          <w:sz w:val="28"/>
        </w:rPr>
        <w:t>
      24) подпункт 3) пункта 1 статьи 257 изложить в следующей редакции:</w:t>
      </w:r>
    </w:p>
    <w:bookmarkEnd w:id="250"/>
    <w:bookmarkStart w:name="z256" w:id="251"/>
    <w:p>
      <w:pPr>
        <w:spacing w:after="0"/>
        <w:ind w:left="0"/>
        <w:jc w:val="both"/>
      </w:pPr>
      <w:r>
        <w:rPr>
          <w:rFonts w:ascii="Times New Roman"/>
          <w:b w:val="false"/>
          <w:i w:val="false"/>
          <w:color w:val="000000"/>
          <w:sz w:val="28"/>
        </w:rPr>
        <w:t>
      "3) признаваемых последующими расходами в соответствии с пунктом 2 статьи 272 настоящего Кодекса.";</w:t>
      </w:r>
    </w:p>
    <w:bookmarkEnd w:id="251"/>
    <w:bookmarkStart w:name="z257" w:id="252"/>
    <w:p>
      <w:pPr>
        <w:spacing w:after="0"/>
        <w:ind w:left="0"/>
        <w:jc w:val="both"/>
      </w:pPr>
      <w:r>
        <w:rPr>
          <w:rFonts w:ascii="Times New Roman"/>
          <w:b w:val="false"/>
          <w:i w:val="false"/>
          <w:color w:val="000000"/>
          <w:sz w:val="28"/>
        </w:rPr>
        <w:t>
      25) пункт 16 статьи 268 изложить в следующей редакции:</w:t>
      </w:r>
    </w:p>
    <w:bookmarkEnd w:id="252"/>
    <w:bookmarkStart w:name="z258" w:id="253"/>
    <w:p>
      <w:pPr>
        <w:spacing w:after="0"/>
        <w:ind w:left="0"/>
        <w:jc w:val="both"/>
      </w:pPr>
      <w:r>
        <w:rPr>
          <w:rFonts w:ascii="Times New Roman"/>
          <w:b w:val="false"/>
          <w:i w:val="false"/>
          <w:color w:val="000000"/>
          <w:sz w:val="28"/>
        </w:rPr>
        <w:t>
      "16. Первоначальной стоимостью фиксированного актива, указанного в подпункте 4) пункта 1 статьи 266 настоящего Кодекса, являются затраты по ремонту, реконструкции, модернизации, содержанию и другие затраты, понесенные налогоплательщиком в отношении имущества, полученного по договору имущественного найма (аренды), кроме договора лизинга. В соответствии с настоящим пунктом учитываются затраты, понесенные по день признания их в бухгалтерском учете в качестве долгосрочного актива,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53"/>
    <w:bookmarkStart w:name="z259" w:id="254"/>
    <w:p>
      <w:pPr>
        <w:spacing w:after="0"/>
        <w:ind w:left="0"/>
        <w:jc w:val="both"/>
      </w:pPr>
      <w:r>
        <w:rPr>
          <w:rFonts w:ascii="Times New Roman"/>
          <w:b w:val="false"/>
          <w:i w:val="false"/>
          <w:color w:val="000000"/>
          <w:sz w:val="28"/>
        </w:rPr>
        <w:t>
      26) часть третью подпункта 2) пункта 2 статьи 272 изложить в следующей редакции:</w:t>
      </w:r>
    </w:p>
    <w:bookmarkEnd w:id="254"/>
    <w:bookmarkStart w:name="z260" w:id="255"/>
    <w:p>
      <w:pPr>
        <w:spacing w:after="0"/>
        <w:ind w:left="0"/>
        <w:jc w:val="both"/>
      </w:pPr>
      <w:r>
        <w:rPr>
          <w:rFonts w:ascii="Times New Roman"/>
          <w:b w:val="false"/>
          <w:i w:val="false"/>
          <w:color w:val="000000"/>
          <w:sz w:val="28"/>
        </w:rPr>
        <w:t>
      "Сумма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подпунктом 4) пункта 1 статьи 266 настоящего Кодекса в качестве фиксированного актива.";</w:t>
      </w:r>
    </w:p>
    <w:bookmarkEnd w:id="255"/>
    <w:bookmarkStart w:name="z261" w:id="256"/>
    <w:p>
      <w:pPr>
        <w:spacing w:after="0"/>
        <w:ind w:left="0"/>
        <w:jc w:val="both"/>
      </w:pPr>
      <w:r>
        <w:rPr>
          <w:rFonts w:ascii="Times New Roman"/>
          <w:b w:val="false"/>
          <w:i w:val="false"/>
          <w:color w:val="000000"/>
          <w:sz w:val="28"/>
        </w:rPr>
        <w:t>
      27) подпункт 3) пункта 5 статьи 275 изложить в следующей редакции:</w:t>
      </w:r>
    </w:p>
    <w:bookmarkEnd w:id="256"/>
    <w:bookmarkStart w:name="z262" w:id="257"/>
    <w:p>
      <w:pPr>
        <w:spacing w:after="0"/>
        <w:ind w:left="0"/>
        <w:jc w:val="both"/>
      </w:pPr>
      <w:r>
        <w:rPr>
          <w:rFonts w:ascii="Times New Roman"/>
          <w:b w:val="false"/>
          <w:i w:val="false"/>
          <w:color w:val="000000"/>
          <w:sz w:val="28"/>
        </w:rPr>
        <w:t>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регистрирующем органе.";</w:t>
      </w:r>
    </w:p>
    <w:bookmarkEnd w:id="257"/>
    <w:bookmarkStart w:name="z263" w:id="258"/>
    <w:p>
      <w:pPr>
        <w:spacing w:after="0"/>
        <w:ind w:left="0"/>
        <w:jc w:val="both"/>
      </w:pPr>
      <w:r>
        <w:rPr>
          <w:rFonts w:ascii="Times New Roman"/>
          <w:b w:val="false"/>
          <w:i w:val="false"/>
          <w:color w:val="000000"/>
          <w:sz w:val="28"/>
        </w:rPr>
        <w:t>
      28) в статье 305:</w:t>
      </w:r>
    </w:p>
    <w:bookmarkEnd w:id="258"/>
    <w:bookmarkStart w:name="z264" w:id="259"/>
    <w:p>
      <w:pPr>
        <w:spacing w:after="0"/>
        <w:ind w:left="0"/>
        <w:jc w:val="both"/>
      </w:pPr>
      <w:r>
        <w:rPr>
          <w:rFonts w:ascii="Times New Roman"/>
          <w:b w:val="false"/>
          <w:i w:val="false"/>
          <w:color w:val="000000"/>
          <w:sz w:val="28"/>
        </w:rPr>
        <w:t>
      подпункт 2) пункта 2 изложить в следующей редакции:</w:t>
      </w:r>
    </w:p>
    <w:bookmarkEnd w:id="259"/>
    <w:bookmarkStart w:name="z265" w:id="260"/>
    <w:p>
      <w:pPr>
        <w:spacing w:after="0"/>
        <w:ind w:left="0"/>
        <w:jc w:val="both"/>
      </w:pPr>
      <w:r>
        <w:rPr>
          <w:rFonts w:ascii="Times New Roman"/>
          <w:b w:val="false"/>
          <w:i w:val="false"/>
          <w:color w:val="000000"/>
          <w:sz w:val="28"/>
        </w:rPr>
        <w:t>
      "2) если иное не установлено пунктом 4 настоящей статьи, вновь созданные (возникшие) налогоплательщики – в течение налогового периода, в котором осуществлена государственная (учетная) регистрация в регистрирующем органе, а также в течение последующего налогового периода;";</w:t>
      </w:r>
    </w:p>
    <w:bookmarkEnd w:id="260"/>
    <w:bookmarkStart w:name="z266" w:id="261"/>
    <w:p>
      <w:pPr>
        <w:spacing w:after="0"/>
        <w:ind w:left="0"/>
        <w:jc w:val="both"/>
      </w:pPr>
      <w:r>
        <w:rPr>
          <w:rFonts w:ascii="Times New Roman"/>
          <w:b w:val="false"/>
          <w:i w:val="false"/>
          <w:color w:val="000000"/>
          <w:sz w:val="28"/>
        </w:rPr>
        <w:t>
      часть третью подпункта 2) пункта 5 изложить в следующей редакции:</w:t>
      </w:r>
    </w:p>
    <w:bookmarkEnd w:id="261"/>
    <w:bookmarkStart w:name="z267" w:id="262"/>
    <w:p>
      <w:pPr>
        <w:spacing w:after="0"/>
        <w:ind w:left="0"/>
        <w:jc w:val="both"/>
      </w:pPr>
      <w:r>
        <w:rPr>
          <w:rFonts w:ascii="Times New Roman"/>
          <w:b w:val="false"/>
          <w:i w:val="false"/>
          <w:color w:val="000000"/>
          <w:sz w:val="28"/>
        </w:rPr>
        <w:t>
      "указаны в пункте 4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bookmarkEnd w:id="262"/>
    <w:bookmarkStart w:name="z268" w:id="263"/>
    <w:p>
      <w:pPr>
        <w:spacing w:after="0"/>
        <w:ind w:left="0"/>
        <w:jc w:val="both"/>
      </w:pPr>
      <w:r>
        <w:rPr>
          <w:rFonts w:ascii="Times New Roman"/>
          <w:b w:val="false"/>
          <w:i w:val="false"/>
          <w:color w:val="000000"/>
          <w:sz w:val="28"/>
        </w:rPr>
        <w:t>
      часть третью подпункта 4) пункта 5 изложить в следующей редакции:</w:t>
      </w:r>
    </w:p>
    <w:bookmarkEnd w:id="263"/>
    <w:bookmarkStart w:name="z269" w:id="264"/>
    <w:p>
      <w:pPr>
        <w:spacing w:after="0"/>
        <w:ind w:left="0"/>
        <w:jc w:val="both"/>
      </w:pPr>
      <w:r>
        <w:rPr>
          <w:rFonts w:ascii="Times New Roman"/>
          <w:b w:val="false"/>
          <w:i w:val="false"/>
          <w:color w:val="000000"/>
          <w:sz w:val="28"/>
        </w:rPr>
        <w:t>
      "указанном в пункте 4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bookmarkEnd w:id="264"/>
    <w:bookmarkStart w:name="z270" w:id="265"/>
    <w:p>
      <w:pPr>
        <w:spacing w:after="0"/>
        <w:ind w:left="0"/>
        <w:jc w:val="both"/>
      </w:pPr>
      <w:r>
        <w:rPr>
          <w:rFonts w:ascii="Times New Roman"/>
          <w:b w:val="false"/>
          <w:i w:val="false"/>
          <w:color w:val="000000"/>
          <w:sz w:val="28"/>
        </w:rPr>
        <w:t>
      29) пункт 2 статьи 314 изложить в следующей редакции:</w:t>
      </w:r>
    </w:p>
    <w:bookmarkEnd w:id="265"/>
    <w:bookmarkStart w:name="z271" w:id="266"/>
    <w:p>
      <w:pPr>
        <w:spacing w:after="0"/>
        <w:ind w:left="0"/>
        <w:jc w:val="both"/>
      </w:pPr>
      <w:r>
        <w:rPr>
          <w:rFonts w:ascii="Times New Roman"/>
          <w:b w:val="false"/>
          <w:i w:val="false"/>
          <w:color w:val="000000"/>
          <w:sz w:val="28"/>
        </w:rPr>
        <w:t>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p>
    <w:bookmarkEnd w:id="266"/>
    <w:bookmarkStart w:name="z272" w:id="267"/>
    <w:p>
      <w:pPr>
        <w:spacing w:after="0"/>
        <w:ind w:left="0"/>
        <w:jc w:val="both"/>
      </w:pPr>
      <w:r>
        <w:rPr>
          <w:rFonts w:ascii="Times New Roman"/>
          <w:b w:val="false"/>
          <w:i w:val="false"/>
          <w:color w:val="000000"/>
          <w:sz w:val="28"/>
        </w:rPr>
        <w:t>
      При этом днем создания юридического лица считается день его государственной регистрации в регистрирующем органе.";</w:t>
      </w:r>
    </w:p>
    <w:bookmarkEnd w:id="267"/>
    <w:bookmarkStart w:name="z273" w:id="268"/>
    <w:p>
      <w:pPr>
        <w:spacing w:after="0"/>
        <w:ind w:left="0"/>
        <w:jc w:val="both"/>
      </w:pPr>
      <w:r>
        <w:rPr>
          <w:rFonts w:ascii="Times New Roman"/>
          <w:b w:val="false"/>
          <w:i w:val="false"/>
          <w:color w:val="000000"/>
          <w:sz w:val="28"/>
        </w:rPr>
        <w:t>
      30) пункт 2 статьи 341 изложить в следующей редакции:</w:t>
      </w:r>
    </w:p>
    <w:bookmarkEnd w:id="268"/>
    <w:bookmarkStart w:name="z274" w:id="269"/>
    <w:p>
      <w:pPr>
        <w:spacing w:after="0"/>
        <w:ind w:left="0"/>
        <w:jc w:val="both"/>
      </w:pPr>
      <w:r>
        <w:rPr>
          <w:rFonts w:ascii="Times New Roman"/>
          <w:b w:val="false"/>
          <w:i w:val="false"/>
          <w:color w:val="000000"/>
          <w:sz w:val="28"/>
        </w:rPr>
        <w:t>
      "2. В случае если корректировка дохода, предусмотренная подпунктами 13), 14) и 23)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269"/>
    <w:bookmarkStart w:name="z275" w:id="270"/>
    <w:p>
      <w:pPr>
        <w:spacing w:after="0"/>
        <w:ind w:left="0"/>
        <w:jc w:val="both"/>
      </w:pPr>
      <w:r>
        <w:rPr>
          <w:rFonts w:ascii="Times New Roman"/>
          <w:b w:val="false"/>
          <w:i w:val="false"/>
          <w:color w:val="000000"/>
          <w:sz w:val="28"/>
        </w:rPr>
        <w:t>
      31) в пункте 2 статьи 378:</w:t>
      </w:r>
    </w:p>
    <w:bookmarkEnd w:id="270"/>
    <w:bookmarkStart w:name="z276" w:id="271"/>
    <w:p>
      <w:pPr>
        <w:spacing w:after="0"/>
        <w:ind w:left="0"/>
        <w:jc w:val="both"/>
      </w:pPr>
      <w:r>
        <w:rPr>
          <w:rFonts w:ascii="Times New Roman"/>
          <w:b w:val="false"/>
          <w:i w:val="false"/>
          <w:color w:val="000000"/>
          <w:sz w:val="28"/>
        </w:rPr>
        <w:t>
      подпункт 3) изложить в следующей редакции:</w:t>
      </w:r>
    </w:p>
    <w:bookmarkEnd w:id="271"/>
    <w:bookmarkStart w:name="z277" w:id="272"/>
    <w:p>
      <w:pPr>
        <w:spacing w:after="0"/>
        <w:ind w:left="0"/>
        <w:jc w:val="both"/>
      </w:pPr>
      <w:r>
        <w:rPr>
          <w:rFonts w:ascii="Times New Roman"/>
          <w:b w:val="false"/>
          <w:i w:val="false"/>
          <w:color w:val="000000"/>
          <w:sz w:val="28"/>
        </w:rPr>
        <w:t>
      "3) услуги относятся к услугам в сфере культуры, развлечений, науки, искусства, образования, физической культуры или спорта и фактически оказаны на территории Республики Казахстан.</w:t>
      </w:r>
    </w:p>
    <w:bookmarkEnd w:id="272"/>
    <w:bookmarkStart w:name="z278" w:id="273"/>
    <w:p>
      <w:pPr>
        <w:spacing w:after="0"/>
        <w:ind w:left="0"/>
        <w:jc w:val="both"/>
      </w:pPr>
      <w:r>
        <w:rPr>
          <w:rFonts w:ascii="Times New Roman"/>
          <w:b w:val="false"/>
          <w:i w:val="false"/>
          <w:color w:val="000000"/>
          <w:sz w:val="28"/>
        </w:rPr>
        <w:t>
      В целях настоящего подпункта к услугам в сфере развлечений относятся услуги развлекательно-досугового назначения, которые оказываются в развлекательных заведениях, включая игорные заведения, ночные клубы, кафе-бары, рестораны, интернет-кафе, компьютерные, бильярдные, боулинг-клубы и кинотеатры.";</w:t>
      </w:r>
    </w:p>
    <w:bookmarkEnd w:id="273"/>
    <w:bookmarkStart w:name="z279" w:id="274"/>
    <w:p>
      <w:pPr>
        <w:spacing w:after="0"/>
        <w:ind w:left="0"/>
        <w:jc w:val="both"/>
      </w:pPr>
      <w:r>
        <w:rPr>
          <w:rFonts w:ascii="Times New Roman"/>
          <w:b w:val="false"/>
          <w:i w:val="false"/>
          <w:color w:val="000000"/>
          <w:sz w:val="28"/>
        </w:rPr>
        <w:t>
      часть вторую подпункта 4) исключить;</w:t>
      </w:r>
    </w:p>
    <w:bookmarkEnd w:id="274"/>
    <w:bookmarkStart w:name="z280" w:id="275"/>
    <w:p>
      <w:pPr>
        <w:spacing w:after="0"/>
        <w:ind w:left="0"/>
        <w:jc w:val="both"/>
      </w:pPr>
      <w:r>
        <w:rPr>
          <w:rFonts w:ascii="Times New Roman"/>
          <w:b w:val="false"/>
          <w:i w:val="false"/>
          <w:color w:val="000000"/>
          <w:sz w:val="28"/>
        </w:rPr>
        <w:t>
      32) в статье 378:</w:t>
      </w:r>
    </w:p>
    <w:bookmarkEnd w:id="275"/>
    <w:bookmarkStart w:name="z281" w:id="276"/>
    <w:p>
      <w:pPr>
        <w:spacing w:after="0"/>
        <w:ind w:left="0"/>
        <w:jc w:val="both"/>
      </w:pPr>
      <w:r>
        <w:rPr>
          <w:rFonts w:ascii="Times New Roman"/>
          <w:b w:val="false"/>
          <w:i w:val="false"/>
          <w:color w:val="000000"/>
          <w:sz w:val="28"/>
        </w:rPr>
        <w:t>
      абзац 25 изложить в следующей редакции:</w:t>
      </w:r>
    </w:p>
    <w:bookmarkEnd w:id="276"/>
    <w:bookmarkStart w:name="z282" w:id="277"/>
    <w:p>
      <w:pPr>
        <w:spacing w:after="0"/>
        <w:ind w:left="0"/>
        <w:jc w:val="both"/>
      </w:pPr>
      <w:r>
        <w:rPr>
          <w:rFonts w:ascii="Times New Roman"/>
          <w:b w:val="false"/>
          <w:i w:val="false"/>
          <w:color w:val="000000"/>
          <w:sz w:val="28"/>
        </w:rPr>
        <w:t>
      "в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 Некоммерческом акционерном обществе Государственная корпорация "Правительство для граждан"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bookmarkEnd w:id="277"/>
    <w:bookmarkStart w:name="z283" w:id="278"/>
    <w:p>
      <w:pPr>
        <w:spacing w:after="0"/>
        <w:ind w:left="0"/>
        <w:jc w:val="both"/>
      </w:pPr>
      <w:r>
        <w:rPr>
          <w:rFonts w:ascii="Times New Roman"/>
          <w:b w:val="false"/>
          <w:i w:val="false"/>
          <w:color w:val="000000"/>
          <w:sz w:val="28"/>
        </w:rPr>
        <w:t>
      абзац 29 изложить в следующей редакции:</w:t>
      </w:r>
    </w:p>
    <w:bookmarkEnd w:id="278"/>
    <w:bookmarkStart w:name="z284" w:id="279"/>
    <w:p>
      <w:pPr>
        <w:spacing w:after="0"/>
        <w:ind w:left="0"/>
        <w:jc w:val="both"/>
      </w:pPr>
      <w:r>
        <w:rPr>
          <w:rFonts w:ascii="Times New Roman"/>
          <w:b w:val="false"/>
          <w:i w:val="false"/>
          <w:color w:val="000000"/>
          <w:sz w:val="28"/>
        </w:rPr>
        <w:t>
      "в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 Некоммерческом акционерном обществе Государственная корпорация "Правительство для граждан" или на основе постановки на регистрационный учет в налоговых органах в качестве индивидуального предпринимателя.";</w:t>
      </w:r>
    </w:p>
    <w:bookmarkEnd w:id="279"/>
    <w:bookmarkStart w:name="z285" w:id="280"/>
    <w:p>
      <w:pPr>
        <w:spacing w:after="0"/>
        <w:ind w:left="0"/>
        <w:jc w:val="both"/>
      </w:pPr>
      <w:r>
        <w:rPr>
          <w:rFonts w:ascii="Times New Roman"/>
          <w:b w:val="false"/>
          <w:i w:val="false"/>
          <w:color w:val="000000"/>
          <w:sz w:val="28"/>
        </w:rPr>
        <w:t>
      33) пункт 15 статьи 379 изложить в следующей редакции:</w:t>
      </w:r>
    </w:p>
    <w:bookmarkEnd w:id="280"/>
    <w:bookmarkStart w:name="z286" w:id="281"/>
    <w:p>
      <w:pPr>
        <w:spacing w:after="0"/>
        <w:ind w:left="0"/>
        <w:jc w:val="both"/>
      </w:pPr>
      <w:r>
        <w:rPr>
          <w:rFonts w:ascii="Times New Roman"/>
          <w:b w:val="false"/>
          <w:i w:val="false"/>
          <w:color w:val="000000"/>
          <w:sz w:val="28"/>
        </w:rPr>
        <w:t>
      "15. Если в документах, определенных пунктами 3 и 13 настоящей статьи, указано несколько дат, то датой подписания документа является наиболее поздняя из указанных дат.";</w:t>
      </w:r>
    </w:p>
    <w:bookmarkEnd w:id="281"/>
    <w:bookmarkStart w:name="z287" w:id="282"/>
    <w:p>
      <w:pPr>
        <w:spacing w:after="0"/>
        <w:ind w:left="0"/>
        <w:jc w:val="both"/>
      </w:pPr>
      <w:r>
        <w:rPr>
          <w:rFonts w:ascii="Times New Roman"/>
          <w:b w:val="false"/>
          <w:i w:val="false"/>
          <w:color w:val="000000"/>
          <w:sz w:val="28"/>
        </w:rPr>
        <w:t>
      34) в статье 381:</w:t>
      </w:r>
    </w:p>
    <w:bookmarkEnd w:id="282"/>
    <w:bookmarkStart w:name="z288" w:id="283"/>
    <w:p>
      <w:pPr>
        <w:spacing w:after="0"/>
        <w:ind w:left="0"/>
        <w:jc w:val="both"/>
      </w:pPr>
      <w:r>
        <w:rPr>
          <w:rFonts w:ascii="Times New Roman"/>
          <w:b w:val="false"/>
          <w:i w:val="false"/>
          <w:color w:val="000000"/>
          <w:sz w:val="28"/>
        </w:rPr>
        <w:t>
      часть первую пункта 8 изложить в следующей редакции:</w:t>
      </w:r>
    </w:p>
    <w:bookmarkEnd w:id="283"/>
    <w:bookmarkStart w:name="z289" w:id="284"/>
    <w:p>
      <w:pPr>
        <w:spacing w:after="0"/>
        <w:ind w:left="0"/>
        <w:jc w:val="both"/>
      </w:pPr>
      <w:r>
        <w:rPr>
          <w:rFonts w:ascii="Times New Roman"/>
          <w:b w:val="false"/>
          <w:i w:val="false"/>
          <w:color w:val="000000"/>
          <w:sz w:val="28"/>
        </w:rPr>
        <w:t>
      "8. Размер оборота по реализации при финансировании исламским банком в соответствии с законодательством Республики Казахстан о банках и банковской деятельности физических и юридических лиц в качестве торгового посредника путем предоставления коммерческого кредита в соответствии с подпунктами 7) и 8) пункта 2 статьи 372 настоящего Кодекса определяется в размере дохода, подлежащего получению исламским банком.";</w:t>
      </w:r>
    </w:p>
    <w:bookmarkEnd w:id="284"/>
    <w:bookmarkStart w:name="z290" w:id="285"/>
    <w:p>
      <w:pPr>
        <w:spacing w:after="0"/>
        <w:ind w:left="0"/>
        <w:jc w:val="both"/>
      </w:pPr>
      <w:r>
        <w:rPr>
          <w:rFonts w:ascii="Times New Roman"/>
          <w:b w:val="false"/>
          <w:i w:val="false"/>
          <w:color w:val="000000"/>
          <w:sz w:val="28"/>
        </w:rPr>
        <w:t>
      абзац первый пункта 8 изложить в следующей редакции:</w:t>
      </w:r>
    </w:p>
    <w:bookmarkEnd w:id="285"/>
    <w:bookmarkStart w:name="z291" w:id="286"/>
    <w:p>
      <w:pPr>
        <w:spacing w:after="0"/>
        <w:ind w:left="0"/>
        <w:jc w:val="both"/>
      </w:pPr>
      <w:r>
        <w:rPr>
          <w:rFonts w:ascii="Times New Roman"/>
          <w:b w:val="false"/>
          <w:i w:val="false"/>
          <w:color w:val="000000"/>
          <w:sz w:val="28"/>
        </w:rPr>
        <w:t>
      "10. При выполнении работ,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размер оборота по реализации экспедитора определяется в размере следующих сумм:";</w:t>
      </w:r>
    </w:p>
    <w:bookmarkEnd w:id="286"/>
    <w:bookmarkStart w:name="z292" w:id="287"/>
    <w:p>
      <w:pPr>
        <w:spacing w:after="0"/>
        <w:ind w:left="0"/>
        <w:jc w:val="both"/>
      </w:pPr>
      <w:r>
        <w:rPr>
          <w:rFonts w:ascii="Times New Roman"/>
          <w:b w:val="false"/>
          <w:i w:val="false"/>
          <w:color w:val="000000"/>
          <w:sz w:val="28"/>
        </w:rPr>
        <w:t>
      пункт 13 изложить в следующей редакции:</w:t>
      </w:r>
    </w:p>
    <w:bookmarkEnd w:id="287"/>
    <w:bookmarkStart w:name="z293" w:id="288"/>
    <w:p>
      <w:pPr>
        <w:spacing w:after="0"/>
        <w:ind w:left="0"/>
        <w:jc w:val="both"/>
      </w:pPr>
      <w:r>
        <w:rPr>
          <w:rFonts w:ascii="Times New Roman"/>
          <w:b w:val="false"/>
          <w:i w:val="false"/>
          <w:color w:val="000000"/>
          <w:sz w:val="28"/>
        </w:rPr>
        <w:t>
      "13. Размер оборота по реализации при утрате товара, приобретенного без налога на добавленную стоимость с помещением под таможенную процедуру свободной таможенной зоны, кроме товаров, которые являются товарами, перечисленными в статье 394 настоящего Кодекса, определяется в размере балансовой стоимости товаров, подлежащей отражению (отраженной) в бухгалтерском учете налогоплательщика, на дату их утраты.";</w:t>
      </w:r>
    </w:p>
    <w:bookmarkEnd w:id="288"/>
    <w:bookmarkStart w:name="z294" w:id="289"/>
    <w:p>
      <w:pPr>
        <w:spacing w:after="0"/>
        <w:ind w:left="0"/>
        <w:jc w:val="both"/>
      </w:pPr>
      <w:r>
        <w:rPr>
          <w:rFonts w:ascii="Times New Roman"/>
          <w:b w:val="false"/>
          <w:i w:val="false"/>
          <w:color w:val="000000"/>
          <w:sz w:val="28"/>
        </w:rPr>
        <w:t>
      дополнить новым пунктом 15 следующего содержания:</w:t>
      </w:r>
    </w:p>
    <w:bookmarkEnd w:id="289"/>
    <w:bookmarkStart w:name="z295" w:id="290"/>
    <w:p>
      <w:pPr>
        <w:spacing w:after="0"/>
        <w:ind w:left="0"/>
        <w:jc w:val="both"/>
      </w:pPr>
      <w:r>
        <w:rPr>
          <w:rFonts w:ascii="Times New Roman"/>
          <w:b w:val="false"/>
          <w:i w:val="false"/>
          <w:color w:val="000000"/>
          <w:sz w:val="28"/>
        </w:rPr>
        <w:t>
      "15. Размер оборота при оказании услуг казино, зала игровых автоматов, тотализатора и букмекерской конторы, предусмотренных разделом 16 настоящего Кодекса определяется по сумме дохода, полученного за налоговый период в результате осуществления деятельности по оказанию услуг казино, зала игровых автоматов, тотализатора и букмекерской конторы.";</w:t>
      </w:r>
    </w:p>
    <w:bookmarkEnd w:id="290"/>
    <w:bookmarkStart w:name="z296" w:id="291"/>
    <w:p>
      <w:pPr>
        <w:spacing w:after="0"/>
        <w:ind w:left="0"/>
        <w:jc w:val="both"/>
      </w:pPr>
      <w:r>
        <w:rPr>
          <w:rFonts w:ascii="Times New Roman"/>
          <w:b w:val="false"/>
          <w:i w:val="false"/>
          <w:color w:val="000000"/>
          <w:sz w:val="28"/>
        </w:rPr>
        <w:t>
      35) подпункт 2) пункта 1 статьи 384 изложить в следующей редакции:</w:t>
      </w:r>
    </w:p>
    <w:bookmarkEnd w:id="291"/>
    <w:bookmarkStart w:name="z297" w:id="292"/>
    <w:p>
      <w:pPr>
        <w:spacing w:after="0"/>
        <w:ind w:left="0"/>
        <w:jc w:val="both"/>
      </w:pPr>
      <w:r>
        <w:rPr>
          <w:rFonts w:ascii="Times New Roman"/>
          <w:b w:val="false"/>
          <w:i w:val="false"/>
          <w:color w:val="000000"/>
          <w:sz w:val="28"/>
        </w:rPr>
        <w:t>
      "2) в налоговом периоде, в котором вынесено решение регистрирующего органа об исключении дебитора, признанного банкротом, из Национального реестра бизнес-идентификационных номеров.";</w:t>
      </w:r>
    </w:p>
    <w:bookmarkEnd w:id="292"/>
    <w:bookmarkStart w:name="z298" w:id="293"/>
    <w:p>
      <w:pPr>
        <w:spacing w:after="0"/>
        <w:ind w:left="0"/>
        <w:jc w:val="both"/>
      </w:pPr>
      <w:r>
        <w:rPr>
          <w:rFonts w:ascii="Times New Roman"/>
          <w:b w:val="false"/>
          <w:i w:val="false"/>
          <w:color w:val="000000"/>
          <w:sz w:val="28"/>
        </w:rPr>
        <w:t>
      36) пункт 2 статьи 386 дополнить частью третьей следующего содержания:</w:t>
      </w:r>
    </w:p>
    <w:bookmarkEnd w:id="293"/>
    <w:bookmarkStart w:name="z299" w:id="294"/>
    <w:p>
      <w:pPr>
        <w:spacing w:after="0"/>
        <w:ind w:left="0"/>
        <w:jc w:val="both"/>
      </w:pPr>
      <w:r>
        <w:rPr>
          <w:rFonts w:ascii="Times New Roman"/>
          <w:b w:val="false"/>
          <w:i w:val="false"/>
          <w:color w:val="000000"/>
          <w:sz w:val="28"/>
        </w:rPr>
        <w:t>
      "При использовании плательщиками налога на добавленную стоимость контрольных счетов в соответствии со статьей 433 настоящего Кодекса наличие документа, установленного подпунктом 4) настоящего пункта, не требуется.";</w:t>
      </w:r>
    </w:p>
    <w:bookmarkEnd w:id="294"/>
    <w:bookmarkStart w:name="z300" w:id="295"/>
    <w:p>
      <w:pPr>
        <w:spacing w:after="0"/>
        <w:ind w:left="0"/>
        <w:jc w:val="both"/>
      </w:pPr>
      <w:r>
        <w:rPr>
          <w:rFonts w:ascii="Times New Roman"/>
          <w:b w:val="false"/>
          <w:i w:val="false"/>
          <w:color w:val="000000"/>
          <w:sz w:val="28"/>
        </w:rPr>
        <w:t xml:space="preserve">
      37) пункт 1 статьи 389 дополнить частью второй следующего содержания: </w:t>
      </w:r>
    </w:p>
    <w:bookmarkEnd w:id="295"/>
    <w:bookmarkStart w:name="z301" w:id="296"/>
    <w:p>
      <w:pPr>
        <w:spacing w:after="0"/>
        <w:ind w:left="0"/>
        <w:jc w:val="both"/>
      </w:pPr>
      <w:r>
        <w:rPr>
          <w:rFonts w:ascii="Times New Roman"/>
          <w:b w:val="false"/>
          <w:i w:val="false"/>
          <w:color w:val="000000"/>
          <w:sz w:val="28"/>
        </w:rPr>
        <w:t>
      "При этом, налогоплательщик имеет право применить ставку налога на добавленную стоимость в соответствии с пунктом 1 статьи 422 Настоящего кодекса по товарам, указанным в части первой настоящего пункта.";</w:t>
      </w:r>
    </w:p>
    <w:bookmarkEnd w:id="296"/>
    <w:bookmarkStart w:name="z302" w:id="297"/>
    <w:p>
      <w:pPr>
        <w:spacing w:after="0"/>
        <w:ind w:left="0"/>
        <w:jc w:val="both"/>
      </w:pPr>
      <w:r>
        <w:rPr>
          <w:rFonts w:ascii="Times New Roman"/>
          <w:b w:val="false"/>
          <w:i w:val="false"/>
          <w:color w:val="000000"/>
          <w:sz w:val="28"/>
        </w:rPr>
        <w:t>
      38) в статье 394:</w:t>
      </w:r>
    </w:p>
    <w:bookmarkEnd w:id="297"/>
    <w:bookmarkStart w:name="z303" w:id="298"/>
    <w:p>
      <w:pPr>
        <w:spacing w:after="0"/>
        <w:ind w:left="0"/>
        <w:jc w:val="both"/>
      </w:pPr>
      <w:r>
        <w:rPr>
          <w:rFonts w:ascii="Times New Roman"/>
          <w:b w:val="false"/>
          <w:i w:val="false"/>
          <w:color w:val="000000"/>
          <w:sz w:val="28"/>
        </w:rPr>
        <w:t>
      пункт 20 изложить в следующей редакции:</w:t>
      </w:r>
    </w:p>
    <w:bookmarkEnd w:id="298"/>
    <w:bookmarkStart w:name="z304" w:id="299"/>
    <w:p>
      <w:pPr>
        <w:spacing w:after="0"/>
        <w:ind w:left="0"/>
        <w:jc w:val="both"/>
      </w:pPr>
      <w:r>
        <w:rPr>
          <w:rFonts w:ascii="Times New Roman"/>
          <w:b w:val="false"/>
          <w:i w:val="false"/>
          <w:color w:val="000000"/>
          <w:sz w:val="28"/>
        </w:rPr>
        <w:t>
      "20) предметов религиозного назначения религиозными объединениями, зарегистрированными в регистрирующем органе.";</w:t>
      </w:r>
    </w:p>
    <w:bookmarkEnd w:id="299"/>
    <w:bookmarkStart w:name="z305" w:id="300"/>
    <w:p>
      <w:pPr>
        <w:spacing w:after="0"/>
        <w:ind w:left="0"/>
        <w:jc w:val="both"/>
      </w:pPr>
      <w:r>
        <w:rPr>
          <w:rFonts w:ascii="Times New Roman"/>
          <w:b w:val="false"/>
          <w:i w:val="false"/>
          <w:color w:val="000000"/>
          <w:sz w:val="28"/>
        </w:rPr>
        <w:t xml:space="preserve">
      дополнить подпунктом 44) следующего содержания: </w:t>
      </w:r>
    </w:p>
    <w:bookmarkEnd w:id="300"/>
    <w:bookmarkStart w:name="z306" w:id="301"/>
    <w:p>
      <w:pPr>
        <w:spacing w:after="0"/>
        <w:ind w:left="0"/>
        <w:jc w:val="both"/>
      </w:pPr>
      <w:r>
        <w:rPr>
          <w:rFonts w:ascii="Times New Roman"/>
          <w:b w:val="false"/>
          <w:i w:val="false"/>
          <w:color w:val="000000"/>
          <w:sz w:val="28"/>
        </w:rPr>
        <w:t>
      "44) товаров, произведенных и реализуемых на территории специальной экономической зоны "Астана – новый город" при одновременном соблюдении следующих условий:</w:t>
      </w:r>
    </w:p>
    <w:bookmarkEnd w:id="301"/>
    <w:bookmarkStart w:name="z307" w:id="302"/>
    <w:p>
      <w:pPr>
        <w:spacing w:after="0"/>
        <w:ind w:left="0"/>
        <w:jc w:val="both"/>
      </w:pPr>
      <w:r>
        <w:rPr>
          <w:rFonts w:ascii="Times New Roman"/>
          <w:b w:val="false"/>
          <w:i w:val="false"/>
          <w:color w:val="000000"/>
          <w:sz w:val="28"/>
        </w:rPr>
        <w:t>
      товары полностью потребляются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w:t>
      </w:r>
    </w:p>
    <w:bookmarkEnd w:id="302"/>
    <w:bookmarkStart w:name="z308" w:id="303"/>
    <w:p>
      <w:pPr>
        <w:spacing w:after="0"/>
        <w:ind w:left="0"/>
        <w:jc w:val="both"/>
      </w:pPr>
      <w:r>
        <w:rPr>
          <w:rFonts w:ascii="Times New Roman"/>
          <w:b w:val="false"/>
          <w:i w:val="false"/>
          <w:color w:val="000000"/>
          <w:sz w:val="28"/>
        </w:rPr>
        <w:t>
      товары, включены в перечень товаров, утвержденный уполномоченным государственным органом, осуществляющим государственное регулирование в сфере создания, функционирования и упразднения специальных экономических зон по согласованию с центральным уполномоченным органом по государственному планированию и уполномоченным органом;</w:t>
      </w:r>
    </w:p>
    <w:bookmarkEnd w:id="303"/>
    <w:bookmarkStart w:name="z309" w:id="304"/>
    <w:p>
      <w:pPr>
        <w:spacing w:after="0"/>
        <w:ind w:left="0"/>
        <w:jc w:val="both"/>
      </w:pPr>
      <w:r>
        <w:rPr>
          <w:rFonts w:ascii="Times New Roman"/>
          <w:b w:val="false"/>
          <w:i w:val="false"/>
          <w:color w:val="000000"/>
          <w:sz w:val="28"/>
        </w:rPr>
        <w:t>
      наличие договора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w:t>
      </w:r>
    </w:p>
    <w:bookmarkEnd w:id="304"/>
    <w:bookmarkStart w:name="z310" w:id="305"/>
    <w:p>
      <w:pPr>
        <w:spacing w:after="0"/>
        <w:ind w:left="0"/>
        <w:jc w:val="both"/>
      </w:pPr>
      <w:r>
        <w:rPr>
          <w:rFonts w:ascii="Times New Roman"/>
          <w:b w:val="false"/>
          <w:i w:val="false"/>
          <w:color w:val="000000"/>
          <w:sz w:val="28"/>
        </w:rPr>
        <w:t>
      наличие копии товаросопроводительных документов, подтверждающих отгрузку товаров;</w:t>
      </w:r>
    </w:p>
    <w:bookmarkEnd w:id="305"/>
    <w:bookmarkStart w:name="z311" w:id="306"/>
    <w:p>
      <w:pPr>
        <w:spacing w:after="0"/>
        <w:ind w:left="0"/>
        <w:jc w:val="both"/>
      </w:pPr>
      <w:r>
        <w:rPr>
          <w:rFonts w:ascii="Times New Roman"/>
          <w:b w:val="false"/>
          <w:i w:val="false"/>
          <w:color w:val="000000"/>
          <w:sz w:val="28"/>
        </w:rPr>
        <w:t>
      наличие копии документов, подтверждающих получение товаров покупателем.</w:t>
      </w:r>
    </w:p>
    <w:bookmarkEnd w:id="306"/>
    <w:bookmarkStart w:name="z312" w:id="307"/>
    <w:p>
      <w:pPr>
        <w:spacing w:after="0"/>
        <w:ind w:left="0"/>
        <w:jc w:val="both"/>
      </w:pPr>
      <w:r>
        <w:rPr>
          <w:rFonts w:ascii="Times New Roman"/>
          <w:b w:val="false"/>
          <w:i w:val="false"/>
          <w:color w:val="000000"/>
          <w:sz w:val="28"/>
        </w:rPr>
        <w:t>
      Для целей настоящей статьи под товарами, полностью потребляемыми в процессе строительства, понимаются товары, непосредственно вовлеченные в процесс возведения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(за исключением электроэнергии, бензина, дизельного топлива и воды), при условии помещения таких товаров поставщиком и покупателем под таможенную процедуру свободной таможенной зоны и нахождения под таможенным контролем, если такие товары подлежат помещению под процедуру свободной таможенной зоны в соответствии с таможенным законодательством Республики Казахстан.";</w:t>
      </w:r>
    </w:p>
    <w:bookmarkEnd w:id="307"/>
    <w:bookmarkStart w:name="z313" w:id="308"/>
    <w:p>
      <w:pPr>
        <w:spacing w:after="0"/>
        <w:ind w:left="0"/>
        <w:jc w:val="both"/>
      </w:pPr>
      <w:r>
        <w:rPr>
          <w:rFonts w:ascii="Times New Roman"/>
          <w:b w:val="false"/>
          <w:i w:val="false"/>
          <w:color w:val="000000"/>
          <w:sz w:val="28"/>
        </w:rPr>
        <w:t>
      39) подпункт 13) статьи 399 изложить в следующей редакции:</w:t>
      </w:r>
    </w:p>
    <w:bookmarkEnd w:id="308"/>
    <w:bookmarkStart w:name="z314" w:id="309"/>
    <w:p>
      <w:pPr>
        <w:spacing w:after="0"/>
        <w:ind w:left="0"/>
        <w:jc w:val="both"/>
      </w:pPr>
      <w:r>
        <w:rPr>
          <w:rFonts w:ascii="Times New Roman"/>
          <w:b w:val="false"/>
          <w:i w:val="false"/>
          <w:color w:val="000000"/>
          <w:sz w:val="28"/>
        </w:rPr>
        <w:t>
      "13) предметов религиозного назначения, ввозимых религиозными объединениями, зарегистрированными в регистрирующем органе.";</w:t>
      </w:r>
    </w:p>
    <w:bookmarkEnd w:id="309"/>
    <w:bookmarkStart w:name="z315" w:id="310"/>
    <w:p>
      <w:pPr>
        <w:spacing w:after="0"/>
        <w:ind w:left="0"/>
        <w:jc w:val="both"/>
      </w:pPr>
      <w:r>
        <w:rPr>
          <w:rFonts w:ascii="Times New Roman"/>
          <w:b w:val="false"/>
          <w:i w:val="false"/>
          <w:color w:val="000000"/>
          <w:sz w:val="28"/>
        </w:rPr>
        <w:t>
      40) в подпункте 1) пункта 1 статьи 400 абзац четвертый изложить в следующей редакции:</w:t>
      </w:r>
    </w:p>
    <w:bookmarkEnd w:id="310"/>
    <w:bookmarkStart w:name="z316" w:id="311"/>
    <w:p>
      <w:pPr>
        <w:spacing w:after="0"/>
        <w:ind w:left="0"/>
        <w:jc w:val="both"/>
      </w:pPr>
      <w:r>
        <w:rPr>
          <w:rFonts w:ascii="Times New Roman"/>
          <w:b w:val="false"/>
          <w:i w:val="false"/>
          <w:color w:val="000000"/>
          <w:sz w:val="28"/>
        </w:rPr>
        <w:t>
      "счете-фактуре,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bookmarkEnd w:id="311"/>
    <w:bookmarkStart w:name="z317" w:id="312"/>
    <w:p>
      <w:pPr>
        <w:spacing w:after="0"/>
        <w:ind w:left="0"/>
        <w:jc w:val="both"/>
      </w:pPr>
      <w:r>
        <w:rPr>
          <w:rFonts w:ascii="Times New Roman"/>
          <w:b w:val="false"/>
          <w:i w:val="false"/>
          <w:color w:val="000000"/>
          <w:sz w:val="28"/>
        </w:rPr>
        <w:t>
      41) пункт 4 статьи 405 изложить в следующей редакции:</w:t>
      </w:r>
    </w:p>
    <w:bookmarkEnd w:id="312"/>
    <w:bookmarkStart w:name="z318" w:id="313"/>
    <w:p>
      <w:pPr>
        <w:spacing w:after="0"/>
        <w:ind w:left="0"/>
        <w:jc w:val="both"/>
      </w:pPr>
      <w:r>
        <w:rPr>
          <w:rFonts w:ascii="Times New Roman"/>
          <w:b w:val="false"/>
          <w:i w:val="false"/>
          <w:color w:val="000000"/>
          <w:sz w:val="28"/>
        </w:rPr>
        <w:t>
      "4. В случае если обязательство по приобретенным товарам, работам, услугам на дату вынесения решения регистрирующего органа об исключении из Национального реестра бизнес-идентификационных номеров поставщика-плательщика налога на добавленную стоимость, признанного банкротом, не удовлетворено полностью или частично, то корректировка суммы налога на добавленную стоимость, относимого в зачет, в сторону уменьшения производится в размере суммы налога на добавленную стоимость, ранее признанного относимым в зачет, подлежащего уплате по таким товарам, работам, услугам, если такая корректировка не произведена в соответствии с пунктом 1 настоящей статьи. Корректировка, предусмотренная настоящим пунктом, производится в том налоговом периоде, в котором вынесено указанное решение регистрирующего органа.";</w:t>
      </w:r>
    </w:p>
    <w:bookmarkEnd w:id="313"/>
    <w:bookmarkStart w:name="z319" w:id="314"/>
    <w:p>
      <w:pPr>
        <w:spacing w:after="0"/>
        <w:ind w:left="0"/>
        <w:jc w:val="both"/>
      </w:pPr>
      <w:r>
        <w:rPr>
          <w:rFonts w:ascii="Times New Roman"/>
          <w:b w:val="false"/>
          <w:i w:val="false"/>
          <w:color w:val="000000"/>
          <w:sz w:val="28"/>
        </w:rPr>
        <w:t>
      42) в статье 410:</w:t>
      </w:r>
    </w:p>
    <w:bookmarkEnd w:id="314"/>
    <w:bookmarkStart w:name="z320" w:id="315"/>
    <w:p>
      <w:pPr>
        <w:spacing w:after="0"/>
        <w:ind w:left="0"/>
        <w:jc w:val="both"/>
      </w:pPr>
      <w:r>
        <w:rPr>
          <w:rFonts w:ascii="Times New Roman"/>
          <w:b w:val="false"/>
          <w:i w:val="false"/>
          <w:color w:val="000000"/>
          <w:sz w:val="28"/>
        </w:rPr>
        <w:t xml:space="preserve">
      заголовок статьи изложить в следующей редакции: </w:t>
      </w:r>
    </w:p>
    <w:bookmarkEnd w:id="315"/>
    <w:bookmarkStart w:name="z321" w:id="316"/>
    <w:p>
      <w:pPr>
        <w:spacing w:after="0"/>
        <w:ind w:left="0"/>
        <w:jc w:val="both"/>
      </w:pPr>
      <w:r>
        <w:rPr>
          <w:rFonts w:ascii="Times New Roman"/>
          <w:b w:val="false"/>
          <w:i w:val="false"/>
          <w:color w:val="000000"/>
          <w:sz w:val="28"/>
        </w:rPr>
        <w:t>
      "Статья 410. Порядок определения сумм налога на добавленную стоимость, разрешенного к отнесению в зачет, плательщиками налога на добавленную стоимость, осуществляющими строительство жилого здания (части жилого здания) или деятельность по оказанию услуг казино, зала игровых автоматов, тотализатора и букмекерской конторы";</w:t>
      </w:r>
    </w:p>
    <w:bookmarkEnd w:id="316"/>
    <w:bookmarkStart w:name="z322" w:id="317"/>
    <w:p>
      <w:pPr>
        <w:spacing w:after="0"/>
        <w:ind w:left="0"/>
        <w:jc w:val="both"/>
      </w:pPr>
      <w:r>
        <w:rPr>
          <w:rFonts w:ascii="Times New Roman"/>
          <w:b w:val="false"/>
          <w:i w:val="false"/>
          <w:color w:val="000000"/>
          <w:sz w:val="28"/>
        </w:rPr>
        <w:t>
      дополнить пунктом 3 следующего содержания:</w:t>
      </w:r>
    </w:p>
    <w:bookmarkEnd w:id="317"/>
    <w:bookmarkStart w:name="z323" w:id="318"/>
    <w:p>
      <w:pPr>
        <w:spacing w:after="0"/>
        <w:ind w:left="0"/>
        <w:jc w:val="both"/>
      </w:pPr>
      <w:r>
        <w:rPr>
          <w:rFonts w:ascii="Times New Roman"/>
          <w:b w:val="false"/>
          <w:i w:val="false"/>
          <w:color w:val="000000"/>
          <w:sz w:val="28"/>
        </w:rPr>
        <w:t>
      "3. Налог на добавленную стоимость, разрешенный к отнесению в зачет при осуществлении деятельности по оказанию услуг казино, зала игровых автоматов, тотализатора и букмекерской конторы определяется в размере 70 процентов от суммы налога на добавленную стоимость с облагаемого оборота, определенного в соответствии с пунктом 15 статьи 381 настоящего Кодекса.";</w:t>
      </w:r>
    </w:p>
    <w:bookmarkEnd w:id="318"/>
    <w:bookmarkStart w:name="z324" w:id="319"/>
    <w:p>
      <w:pPr>
        <w:spacing w:after="0"/>
        <w:ind w:left="0"/>
        <w:jc w:val="both"/>
      </w:pPr>
      <w:r>
        <w:rPr>
          <w:rFonts w:ascii="Times New Roman"/>
          <w:b w:val="false"/>
          <w:i w:val="false"/>
          <w:color w:val="000000"/>
          <w:sz w:val="28"/>
        </w:rPr>
        <w:t xml:space="preserve">
      43) в статье 412: </w:t>
      </w:r>
    </w:p>
    <w:bookmarkEnd w:id="319"/>
    <w:bookmarkStart w:name="z325" w:id="320"/>
    <w:p>
      <w:pPr>
        <w:spacing w:after="0"/>
        <w:ind w:left="0"/>
        <w:jc w:val="both"/>
      </w:pPr>
      <w:r>
        <w:rPr>
          <w:rFonts w:ascii="Times New Roman"/>
          <w:b w:val="false"/>
          <w:i w:val="false"/>
          <w:color w:val="000000"/>
          <w:sz w:val="28"/>
        </w:rPr>
        <w:t>
      пункт 1 дополнить подпунктом 6) следующего содержания:</w:t>
      </w:r>
    </w:p>
    <w:bookmarkEnd w:id="320"/>
    <w:bookmarkStart w:name="z326" w:id="321"/>
    <w:p>
      <w:pPr>
        <w:spacing w:after="0"/>
        <w:ind w:left="0"/>
        <w:jc w:val="both"/>
      </w:pPr>
      <w:r>
        <w:rPr>
          <w:rFonts w:ascii="Times New Roman"/>
          <w:b w:val="false"/>
          <w:i w:val="false"/>
          <w:color w:val="000000"/>
          <w:sz w:val="28"/>
        </w:rPr>
        <w:t>
      "6)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bookmarkEnd w:id="321"/>
    <w:bookmarkStart w:name="z327" w:id="322"/>
    <w:p>
      <w:pPr>
        <w:spacing w:after="0"/>
        <w:ind w:left="0"/>
        <w:jc w:val="both"/>
      </w:pPr>
      <w:r>
        <w:rPr>
          <w:rFonts w:ascii="Times New Roman"/>
          <w:b w:val="false"/>
          <w:i w:val="false"/>
          <w:color w:val="000000"/>
          <w:sz w:val="28"/>
        </w:rPr>
        <w:t>
      дополнить пунктом 3-1 следующего содержания:</w:t>
      </w:r>
    </w:p>
    <w:bookmarkEnd w:id="322"/>
    <w:bookmarkStart w:name="z328" w:id="323"/>
    <w:p>
      <w:pPr>
        <w:spacing w:after="0"/>
        <w:ind w:left="0"/>
        <w:jc w:val="both"/>
      </w:pPr>
      <w:r>
        <w:rPr>
          <w:rFonts w:ascii="Times New Roman"/>
          <w:b w:val="false"/>
          <w:i w:val="false"/>
          <w:color w:val="000000"/>
          <w:sz w:val="28"/>
        </w:rPr>
        <w:t>
      "3-1. 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bookmarkEnd w:id="323"/>
    <w:bookmarkStart w:name="z329" w:id="324"/>
    <w:p>
      <w:pPr>
        <w:spacing w:after="0"/>
        <w:ind w:left="0"/>
        <w:jc w:val="both"/>
      </w:pPr>
      <w:r>
        <w:rPr>
          <w:rFonts w:ascii="Times New Roman"/>
          <w:b w:val="false"/>
          <w:i w:val="false"/>
          <w:color w:val="000000"/>
          <w:sz w:val="28"/>
        </w:rPr>
        <w:t xml:space="preserve">
      пункт 13 дополнить подпунктом 7) следующего содержания: </w:t>
      </w:r>
    </w:p>
    <w:bookmarkEnd w:id="324"/>
    <w:bookmarkStart w:name="z330" w:id="325"/>
    <w:p>
      <w:pPr>
        <w:spacing w:after="0"/>
        <w:ind w:left="0"/>
        <w:jc w:val="both"/>
      </w:pPr>
      <w:r>
        <w:rPr>
          <w:rFonts w:ascii="Times New Roman"/>
          <w:b w:val="false"/>
          <w:i w:val="false"/>
          <w:color w:val="000000"/>
          <w:sz w:val="28"/>
        </w:rPr>
        <w:t>
      "7) оказания услуг по деятельности казино, зала игровых автоматов, тотализатора и букмекерской конторы.";</w:t>
      </w:r>
    </w:p>
    <w:bookmarkEnd w:id="325"/>
    <w:bookmarkStart w:name="z331" w:id="326"/>
    <w:p>
      <w:pPr>
        <w:spacing w:after="0"/>
        <w:ind w:left="0"/>
        <w:jc w:val="both"/>
      </w:pPr>
      <w:r>
        <w:rPr>
          <w:rFonts w:ascii="Times New Roman"/>
          <w:b w:val="false"/>
          <w:i w:val="false"/>
          <w:color w:val="000000"/>
          <w:sz w:val="28"/>
        </w:rPr>
        <w:t>
      44) статью 421 дополнить пунктом 2-1 следующего содержания:</w:t>
      </w:r>
    </w:p>
    <w:bookmarkEnd w:id="326"/>
    <w:bookmarkStart w:name="z332" w:id="327"/>
    <w:p>
      <w:pPr>
        <w:spacing w:after="0"/>
        <w:ind w:left="0"/>
        <w:jc w:val="both"/>
      </w:pPr>
      <w:r>
        <w:rPr>
          <w:rFonts w:ascii="Times New Roman"/>
          <w:b w:val="false"/>
          <w:i w:val="false"/>
          <w:color w:val="000000"/>
          <w:sz w:val="28"/>
        </w:rPr>
        <w:t>
      "2-1. Сумма налога на добавленную стоимость по деятельности по оказанию услуг казино, зала игровых автоматов, тотализатора и букмекерской конторы за налоговый период исчисляется в следующем порядке:</w:t>
      </w:r>
    </w:p>
    <w:bookmarkEnd w:id="327"/>
    <w:bookmarkStart w:name="z333" w:id="328"/>
    <w:p>
      <w:pPr>
        <w:spacing w:after="0"/>
        <w:ind w:left="0"/>
        <w:jc w:val="both"/>
      </w:pPr>
      <w:r>
        <w:rPr>
          <w:rFonts w:ascii="Times New Roman"/>
          <w:b w:val="false"/>
          <w:i w:val="false"/>
          <w:color w:val="000000"/>
          <w:sz w:val="28"/>
        </w:rPr>
        <w:t xml:space="preserve">
      сумма налога на добавленную стоимость с облагаемого оборота, определенного в соответствии с пунктом 15 статьи 381 настоящего Кодекса </w:t>
      </w:r>
    </w:p>
    <w:bookmarkEnd w:id="328"/>
    <w:bookmarkStart w:name="z334" w:id="329"/>
    <w:p>
      <w:pPr>
        <w:spacing w:after="0"/>
        <w:ind w:left="0"/>
        <w:jc w:val="both"/>
      </w:pPr>
      <w:r>
        <w:rPr>
          <w:rFonts w:ascii="Times New Roman"/>
          <w:b w:val="false"/>
          <w:i w:val="false"/>
          <w:color w:val="000000"/>
          <w:sz w:val="28"/>
        </w:rPr>
        <w:t>
      минус</w:t>
      </w:r>
    </w:p>
    <w:bookmarkEnd w:id="329"/>
    <w:bookmarkStart w:name="z335" w:id="330"/>
    <w:p>
      <w:pPr>
        <w:spacing w:after="0"/>
        <w:ind w:left="0"/>
        <w:jc w:val="both"/>
      </w:pPr>
      <w:r>
        <w:rPr>
          <w:rFonts w:ascii="Times New Roman"/>
          <w:b w:val="false"/>
          <w:i w:val="false"/>
          <w:color w:val="000000"/>
          <w:sz w:val="28"/>
        </w:rPr>
        <w:t>
      сумма налога на добавленную стоимость разрешенного к отнесению в зачет, определенная в соответствии с пунктом 3 статьи 410 настоящего Кодекса.";</w:t>
      </w:r>
    </w:p>
    <w:bookmarkEnd w:id="330"/>
    <w:bookmarkStart w:name="z336" w:id="331"/>
    <w:p>
      <w:pPr>
        <w:spacing w:after="0"/>
        <w:ind w:left="0"/>
        <w:jc w:val="both"/>
      </w:pPr>
      <w:r>
        <w:rPr>
          <w:rFonts w:ascii="Times New Roman"/>
          <w:b w:val="false"/>
          <w:i w:val="false"/>
          <w:color w:val="000000"/>
          <w:sz w:val="28"/>
        </w:rPr>
        <w:t xml:space="preserve">
      45) в статье 424: </w:t>
      </w:r>
    </w:p>
    <w:bookmarkEnd w:id="331"/>
    <w:bookmarkStart w:name="z337" w:id="332"/>
    <w:p>
      <w:pPr>
        <w:spacing w:after="0"/>
        <w:ind w:left="0"/>
        <w:jc w:val="both"/>
      </w:pPr>
      <w:r>
        <w:rPr>
          <w:rFonts w:ascii="Times New Roman"/>
          <w:b w:val="false"/>
          <w:i w:val="false"/>
          <w:color w:val="000000"/>
          <w:sz w:val="28"/>
        </w:rPr>
        <w:t>
      пункт 3 исключить;</w:t>
      </w:r>
    </w:p>
    <w:bookmarkEnd w:id="332"/>
    <w:bookmarkStart w:name="z338" w:id="333"/>
    <w:p>
      <w:pPr>
        <w:spacing w:after="0"/>
        <w:ind w:left="0"/>
        <w:jc w:val="both"/>
      </w:pPr>
      <w:r>
        <w:rPr>
          <w:rFonts w:ascii="Times New Roman"/>
          <w:b w:val="false"/>
          <w:i w:val="false"/>
          <w:color w:val="000000"/>
          <w:sz w:val="28"/>
        </w:rPr>
        <w:t>
      дополнить пунктом 5 следующего содержания:</w:t>
      </w:r>
    </w:p>
    <w:bookmarkEnd w:id="333"/>
    <w:bookmarkStart w:name="z339" w:id="334"/>
    <w:p>
      <w:pPr>
        <w:spacing w:after="0"/>
        <w:ind w:left="0"/>
        <w:jc w:val="both"/>
      </w:pPr>
      <w:r>
        <w:rPr>
          <w:rFonts w:ascii="Times New Roman"/>
          <w:b w:val="false"/>
          <w:i w:val="false"/>
          <w:color w:val="000000"/>
          <w:sz w:val="28"/>
        </w:rPr>
        <w:t>
      "5. Плательщики налога на добавленную стоимость, осуществляющие деятельность по оказанию услуг казино, зала игровых автоматов, тотализатора и букмекерской конторы представляют налоговую отчетность в соответствии с положениями раздела 16 настоящего Кодекса.";</w:t>
      </w:r>
    </w:p>
    <w:bookmarkEnd w:id="334"/>
    <w:bookmarkStart w:name="z340" w:id="335"/>
    <w:p>
      <w:pPr>
        <w:spacing w:after="0"/>
        <w:ind w:left="0"/>
        <w:jc w:val="both"/>
      </w:pPr>
      <w:r>
        <w:rPr>
          <w:rFonts w:ascii="Times New Roman"/>
          <w:b w:val="false"/>
          <w:i w:val="false"/>
          <w:color w:val="000000"/>
          <w:sz w:val="28"/>
        </w:rPr>
        <w:t>
      46) пункт 5 статьи 429 изложить в следующей редакции:</w:t>
      </w:r>
    </w:p>
    <w:bookmarkEnd w:id="335"/>
    <w:bookmarkStart w:name="z341" w:id="336"/>
    <w:p>
      <w:pPr>
        <w:spacing w:after="0"/>
        <w:ind w:left="0"/>
        <w:jc w:val="both"/>
      </w:pPr>
      <w:r>
        <w:rPr>
          <w:rFonts w:ascii="Times New Roman"/>
          <w:b w:val="false"/>
          <w:i w:val="false"/>
          <w:color w:val="000000"/>
          <w:sz w:val="28"/>
        </w:rPr>
        <w:t xml:space="preserve">
      "5. Превышение налога на добавленную стоимость, указанное в пункте 1 настоящей статьи, сложившееся у плательщика налога на добавленную стоимость, имеющего право на упрощенный порядок возврата налога на добавленную стоимость, подлежит возврату. </w:t>
      </w:r>
    </w:p>
    <w:bookmarkEnd w:id="336"/>
    <w:bookmarkStart w:name="z342" w:id="337"/>
    <w:p>
      <w:pPr>
        <w:spacing w:after="0"/>
        <w:ind w:left="0"/>
        <w:jc w:val="both"/>
      </w:pPr>
      <w:r>
        <w:rPr>
          <w:rFonts w:ascii="Times New Roman"/>
          <w:b w:val="false"/>
          <w:i w:val="false"/>
          <w:color w:val="000000"/>
          <w:sz w:val="28"/>
        </w:rPr>
        <w:t>
      Превышение налога на добавленную стоимость, установленное настоящим пунктом, возвращается по выбору налогоплательщика порядка и сроков, которые установлены статьями 431 и (или) 433 и (или) 434 настоящего Кодекса.</w:t>
      </w:r>
    </w:p>
    <w:bookmarkEnd w:id="337"/>
    <w:bookmarkStart w:name="z343" w:id="338"/>
    <w:p>
      <w:pPr>
        <w:spacing w:after="0"/>
        <w:ind w:left="0"/>
        <w:jc w:val="both"/>
      </w:pPr>
      <w:r>
        <w:rPr>
          <w:rFonts w:ascii="Times New Roman"/>
          <w:b w:val="false"/>
          <w:i w:val="false"/>
          <w:color w:val="000000"/>
          <w:sz w:val="28"/>
        </w:rPr>
        <w:t>
      В случае выбора статьи 434 настоящего Кодекса, на оставшуюся часть превышения налога на добавленную стоимость налогоплательщик вправе применить статьи 431 и (или) 433 настоящего Кодекса.";</w:t>
      </w:r>
    </w:p>
    <w:bookmarkEnd w:id="338"/>
    <w:bookmarkStart w:name="z344" w:id="339"/>
    <w:p>
      <w:pPr>
        <w:spacing w:after="0"/>
        <w:ind w:left="0"/>
        <w:jc w:val="both"/>
      </w:pPr>
      <w:r>
        <w:rPr>
          <w:rFonts w:ascii="Times New Roman"/>
          <w:b w:val="false"/>
          <w:i w:val="false"/>
          <w:color w:val="000000"/>
          <w:sz w:val="28"/>
        </w:rPr>
        <w:t>
      47) в статье 433:</w:t>
      </w:r>
    </w:p>
    <w:bookmarkEnd w:id="339"/>
    <w:bookmarkStart w:name="z345" w:id="340"/>
    <w:p>
      <w:pPr>
        <w:spacing w:after="0"/>
        <w:ind w:left="0"/>
        <w:jc w:val="both"/>
      </w:pPr>
      <w:r>
        <w:rPr>
          <w:rFonts w:ascii="Times New Roman"/>
          <w:b w:val="false"/>
          <w:i w:val="false"/>
          <w:color w:val="000000"/>
          <w:sz w:val="28"/>
        </w:rPr>
        <w:t>
      в пункте 1 часть вторую изложить в следующей редакции:</w:t>
      </w:r>
    </w:p>
    <w:bookmarkEnd w:id="340"/>
    <w:bookmarkStart w:name="z346" w:id="341"/>
    <w:p>
      <w:pPr>
        <w:spacing w:after="0"/>
        <w:ind w:left="0"/>
        <w:jc w:val="both"/>
      </w:pPr>
      <w:r>
        <w:rPr>
          <w:rFonts w:ascii="Times New Roman"/>
          <w:b w:val="false"/>
          <w:i w:val="false"/>
          <w:color w:val="000000"/>
          <w:sz w:val="28"/>
        </w:rPr>
        <w:t>
      "Для целей настоящего Кодекса контрольным счетом является текущий счет, открытый для учета налога на добавленную стоимость в банках второго уровня, используемый при расчете сумм налога на добавленную стоимость, в том числе для:</w:t>
      </w:r>
    </w:p>
    <w:bookmarkEnd w:id="341"/>
    <w:bookmarkStart w:name="z347" w:id="342"/>
    <w:p>
      <w:pPr>
        <w:spacing w:after="0"/>
        <w:ind w:left="0"/>
        <w:jc w:val="both"/>
      </w:pPr>
      <w:r>
        <w:rPr>
          <w:rFonts w:ascii="Times New Roman"/>
          <w:b w:val="false"/>
          <w:i w:val="false"/>
          <w:color w:val="000000"/>
          <w:sz w:val="28"/>
        </w:rPr>
        <w:t>
      уплаты налога на добавленную стоимость в бюджет, включая налог на добавленную стоимость на импорт и за нерезидента;</w:t>
      </w:r>
    </w:p>
    <w:bookmarkEnd w:id="342"/>
    <w:bookmarkStart w:name="z348" w:id="343"/>
    <w:p>
      <w:pPr>
        <w:spacing w:after="0"/>
        <w:ind w:left="0"/>
        <w:jc w:val="both"/>
      </w:pPr>
      <w:r>
        <w:rPr>
          <w:rFonts w:ascii="Times New Roman"/>
          <w:b w:val="false"/>
          <w:i w:val="false"/>
          <w:color w:val="000000"/>
          <w:sz w:val="28"/>
        </w:rPr>
        <w:t>
      уплаты налога на добавленную стоимость поставщикам товаров;</w:t>
      </w:r>
    </w:p>
    <w:bookmarkEnd w:id="343"/>
    <w:bookmarkStart w:name="z349" w:id="344"/>
    <w:p>
      <w:pPr>
        <w:spacing w:after="0"/>
        <w:ind w:left="0"/>
        <w:jc w:val="both"/>
      </w:pPr>
      <w:r>
        <w:rPr>
          <w:rFonts w:ascii="Times New Roman"/>
          <w:b w:val="false"/>
          <w:i w:val="false"/>
          <w:color w:val="000000"/>
          <w:sz w:val="28"/>
        </w:rPr>
        <w:t>
      уплаты налога на добавленную стоимость покупателями (получателями) товаров;</w:t>
      </w:r>
    </w:p>
    <w:bookmarkEnd w:id="344"/>
    <w:bookmarkStart w:name="z350" w:id="345"/>
    <w:p>
      <w:pPr>
        <w:spacing w:after="0"/>
        <w:ind w:left="0"/>
        <w:jc w:val="both"/>
      </w:pPr>
      <w:r>
        <w:rPr>
          <w:rFonts w:ascii="Times New Roman"/>
          <w:b w:val="false"/>
          <w:i w:val="false"/>
          <w:color w:val="000000"/>
          <w:sz w:val="28"/>
        </w:rPr>
        <w:t>
      зачисления денег с иного банковского счета плательщика налога на добавленную стоимость.</w:t>
      </w:r>
    </w:p>
    <w:bookmarkEnd w:id="345"/>
    <w:bookmarkStart w:name="z351" w:id="346"/>
    <w:p>
      <w:pPr>
        <w:spacing w:after="0"/>
        <w:ind w:left="0"/>
        <w:jc w:val="both"/>
      </w:pPr>
      <w:r>
        <w:rPr>
          <w:rFonts w:ascii="Times New Roman"/>
          <w:b w:val="false"/>
          <w:i w:val="false"/>
          <w:color w:val="000000"/>
          <w:sz w:val="28"/>
        </w:rPr>
        <w:t>
      При этом структурное подразделение плательщика налога на добавленную стоимость вправе открывать и использовать контрольный счет.";</w:t>
      </w:r>
    </w:p>
    <w:bookmarkEnd w:id="346"/>
    <w:bookmarkStart w:name="z352" w:id="347"/>
    <w:p>
      <w:pPr>
        <w:spacing w:after="0"/>
        <w:ind w:left="0"/>
        <w:jc w:val="both"/>
      </w:pPr>
      <w:r>
        <w:rPr>
          <w:rFonts w:ascii="Times New Roman"/>
          <w:b w:val="false"/>
          <w:i w:val="false"/>
          <w:color w:val="000000"/>
          <w:sz w:val="28"/>
        </w:rPr>
        <w:t>
      в пункте 2 часть вторую изложить в следующей редакции:</w:t>
      </w:r>
    </w:p>
    <w:bookmarkEnd w:id="347"/>
    <w:bookmarkStart w:name="z353" w:id="348"/>
    <w:p>
      <w:pPr>
        <w:spacing w:after="0"/>
        <w:ind w:left="0"/>
        <w:jc w:val="both"/>
      </w:pPr>
      <w:r>
        <w:rPr>
          <w:rFonts w:ascii="Times New Roman"/>
          <w:b w:val="false"/>
          <w:i w:val="false"/>
          <w:color w:val="000000"/>
          <w:sz w:val="28"/>
        </w:rPr>
        <w:t>
      "Использовать контрольный счет имеют право плательщики налога на добавленную стоимость (их структурные подразделения), которые являются участниками информационной системы электронных счетов-фактур.";</w:t>
      </w:r>
    </w:p>
    <w:bookmarkEnd w:id="348"/>
    <w:bookmarkStart w:name="z354" w:id="349"/>
    <w:p>
      <w:pPr>
        <w:spacing w:after="0"/>
        <w:ind w:left="0"/>
        <w:jc w:val="both"/>
      </w:pPr>
      <w:r>
        <w:rPr>
          <w:rFonts w:ascii="Times New Roman"/>
          <w:b w:val="false"/>
          <w:i w:val="false"/>
          <w:color w:val="000000"/>
          <w:sz w:val="28"/>
        </w:rPr>
        <w:t>
      пункт 4 изложить в следующей редакции:</w:t>
      </w:r>
    </w:p>
    <w:bookmarkEnd w:id="349"/>
    <w:bookmarkStart w:name="z355" w:id="350"/>
    <w:p>
      <w:pPr>
        <w:spacing w:after="0"/>
        <w:ind w:left="0"/>
        <w:jc w:val="both"/>
      </w:pPr>
      <w:r>
        <w:rPr>
          <w:rFonts w:ascii="Times New Roman"/>
          <w:b w:val="false"/>
          <w:i w:val="false"/>
          <w:color w:val="000000"/>
          <w:sz w:val="28"/>
        </w:rPr>
        <w:t>
      "Возврат превышения налога на добавленную стоимость в соответствии с настоящей статьей производится в части суммы превышения налога на добавленную стоимость, сложившегося по приобретенным (полученным) товарам, при реализации которых расчет сумм налога на добавленную стоимость произведен с использованием контрольных счетов.";</w:t>
      </w:r>
    </w:p>
    <w:bookmarkEnd w:id="350"/>
    <w:bookmarkStart w:name="z356" w:id="351"/>
    <w:p>
      <w:pPr>
        <w:spacing w:after="0"/>
        <w:ind w:left="0"/>
        <w:jc w:val="both"/>
      </w:pPr>
      <w:r>
        <w:rPr>
          <w:rFonts w:ascii="Times New Roman"/>
          <w:b w:val="false"/>
          <w:i w:val="false"/>
          <w:color w:val="000000"/>
          <w:sz w:val="28"/>
        </w:rPr>
        <w:t>
      пункт 5 изложить в следующей редакции:</w:t>
      </w:r>
    </w:p>
    <w:bookmarkEnd w:id="351"/>
    <w:bookmarkStart w:name="z357" w:id="352"/>
    <w:p>
      <w:pPr>
        <w:spacing w:after="0"/>
        <w:ind w:left="0"/>
        <w:jc w:val="both"/>
      </w:pPr>
      <w:r>
        <w:rPr>
          <w:rFonts w:ascii="Times New Roman"/>
          <w:b w:val="false"/>
          <w:i w:val="false"/>
          <w:color w:val="000000"/>
          <w:sz w:val="28"/>
        </w:rPr>
        <w:t xml:space="preserve">
      "5. Подтверждение достоверности суммы превышения налога на добавленную стоимость, предъявленной к возврату в соответствии с настоящей статьей, производится на основании данных, имеющихся в информационных системах налоговых органов. </w:t>
      </w:r>
    </w:p>
    <w:bookmarkEnd w:id="352"/>
    <w:bookmarkStart w:name="z358" w:id="353"/>
    <w:p>
      <w:pPr>
        <w:spacing w:after="0"/>
        <w:ind w:left="0"/>
        <w:jc w:val="both"/>
      </w:pPr>
      <w:r>
        <w:rPr>
          <w:rFonts w:ascii="Times New Roman"/>
          <w:b w:val="false"/>
          <w:i w:val="false"/>
          <w:color w:val="000000"/>
          <w:sz w:val="28"/>
        </w:rPr>
        <w:t>
      В случае не подтверждения достоверности суммы превышения налога на добавленную стоимость налогоплательщикам, указанным:</w:t>
      </w:r>
    </w:p>
    <w:bookmarkEnd w:id="353"/>
    <w:bookmarkStart w:name="z359" w:id="354"/>
    <w:p>
      <w:pPr>
        <w:spacing w:after="0"/>
        <w:ind w:left="0"/>
        <w:jc w:val="both"/>
      </w:pPr>
      <w:r>
        <w:rPr>
          <w:rFonts w:ascii="Times New Roman"/>
          <w:b w:val="false"/>
          <w:i w:val="false"/>
          <w:color w:val="000000"/>
          <w:sz w:val="28"/>
        </w:rPr>
        <w:t>
      в подпункте 1) пункта 3 настоящей статьи, направляется письмо об отсутствии права на возврат превышения налога на добавленную стоимость;</w:t>
      </w:r>
    </w:p>
    <w:bookmarkEnd w:id="354"/>
    <w:bookmarkStart w:name="z360" w:id="355"/>
    <w:p>
      <w:pPr>
        <w:spacing w:after="0"/>
        <w:ind w:left="0"/>
        <w:jc w:val="both"/>
      </w:pPr>
      <w:r>
        <w:rPr>
          <w:rFonts w:ascii="Times New Roman"/>
          <w:b w:val="false"/>
          <w:i w:val="false"/>
          <w:color w:val="000000"/>
          <w:sz w:val="28"/>
        </w:rPr>
        <w:t>
      в подпунктах 2)-5) пункта 3 настоящей статьи, направляется письмо о праве применения ими порядка возврата превышения налога на добавленную стоимость, предусмотренного статьями 429 и 432 настоящего Кодекса.";</w:t>
      </w:r>
    </w:p>
    <w:bookmarkEnd w:id="355"/>
    <w:bookmarkStart w:name="z361" w:id="356"/>
    <w:p>
      <w:pPr>
        <w:spacing w:after="0"/>
        <w:ind w:left="0"/>
        <w:jc w:val="both"/>
      </w:pPr>
      <w:r>
        <w:rPr>
          <w:rFonts w:ascii="Times New Roman"/>
          <w:b w:val="false"/>
          <w:i w:val="false"/>
          <w:color w:val="000000"/>
          <w:sz w:val="28"/>
        </w:rPr>
        <w:t>
      часть первую пункта 6 изложить в следующей редакции:</w:t>
      </w:r>
    </w:p>
    <w:bookmarkEnd w:id="356"/>
    <w:bookmarkStart w:name="z362" w:id="357"/>
    <w:p>
      <w:pPr>
        <w:spacing w:after="0"/>
        <w:ind w:left="0"/>
        <w:jc w:val="both"/>
      </w:pPr>
      <w:r>
        <w:rPr>
          <w:rFonts w:ascii="Times New Roman"/>
          <w:b w:val="false"/>
          <w:i w:val="false"/>
          <w:color w:val="000000"/>
          <w:sz w:val="28"/>
        </w:rPr>
        <w:t>
      "6.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bookmarkEnd w:id="357"/>
    <w:bookmarkStart w:name="z363" w:id="358"/>
    <w:p>
      <w:pPr>
        <w:spacing w:after="0"/>
        <w:ind w:left="0"/>
        <w:jc w:val="both"/>
      </w:pPr>
      <w:r>
        <w:rPr>
          <w:rFonts w:ascii="Times New Roman"/>
          <w:b w:val="false"/>
          <w:i w:val="false"/>
          <w:color w:val="000000"/>
          <w:sz w:val="28"/>
        </w:rPr>
        <w:t>
      пункт 8 исключить;</w:t>
      </w:r>
    </w:p>
    <w:bookmarkEnd w:id="358"/>
    <w:bookmarkStart w:name="z364" w:id="359"/>
    <w:p>
      <w:pPr>
        <w:spacing w:after="0"/>
        <w:ind w:left="0"/>
        <w:jc w:val="both"/>
      </w:pPr>
      <w:r>
        <w:rPr>
          <w:rFonts w:ascii="Times New Roman"/>
          <w:b w:val="false"/>
          <w:i w:val="false"/>
          <w:color w:val="000000"/>
          <w:sz w:val="28"/>
        </w:rPr>
        <w:t>
      48) подпункт 3) пункта 2 статьи 485 изложить в следующей редакции:</w:t>
      </w:r>
    </w:p>
    <w:bookmarkEnd w:id="359"/>
    <w:bookmarkStart w:name="z365" w:id="360"/>
    <w:p>
      <w:pPr>
        <w:spacing w:after="0"/>
        <w:ind w:left="0"/>
        <w:jc w:val="both"/>
      </w:pPr>
      <w:r>
        <w:rPr>
          <w:rFonts w:ascii="Times New Roman"/>
          <w:b w:val="false"/>
          <w:i w:val="false"/>
          <w:color w:val="000000"/>
          <w:sz w:val="28"/>
        </w:rPr>
        <w:t>
      "3) лиц, которые не получали в налоговом периоде доход.";</w:t>
      </w:r>
    </w:p>
    <w:bookmarkEnd w:id="360"/>
    <w:bookmarkStart w:name="z366" w:id="361"/>
    <w:p>
      <w:pPr>
        <w:spacing w:after="0"/>
        <w:ind w:left="0"/>
        <w:jc w:val="both"/>
      </w:pPr>
      <w:r>
        <w:rPr>
          <w:rFonts w:ascii="Times New Roman"/>
          <w:b w:val="false"/>
          <w:i w:val="false"/>
          <w:color w:val="000000"/>
          <w:sz w:val="28"/>
        </w:rPr>
        <w:t>
      49) пункт 2 статьи 525 изложить в следующей редакции:</w:t>
      </w:r>
    </w:p>
    <w:bookmarkEnd w:id="361"/>
    <w:bookmarkStart w:name="z367" w:id="362"/>
    <w:p>
      <w:pPr>
        <w:spacing w:after="0"/>
        <w:ind w:left="0"/>
        <w:jc w:val="both"/>
      </w:pPr>
      <w:r>
        <w:rPr>
          <w:rFonts w:ascii="Times New Roman"/>
          <w:b w:val="false"/>
          <w:i w:val="false"/>
          <w:color w:val="000000"/>
          <w:sz w:val="28"/>
        </w:rPr>
        <w:t>
      "2.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bookmarkEnd w:id="362"/>
    <w:bookmarkStart w:name="z368" w:id="363"/>
    <w:p>
      <w:pPr>
        <w:spacing w:after="0"/>
        <w:ind w:left="0"/>
        <w:jc w:val="both"/>
      </w:pPr>
      <w:r>
        <w:rPr>
          <w:rFonts w:ascii="Times New Roman"/>
          <w:b w:val="false"/>
          <w:i w:val="false"/>
          <w:color w:val="000000"/>
          <w:sz w:val="28"/>
        </w:rPr>
        <w:t>
      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bookmarkEnd w:id="363"/>
    <w:bookmarkStart w:name="z369" w:id="364"/>
    <w:p>
      <w:pPr>
        <w:spacing w:after="0"/>
        <w:ind w:left="0"/>
        <w:jc w:val="both"/>
      </w:pPr>
      <w:r>
        <w:rPr>
          <w:rFonts w:ascii="Times New Roman"/>
          <w:b w:val="false"/>
          <w:i w:val="false"/>
          <w:color w:val="000000"/>
          <w:sz w:val="28"/>
        </w:rPr>
        <w:t>
      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налогу в течение налогового периода.";</w:t>
      </w:r>
    </w:p>
    <w:bookmarkEnd w:id="364"/>
    <w:bookmarkStart w:name="z370" w:id="365"/>
    <w:p>
      <w:pPr>
        <w:spacing w:after="0"/>
        <w:ind w:left="0"/>
        <w:jc w:val="both"/>
      </w:pPr>
      <w:r>
        <w:rPr>
          <w:rFonts w:ascii="Times New Roman"/>
          <w:b w:val="false"/>
          <w:i w:val="false"/>
          <w:color w:val="000000"/>
          <w:sz w:val="28"/>
        </w:rPr>
        <w:t>
      50) статью 553 изложить в следующей редакции:</w:t>
      </w:r>
    </w:p>
    <w:bookmarkEnd w:id="365"/>
    <w:bookmarkStart w:name="z371" w:id="366"/>
    <w:p>
      <w:pPr>
        <w:spacing w:after="0"/>
        <w:ind w:left="0"/>
        <w:jc w:val="both"/>
      </w:pPr>
      <w:r>
        <w:rPr>
          <w:rFonts w:ascii="Times New Roman"/>
          <w:b w:val="false"/>
          <w:i w:val="false"/>
          <w:color w:val="000000"/>
          <w:sz w:val="28"/>
        </w:rPr>
        <w:t>
      "1.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bookmarkEnd w:id="366"/>
    <w:bookmarkStart w:name="z372" w:id="367"/>
    <w:p>
      <w:pPr>
        <w:spacing w:after="0"/>
        <w:ind w:left="0"/>
        <w:jc w:val="both"/>
      </w:pPr>
      <w:r>
        <w:rPr>
          <w:rFonts w:ascii="Times New Roman"/>
          <w:b w:val="false"/>
          <w:i w:val="false"/>
          <w:color w:val="000000"/>
          <w:sz w:val="28"/>
        </w:rPr>
        <w:t>
      2. Ставки сбора за государственную (учетную) регистрацию юридических лиц, их филиалов и представительств, а также их перерегистрацию составляют:</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820"/>
        <w:gridCol w:w="1317"/>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68"/>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9"/>
          <w:p>
            <w:pPr>
              <w:spacing w:after="20"/>
              <w:ind w:left="20"/>
              <w:jc w:val="both"/>
            </w:pPr>
            <w:r>
              <w:rPr>
                <w:rFonts w:ascii="Times New Roman"/>
                <w:b w:val="false"/>
                <w:i w:val="false"/>
                <w:color w:val="000000"/>
                <w:sz w:val="20"/>
              </w:rPr>
              <w:t>
Ставки</w:t>
            </w:r>
            <w:r>
              <w:br/>
            </w:r>
            <w:r>
              <w:rPr>
                <w:rFonts w:ascii="Times New Roman"/>
                <w:b w:val="false"/>
                <w:i w:val="false"/>
                <w:color w:val="000000"/>
                <w:sz w:val="20"/>
              </w:rPr>
              <w:t>
(МРП)</w:t>
            </w:r>
          </w:p>
          <w:bookmarkEnd w:id="369"/>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75" w:id="370"/>
    <w:p>
      <w:pPr>
        <w:spacing w:after="0"/>
        <w:ind w:left="0"/>
        <w:jc w:val="both"/>
      </w:pPr>
      <w:r>
        <w:rPr>
          <w:rFonts w:ascii="Times New Roman"/>
          <w:b w:val="false"/>
          <w:i w:val="false"/>
          <w:color w:val="000000"/>
          <w:sz w:val="28"/>
        </w:rPr>
        <w:t xml:space="preserve">
      51) в таблице пункта 4) статьи 554: </w:t>
      </w:r>
    </w:p>
    <w:bookmarkEnd w:id="370"/>
    <w:bookmarkStart w:name="z376" w:id="371"/>
    <w:p>
      <w:pPr>
        <w:spacing w:after="0"/>
        <w:ind w:left="0"/>
        <w:jc w:val="both"/>
      </w:pPr>
      <w:r>
        <w:rPr>
          <w:rFonts w:ascii="Times New Roman"/>
          <w:b w:val="false"/>
          <w:i w:val="false"/>
          <w:color w:val="000000"/>
          <w:sz w:val="28"/>
        </w:rPr>
        <w:t>
      строки 2, 2.1., 2.2., 2.3., 3, 3.1., 3.2. изложить в следующей редакции:</w:t>
      </w:r>
    </w:p>
    <w:bookmarkEnd w:id="371"/>
    <w:bookmarkStart w:name="z377" w:id="372"/>
    <w:p>
      <w:pPr>
        <w:spacing w:after="0"/>
        <w:ind w:left="0"/>
        <w:jc w:val="both"/>
      </w:pPr>
      <w:r>
        <w:rPr>
          <w:rFonts w:ascii="Times New Roman"/>
          <w:b w:val="false"/>
          <w:i w:val="false"/>
          <w:color w:val="000000"/>
          <w:sz w:val="28"/>
        </w:rPr>
        <w:t xml:space="preserve">
       </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20"/>
        <w:gridCol w:w="514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лицензируемой деятельности</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703"/>
        <w:gridCol w:w="269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сбора за выдачу дубликата лицензии: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3"/>
          <w:p>
            <w:pPr>
              <w:spacing w:after="20"/>
              <w:ind w:left="20"/>
              <w:jc w:val="both"/>
            </w:pPr>
            <w:r>
              <w:rPr>
                <w:rFonts w:ascii="Times New Roman"/>
                <w:b w:val="false"/>
                <w:i w:val="false"/>
                <w:color w:val="000000"/>
                <w:sz w:val="20"/>
              </w:rPr>
              <w:t>
на все виды деятельности, за исключением указанных в пунктах 1.51. - 1.53., 1.55. - 1.59., 1.79. - 1.80.</w:t>
            </w:r>
            <w:r>
              <w:br/>
            </w:r>
            <w:r>
              <w:rPr>
                <w:rFonts w:ascii="Times New Roman"/>
                <w:b w:val="false"/>
                <w:i w:val="false"/>
                <w:color w:val="000000"/>
                <w:sz w:val="20"/>
              </w:rPr>
              <w:t>
 </w:t>
            </w:r>
          </w:p>
          <w:bookmarkEnd w:id="373"/>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от соответствующей ставки, установленной в пункте 1 настоящей таблицы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1.51. - 1.53., 1.55. - 1.59.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от соответствующей ставки, установленной в пункте 1 настоящей таблицы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1.79. - 1.80.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за переоформление лицензий:</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4"/>
          <w:p>
            <w:pPr>
              <w:spacing w:after="20"/>
              <w:ind w:left="20"/>
              <w:jc w:val="both"/>
            </w:pPr>
            <w:r>
              <w:rPr>
                <w:rFonts w:ascii="Times New Roman"/>
                <w:b w:val="false"/>
                <w:i w:val="false"/>
                <w:color w:val="000000"/>
                <w:sz w:val="20"/>
              </w:rPr>
              <w:t>
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w:t>
            </w:r>
            <w:r>
              <w:br/>
            </w:r>
            <w:r>
              <w:rPr>
                <w:rFonts w:ascii="Times New Roman"/>
                <w:b w:val="false"/>
                <w:i w:val="false"/>
                <w:color w:val="000000"/>
                <w:sz w:val="20"/>
              </w:rPr>
              <w:t>
 </w:t>
            </w:r>
          </w:p>
          <w:bookmarkEnd w:id="374"/>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от соответствующей ставки, установленной в пункте 1 настоящей таблицы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переоформление лицензии на экспорт и импорт товаров, а также на экспорт и импорт продукции, подлежащей экспортному контролю</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80" w:id="375"/>
    <w:p>
      <w:pPr>
        <w:spacing w:after="0"/>
        <w:ind w:left="0"/>
        <w:jc w:val="both"/>
      </w:pPr>
      <w:r>
        <w:rPr>
          <w:rFonts w:ascii="Times New Roman"/>
          <w:b w:val="false"/>
          <w:i w:val="false"/>
          <w:color w:val="000000"/>
          <w:sz w:val="28"/>
        </w:rPr>
        <w:t>
      52) в статьи 554:</w:t>
      </w:r>
    </w:p>
    <w:bookmarkEnd w:id="375"/>
    <w:bookmarkStart w:name="z381" w:id="376"/>
    <w:p>
      <w:pPr>
        <w:spacing w:after="0"/>
        <w:ind w:left="0"/>
        <w:jc w:val="both"/>
      </w:pPr>
      <w:r>
        <w:rPr>
          <w:rFonts w:ascii="Times New Roman"/>
          <w:b w:val="false"/>
          <w:i w:val="false"/>
          <w:color w:val="000000"/>
          <w:sz w:val="28"/>
        </w:rPr>
        <w:t>
      пункт 4 изложить в следующей редакции:</w:t>
      </w:r>
    </w:p>
    <w:bookmarkEnd w:id="376"/>
    <w:bookmarkStart w:name="z382" w:id="377"/>
    <w:p>
      <w:pPr>
        <w:spacing w:after="0"/>
        <w:ind w:left="0"/>
        <w:jc w:val="both"/>
      </w:pPr>
      <w:r>
        <w:rPr>
          <w:rFonts w:ascii="Times New Roman"/>
          <w:b w:val="false"/>
          <w:i w:val="false"/>
          <w:color w:val="000000"/>
          <w:sz w:val="28"/>
        </w:rPr>
        <w:t>
      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3322"/>
        <w:gridCol w:w="2762"/>
      </w:tblGrid>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товарных бирж:</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товарной биржи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378"/>
    <w:p>
      <w:pPr>
        <w:spacing w:after="0"/>
        <w:ind w:left="0"/>
        <w:jc w:val="both"/>
      </w:pPr>
      <w:r>
        <w:rPr>
          <w:rFonts w:ascii="Times New Roman"/>
          <w:b w:val="false"/>
          <w:i w:val="false"/>
          <w:color w:val="000000"/>
          <w:sz w:val="28"/>
        </w:rPr>
        <w:t>
      порядковый номер 1.83.2, и 1.83.3 исключить;</w:t>
      </w:r>
    </w:p>
    <w:bookmarkEnd w:id="378"/>
    <w:bookmarkStart w:name="z384" w:id="379"/>
    <w:p>
      <w:pPr>
        <w:spacing w:after="0"/>
        <w:ind w:left="0"/>
        <w:jc w:val="both"/>
      </w:pPr>
      <w:r>
        <w:rPr>
          <w:rFonts w:ascii="Times New Roman"/>
          <w:b w:val="false"/>
          <w:i w:val="false"/>
          <w:color w:val="000000"/>
          <w:sz w:val="28"/>
        </w:rPr>
        <w:t>
      53) в статье 679:</w:t>
      </w:r>
    </w:p>
    <w:bookmarkEnd w:id="379"/>
    <w:bookmarkStart w:name="z385" w:id="380"/>
    <w:p>
      <w:pPr>
        <w:spacing w:after="0"/>
        <w:ind w:left="0"/>
        <w:jc w:val="both"/>
      </w:pPr>
      <w:r>
        <w:rPr>
          <w:rFonts w:ascii="Times New Roman"/>
          <w:b w:val="false"/>
          <w:i w:val="false"/>
          <w:color w:val="000000"/>
          <w:sz w:val="28"/>
        </w:rPr>
        <w:t>
      подпункт 2) пункта 1 изложить в следующей редакции:</w:t>
      </w:r>
    </w:p>
    <w:bookmarkEnd w:id="380"/>
    <w:bookmarkStart w:name="z386" w:id="381"/>
    <w:p>
      <w:pPr>
        <w:spacing w:after="0"/>
        <w:ind w:left="0"/>
        <w:jc w:val="both"/>
      </w:pPr>
      <w:r>
        <w:rPr>
          <w:rFonts w:ascii="Times New Roman"/>
          <w:b w:val="false"/>
          <w:i w:val="false"/>
          <w:color w:val="000000"/>
          <w:sz w:val="28"/>
        </w:rPr>
        <w:t>
      "2) вновь образованными юридическими лицами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регистрации в регистрирующем органе;";</w:t>
      </w:r>
    </w:p>
    <w:bookmarkEnd w:id="381"/>
    <w:bookmarkStart w:name="z387" w:id="382"/>
    <w:p>
      <w:pPr>
        <w:spacing w:after="0"/>
        <w:ind w:left="0"/>
        <w:jc w:val="both"/>
      </w:pPr>
      <w:r>
        <w:rPr>
          <w:rFonts w:ascii="Times New Roman"/>
          <w:b w:val="false"/>
          <w:i w:val="false"/>
          <w:color w:val="000000"/>
          <w:sz w:val="28"/>
        </w:rPr>
        <w:t>
      пункты 3 и 4 изложить в следующей редакции:</w:t>
      </w:r>
    </w:p>
    <w:bookmarkEnd w:id="382"/>
    <w:bookmarkStart w:name="z388" w:id="383"/>
    <w:p>
      <w:pPr>
        <w:spacing w:after="0"/>
        <w:ind w:left="0"/>
        <w:jc w:val="both"/>
      </w:pPr>
      <w:r>
        <w:rPr>
          <w:rFonts w:ascii="Times New Roman"/>
          <w:b w:val="false"/>
          <w:i w:val="false"/>
          <w:color w:val="000000"/>
          <w:sz w:val="28"/>
        </w:rPr>
        <w:t>
      "3. Выбранный специальный налоговый режим для производителей сельскохозяйственной продукции изменению в течение календарного года не подлежит, за исключением возникновения случаев несоответствия условиям применения специального налогового режима, установленным настоящим разделом для такого режима налогообложения.</w:t>
      </w:r>
    </w:p>
    <w:bookmarkEnd w:id="383"/>
    <w:bookmarkStart w:name="z389" w:id="384"/>
    <w:p>
      <w:pPr>
        <w:spacing w:after="0"/>
        <w:ind w:left="0"/>
        <w:jc w:val="both"/>
      </w:pPr>
      <w:r>
        <w:rPr>
          <w:rFonts w:ascii="Times New Roman"/>
          <w:b w:val="false"/>
          <w:i w:val="false"/>
          <w:color w:val="000000"/>
          <w:sz w:val="28"/>
        </w:rPr>
        <w:t>
      4. При переходе (переводе) со специального налогового режима для субъектов малого бизнеса на общеустановленный порядок налогообложения последующий переход на специальный налоговый режим для субъектов малого бизнеса возможен не ранее чем через один календарный год применения общеустановленного порядка.";</w:t>
      </w:r>
    </w:p>
    <w:bookmarkEnd w:id="384"/>
    <w:bookmarkStart w:name="z390" w:id="385"/>
    <w:p>
      <w:pPr>
        <w:spacing w:after="0"/>
        <w:ind w:left="0"/>
        <w:jc w:val="both"/>
      </w:pPr>
      <w:r>
        <w:rPr>
          <w:rFonts w:ascii="Times New Roman"/>
          <w:b w:val="false"/>
          <w:i w:val="false"/>
          <w:color w:val="000000"/>
          <w:sz w:val="28"/>
        </w:rPr>
        <w:t>
      подпункт 2) пункта 8 изложить в следующей редакции:</w:t>
      </w:r>
    </w:p>
    <w:bookmarkEnd w:id="385"/>
    <w:bookmarkStart w:name="z391" w:id="386"/>
    <w:p>
      <w:pPr>
        <w:spacing w:after="0"/>
        <w:ind w:left="0"/>
        <w:jc w:val="both"/>
      </w:pPr>
      <w:r>
        <w:rPr>
          <w:rFonts w:ascii="Times New Roman"/>
          <w:b w:val="false"/>
          <w:i w:val="false"/>
          <w:color w:val="000000"/>
          <w:sz w:val="28"/>
        </w:rPr>
        <w:t>
      "2) для вновь образованных юридических лиц, представивших уведомление о применяемом режиме налогообложения в установленный настоящей статьей срок, – дата государственной регистрации в регистрирующем органе.";</w:t>
      </w:r>
    </w:p>
    <w:bookmarkEnd w:id="386"/>
    <w:bookmarkStart w:name="z392" w:id="387"/>
    <w:p>
      <w:pPr>
        <w:spacing w:after="0"/>
        <w:ind w:left="0"/>
        <w:jc w:val="both"/>
      </w:pPr>
      <w:r>
        <w:rPr>
          <w:rFonts w:ascii="Times New Roman"/>
          <w:b w:val="false"/>
          <w:i w:val="false"/>
          <w:color w:val="000000"/>
          <w:sz w:val="28"/>
        </w:rPr>
        <w:t xml:space="preserve">
      54) статью 686 дополнить пунктом 2-1 следующего содержания: </w:t>
      </w:r>
    </w:p>
    <w:bookmarkEnd w:id="387"/>
    <w:bookmarkStart w:name="z393" w:id="388"/>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стоимость приобретения одной контрольно-кассовой машины с функцией фиксации и (или) передачи данных, модель которой включена в государственный реестр, но не более чем на 50 процентов от исчисленной суммы налога.</w:t>
      </w:r>
    </w:p>
    <w:bookmarkEnd w:id="388"/>
    <w:bookmarkStart w:name="z394" w:id="389"/>
    <w:p>
      <w:pPr>
        <w:spacing w:after="0"/>
        <w:ind w:left="0"/>
        <w:jc w:val="both"/>
      </w:pPr>
      <w:r>
        <w:rPr>
          <w:rFonts w:ascii="Times New Roman"/>
          <w:b w:val="false"/>
          <w:i w:val="false"/>
          <w:color w:val="000000"/>
          <w:sz w:val="28"/>
        </w:rPr>
        <w:t>
      При этом максимальная сумма такого уменьшения за налоговый период не должна превышать сумму, равную 60 000 тенге.</w:t>
      </w:r>
    </w:p>
    <w:bookmarkEnd w:id="389"/>
    <w:bookmarkStart w:name="z395" w:id="390"/>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приобретена такая контрольно-кассовая машина.</w:t>
      </w:r>
    </w:p>
    <w:bookmarkEnd w:id="390"/>
    <w:bookmarkStart w:name="z396" w:id="391"/>
    <w:p>
      <w:pPr>
        <w:spacing w:after="0"/>
        <w:ind w:left="0"/>
        <w:jc w:val="both"/>
      </w:pPr>
      <w:r>
        <w:rPr>
          <w:rFonts w:ascii="Times New Roman"/>
          <w:b w:val="false"/>
          <w:i w:val="false"/>
          <w:color w:val="000000"/>
          <w:sz w:val="28"/>
        </w:rPr>
        <w:t>
      При этом в случае, если налогоплательщик не произвел регистрацию контрольно-кассовой машины в органах государственных доходов, на стоимость которой им произведено указанное в части первой настоящего пункта уменьшение налога, в налоговом периоде ее приобретения или в налоговом периоде, следующем за налоговым периодом ее приобретения, то такой налогоплательщик обязан произвести корректировку налога в сторону увеличения на сумму налога, ранее уменьшенную в соответствии с настоящим пунктом, путем представления дополнительной налоговой отчетности к расчету стоимости патента, в котором произведено такое уменьшение налога.</w:t>
      </w:r>
    </w:p>
    <w:bookmarkEnd w:id="391"/>
    <w:bookmarkStart w:name="z397" w:id="392"/>
    <w:p>
      <w:pPr>
        <w:spacing w:after="0"/>
        <w:ind w:left="0"/>
        <w:jc w:val="both"/>
      </w:pPr>
      <w:r>
        <w:rPr>
          <w:rFonts w:ascii="Times New Roman"/>
          <w:b w:val="false"/>
          <w:i w:val="false"/>
          <w:color w:val="000000"/>
          <w:sz w:val="28"/>
        </w:rPr>
        <w:t>
      Корректировка, указанная в части третьей настоящего пункта, также производится налогоплательщиком, применившим норму по уменьшению налога в соответствии с частью первой настоящего пункта, в случае прекращения предпринимательской деятельности или приостановления представления налоговой отчетности.";</w:t>
      </w:r>
    </w:p>
    <w:bookmarkEnd w:id="392"/>
    <w:bookmarkStart w:name="z398" w:id="393"/>
    <w:p>
      <w:pPr>
        <w:spacing w:after="0"/>
        <w:ind w:left="0"/>
        <w:jc w:val="both"/>
      </w:pPr>
      <w:r>
        <w:rPr>
          <w:rFonts w:ascii="Times New Roman"/>
          <w:b w:val="false"/>
          <w:i w:val="false"/>
          <w:color w:val="000000"/>
          <w:sz w:val="28"/>
        </w:rPr>
        <w:t xml:space="preserve">
      55) статью 687 дополнить пунктом 2-1 следующего содержания: </w:t>
      </w:r>
    </w:p>
    <w:bookmarkEnd w:id="393"/>
    <w:bookmarkStart w:name="z399" w:id="394"/>
    <w:p>
      <w:pPr>
        <w:spacing w:after="0"/>
        <w:ind w:left="0"/>
        <w:jc w:val="both"/>
      </w:pPr>
      <w:r>
        <w:rPr>
          <w:rFonts w:ascii="Times New Roman"/>
          <w:b w:val="false"/>
          <w:i w:val="false"/>
          <w:color w:val="000000"/>
          <w:sz w:val="28"/>
        </w:rPr>
        <w:t>
       "2-1. Сумма индивидуального подоходного налога (корпоративного подоходного налога), исчисленного в упрощенной декларации за налоговый период, в котором налогоплательщик зарегистрировал контрольно-кассовую машину с функцией фиксации и (или) передачи данных, модель которой включена в государственный реестр, в органах государственных доходов, подлежит корректировке таким налогоплательщиком в сторону уменьшения на стоимость приобретения одной контрольно-кассовой машины,но не более чем на 50 процентов от исчисленной суммы налога.</w:t>
      </w:r>
    </w:p>
    <w:bookmarkEnd w:id="394"/>
    <w:bookmarkStart w:name="z400" w:id="395"/>
    <w:p>
      <w:pPr>
        <w:spacing w:after="0"/>
        <w:ind w:left="0"/>
        <w:jc w:val="both"/>
      </w:pPr>
      <w:r>
        <w:rPr>
          <w:rFonts w:ascii="Times New Roman"/>
          <w:b w:val="false"/>
          <w:i w:val="false"/>
          <w:color w:val="000000"/>
          <w:sz w:val="28"/>
        </w:rPr>
        <w:t>
      При этом максимальная сумма такого уменьшения за налоговый период не должна превышать сумму, равную 60 000 тенге.";</w:t>
      </w:r>
    </w:p>
    <w:bookmarkEnd w:id="395"/>
    <w:bookmarkStart w:name="z401" w:id="396"/>
    <w:p>
      <w:pPr>
        <w:spacing w:after="0"/>
        <w:ind w:left="0"/>
        <w:jc w:val="both"/>
      </w:pPr>
      <w:r>
        <w:rPr>
          <w:rFonts w:ascii="Times New Roman"/>
          <w:b w:val="false"/>
          <w:i w:val="false"/>
          <w:color w:val="000000"/>
          <w:sz w:val="28"/>
        </w:rPr>
        <w:t>
      56) абзац второй части пятой пункта 12 статьи 723 изложить в следующей редакции:</w:t>
      </w:r>
    </w:p>
    <w:bookmarkEnd w:id="396"/>
    <w:bookmarkStart w:name="z402" w:id="397"/>
    <w:p>
      <w:pPr>
        <w:spacing w:after="0"/>
        <w:ind w:left="0"/>
        <w:jc w:val="both"/>
      </w:pPr>
      <w:r>
        <w:rPr>
          <w:rFonts w:ascii="Times New Roman"/>
          <w:b w:val="false"/>
          <w:i w:val="false"/>
          <w:color w:val="000000"/>
          <w:sz w:val="28"/>
        </w:rPr>
        <w:t>
      "(GP1 х 0,857)</w:t>
      </w:r>
    </w:p>
    <w:bookmarkEnd w:id="397"/>
    <w:bookmarkStart w:name="z403" w:id="398"/>
    <w:p>
      <w:pPr>
        <w:spacing w:after="0"/>
        <w:ind w:left="0"/>
        <w:jc w:val="both"/>
      </w:pPr>
      <w:r>
        <w:rPr>
          <w:rFonts w:ascii="Times New Roman"/>
          <w:b w:val="false"/>
          <w:i w:val="false"/>
          <w:color w:val="000000"/>
          <w:sz w:val="28"/>
        </w:rPr>
        <w:t>
      CF х ------------------------- х r</w:t>
      </w:r>
    </w:p>
    <w:bookmarkEnd w:id="398"/>
    <w:bookmarkStart w:name="z404" w:id="399"/>
    <w:p>
      <w:pPr>
        <w:spacing w:after="0"/>
        <w:ind w:left="0"/>
        <w:jc w:val="both"/>
      </w:pPr>
      <w:r>
        <w:rPr>
          <w:rFonts w:ascii="Times New Roman"/>
          <w:b w:val="false"/>
          <w:i w:val="false"/>
          <w:color w:val="000000"/>
          <w:sz w:val="28"/>
        </w:rPr>
        <w:t>
      OP + (GP1 х 0,857)</w:t>
      </w:r>
    </w:p>
    <w:bookmarkEnd w:id="399"/>
    <w:bookmarkStart w:name="z405" w:id="400"/>
    <w:p>
      <w:pPr>
        <w:spacing w:after="0"/>
        <w:ind w:left="0"/>
        <w:jc w:val="both"/>
      </w:pPr>
      <w:r>
        <w:rPr>
          <w:rFonts w:ascii="Times New Roman"/>
          <w:b w:val="false"/>
          <w:i w:val="false"/>
          <w:color w:val="000000"/>
          <w:sz w:val="28"/>
        </w:rPr>
        <w:t>
      CP = ----------------------------------------,где:</w:t>
      </w:r>
    </w:p>
    <w:bookmarkEnd w:id="400"/>
    <w:bookmarkStart w:name="z406" w:id="401"/>
    <w:p>
      <w:pPr>
        <w:spacing w:after="0"/>
        <w:ind w:left="0"/>
        <w:jc w:val="both"/>
      </w:pPr>
      <w:r>
        <w:rPr>
          <w:rFonts w:ascii="Times New Roman"/>
          <w:b w:val="false"/>
          <w:i w:val="false"/>
          <w:color w:val="000000"/>
          <w:sz w:val="28"/>
        </w:rPr>
        <w:t>
      GP1";</w:t>
      </w:r>
    </w:p>
    <w:bookmarkEnd w:id="401"/>
    <w:bookmarkStart w:name="z407" w:id="402"/>
    <w:p>
      <w:pPr>
        <w:spacing w:after="0"/>
        <w:ind w:left="0"/>
        <w:jc w:val="both"/>
      </w:pPr>
      <w:r>
        <w:rPr>
          <w:rFonts w:ascii="Times New Roman"/>
          <w:b w:val="false"/>
          <w:i w:val="false"/>
          <w:color w:val="000000"/>
          <w:sz w:val="28"/>
        </w:rPr>
        <w:t>
      57) статью 747дополнить частью третьей следующего содержания:</w:t>
      </w:r>
    </w:p>
    <w:bookmarkEnd w:id="402"/>
    <w:bookmarkStart w:name="z408" w:id="403"/>
    <w:p>
      <w:pPr>
        <w:spacing w:after="0"/>
        <w:ind w:left="0"/>
        <w:jc w:val="both"/>
      </w:pPr>
      <w:r>
        <w:rPr>
          <w:rFonts w:ascii="Times New Roman"/>
          <w:b w:val="false"/>
          <w:i w:val="false"/>
          <w:color w:val="000000"/>
          <w:sz w:val="28"/>
        </w:rPr>
        <w:t>
      "Для целей настоящей главы единицей объема добытого общераспространенного полезного ископаемого и лечебной грязи признается один кубический метр или одна тонна.";</w:t>
      </w:r>
    </w:p>
    <w:bookmarkEnd w:id="403"/>
    <w:bookmarkStart w:name="z409" w:id="404"/>
    <w:p>
      <w:pPr>
        <w:spacing w:after="0"/>
        <w:ind w:left="0"/>
        <w:jc w:val="both"/>
      </w:pPr>
      <w:r>
        <w:rPr>
          <w:rFonts w:ascii="Times New Roman"/>
          <w:b w:val="false"/>
          <w:i w:val="false"/>
          <w:color w:val="000000"/>
          <w:sz w:val="28"/>
        </w:rPr>
        <w:t>
      58) пункт 1 статьи 748 изложить в следующей редакции:</w:t>
      </w:r>
    </w:p>
    <w:bookmarkEnd w:id="404"/>
    <w:bookmarkStart w:name="z410" w:id="405"/>
    <w:p>
      <w:pPr>
        <w:spacing w:after="0"/>
        <w:ind w:left="0"/>
        <w:jc w:val="both"/>
      </w:pPr>
      <w:r>
        <w:rPr>
          <w:rFonts w:ascii="Times New Roman"/>
          <w:b w:val="false"/>
          <w:i w:val="false"/>
          <w:color w:val="000000"/>
          <w:sz w:val="28"/>
        </w:rPr>
        <w:t>
      "1. Ставки налога на добычу полезных ископаемых на общераспространенные полезные ископаемые и лечебные грязи исчисляются за единицу объема добытого общераспространенного полезного ископаемого и лечебной грязи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0266"/>
        <w:gridCol w:w="1418"/>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МРП</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Метаморфические породы, в том числе мрамор, кварцит, кварцево-полевошпатовые породы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Магматические горные породы, в том числе гранит, сиенит, диорит, габбро,риолит (липарит), андезит, диабаз, базальт,вулканическиетуфы, шлаки, пемзы, вулканические стекла и стекловидные породы (перлит, обсидиан)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доломиты,известняково-доломитовые породы,кремнистые породы (трепел, опока, диатомит),природные пигменты, торф</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411" w:id="4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РК 2017 г., № 23, cт. 110; "Казахстанская правда" от 27 декабря 2017 г., № 248 (28627); "Егемен Қазақстан" 27 декабря 2017 г., № 248 (29229); Эталонный контрольный банк НПА Республики Казахстан в электронном виде от 03 января 2018 г.):</w:t>
      </w:r>
    </w:p>
    <w:bookmarkEnd w:id="406"/>
    <w:bookmarkStart w:name="z412" w:id="407"/>
    <w:p>
      <w:pPr>
        <w:spacing w:after="0"/>
        <w:ind w:left="0"/>
        <w:jc w:val="both"/>
      </w:pPr>
      <w:r>
        <w:rPr>
          <w:rFonts w:ascii="Times New Roman"/>
          <w:b w:val="false"/>
          <w:i w:val="false"/>
          <w:color w:val="000000"/>
          <w:sz w:val="28"/>
        </w:rPr>
        <w:t>
      1) пункт 4 статьи 19 изложить в следующей редакции:</w:t>
      </w:r>
    </w:p>
    <w:bookmarkEnd w:id="407"/>
    <w:bookmarkStart w:name="z413" w:id="408"/>
    <w:p>
      <w:pPr>
        <w:spacing w:after="0"/>
        <w:ind w:left="0"/>
        <w:jc w:val="both"/>
      </w:pPr>
      <w:r>
        <w:rPr>
          <w:rFonts w:ascii="Times New Roman"/>
          <w:b w:val="false"/>
          <w:i w:val="false"/>
          <w:color w:val="000000"/>
          <w:sz w:val="28"/>
        </w:rPr>
        <w:t>
      "4.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w:t>
      </w:r>
    </w:p>
    <w:bookmarkEnd w:id="408"/>
    <w:bookmarkStart w:name="z414" w:id="409"/>
    <w:p>
      <w:pPr>
        <w:spacing w:after="0"/>
        <w:ind w:left="0"/>
        <w:jc w:val="both"/>
      </w:pPr>
      <w:r>
        <w:rPr>
          <w:rFonts w:ascii="Times New Roman"/>
          <w:b w:val="false"/>
          <w:i w:val="false"/>
          <w:color w:val="000000"/>
          <w:sz w:val="28"/>
        </w:rPr>
        <w:t>
      другому государственному органу Республики Казахстан в соответствии с законодательством Республики Казахстан;</w:t>
      </w:r>
    </w:p>
    <w:bookmarkEnd w:id="409"/>
    <w:bookmarkStart w:name="z415" w:id="410"/>
    <w:p>
      <w:pPr>
        <w:spacing w:after="0"/>
        <w:ind w:left="0"/>
        <w:jc w:val="both"/>
      </w:pPr>
      <w:r>
        <w:rPr>
          <w:rFonts w:ascii="Times New Roman"/>
          <w:b w:val="false"/>
          <w:i w:val="false"/>
          <w:color w:val="000000"/>
          <w:sz w:val="28"/>
        </w:rPr>
        <w:t>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410"/>
    <w:bookmarkStart w:name="z416" w:id="411"/>
    <w:p>
      <w:pPr>
        <w:spacing w:after="0"/>
        <w:ind w:left="0"/>
        <w:jc w:val="both"/>
      </w:pPr>
      <w:r>
        <w:rPr>
          <w:rFonts w:ascii="Times New Roman"/>
          <w:b w:val="false"/>
          <w:i w:val="false"/>
          <w:color w:val="000000"/>
          <w:sz w:val="28"/>
        </w:rPr>
        <w:t>
      компетентному органу иностранного государства или союза иностранных государств, проводящему расследование, предшествующее введению торговых мер в отношении товаров, происходящих из Республики Казахстан, в соответствии с законодательством Республики Казахстан о регулировании торговой деятельности.".</w:t>
      </w:r>
    </w:p>
    <w:bookmarkEnd w:id="411"/>
    <w:bookmarkStart w:name="z417" w:id="412"/>
    <w:p>
      <w:pPr>
        <w:spacing w:after="0"/>
        <w:ind w:left="0"/>
        <w:jc w:val="both"/>
      </w:pPr>
      <w:r>
        <w:rPr>
          <w:rFonts w:ascii="Times New Roman"/>
          <w:b w:val="false"/>
          <w:i w:val="false"/>
          <w:color w:val="000000"/>
          <w:sz w:val="28"/>
        </w:rPr>
        <w:t>
      2) подпункт 4) пункта 16 статьи 291 изложить в следующей редакции:</w:t>
      </w:r>
    </w:p>
    <w:bookmarkEnd w:id="412"/>
    <w:bookmarkStart w:name="z418" w:id="413"/>
    <w:p>
      <w:pPr>
        <w:spacing w:after="0"/>
        <w:ind w:left="0"/>
        <w:jc w:val="both"/>
      </w:pPr>
      <w:r>
        <w:rPr>
          <w:rFonts w:ascii="Times New Roman"/>
          <w:b w:val="false"/>
          <w:i w:val="false"/>
          <w:color w:val="000000"/>
          <w:sz w:val="28"/>
        </w:rPr>
        <w:t>
      "4) вывоза с территории СЭЗ, сформированных в соответствии с пунктом 7 настоящей статьи, партий международных почтовых отправлений за пределы таможенной территории Евразийского экономического союза и использованием при вывозе указанных товаров в качестве таможенной декларации, документов, предусмотренных актами Всемирного почтового союза.";</w:t>
      </w:r>
    </w:p>
    <w:bookmarkEnd w:id="413"/>
    <w:bookmarkStart w:name="z419" w:id="414"/>
    <w:p>
      <w:pPr>
        <w:spacing w:after="0"/>
        <w:ind w:left="0"/>
        <w:jc w:val="both"/>
      </w:pPr>
      <w:r>
        <w:rPr>
          <w:rFonts w:ascii="Times New Roman"/>
          <w:b w:val="false"/>
          <w:i w:val="false"/>
          <w:color w:val="000000"/>
          <w:sz w:val="28"/>
        </w:rPr>
        <w:t>
      3) пункт 9 статьи 369 изложить в следующей редакции:</w:t>
      </w:r>
    </w:p>
    <w:bookmarkEnd w:id="414"/>
    <w:bookmarkStart w:name="z420" w:id="415"/>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 в следующих случаях:</w:t>
      </w:r>
    </w:p>
    <w:bookmarkEnd w:id="415"/>
    <w:bookmarkStart w:name="z421" w:id="416"/>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bookmarkEnd w:id="416"/>
    <w:bookmarkStart w:name="z422" w:id="417"/>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bookmarkEnd w:id="417"/>
    <w:bookmarkStart w:name="z423" w:id="4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w:t>
      </w:r>
    </w:p>
    <w:bookmarkEnd w:id="418"/>
    <w:bookmarkStart w:name="z424" w:id="419"/>
    <w:p>
      <w:pPr>
        <w:spacing w:after="0"/>
        <w:ind w:left="0"/>
        <w:jc w:val="both"/>
      </w:pPr>
      <w:r>
        <w:rPr>
          <w:rFonts w:ascii="Times New Roman"/>
          <w:b w:val="false"/>
          <w:i w:val="false"/>
          <w:color w:val="000000"/>
          <w:sz w:val="28"/>
        </w:rPr>
        <w:t>
      1) пункт 1 статьи 179 изложить в следующей редакции:</w:t>
      </w:r>
    </w:p>
    <w:bookmarkEnd w:id="419"/>
    <w:bookmarkStart w:name="z425" w:id="420"/>
    <w:p>
      <w:pPr>
        <w:spacing w:after="0"/>
        <w:ind w:left="0"/>
        <w:jc w:val="both"/>
      </w:pPr>
      <w:r>
        <w:rPr>
          <w:rFonts w:ascii="Times New Roman"/>
          <w:b w:val="false"/>
          <w:i w:val="false"/>
          <w:color w:val="000000"/>
          <w:sz w:val="28"/>
        </w:rPr>
        <w:t>
      "1. Приобретение товаров, работ и услуг при проведении операций по добыче урана, в том числе подрядчиками, осуществляется одним из следующих способов:</w:t>
      </w:r>
    </w:p>
    <w:bookmarkEnd w:id="420"/>
    <w:bookmarkStart w:name="z426" w:id="421"/>
    <w:p>
      <w:pPr>
        <w:spacing w:after="0"/>
        <w:ind w:left="0"/>
        <w:jc w:val="both"/>
      </w:pPr>
      <w:r>
        <w:rPr>
          <w:rFonts w:ascii="Times New Roman"/>
          <w:b w:val="false"/>
          <w:i w:val="false"/>
          <w:color w:val="000000"/>
          <w:sz w:val="28"/>
        </w:rPr>
        <w:t>
      1) открытый конкурс;</w:t>
      </w:r>
    </w:p>
    <w:bookmarkEnd w:id="421"/>
    <w:bookmarkStart w:name="z427" w:id="422"/>
    <w:p>
      <w:pPr>
        <w:spacing w:after="0"/>
        <w:ind w:left="0"/>
        <w:jc w:val="both"/>
      </w:pPr>
      <w:r>
        <w:rPr>
          <w:rFonts w:ascii="Times New Roman"/>
          <w:b w:val="false"/>
          <w:i w:val="false"/>
          <w:color w:val="000000"/>
          <w:sz w:val="28"/>
        </w:rPr>
        <w:t>
      2) из одного источника;</w:t>
      </w:r>
    </w:p>
    <w:bookmarkEnd w:id="422"/>
    <w:bookmarkStart w:name="z428" w:id="423"/>
    <w:p>
      <w:pPr>
        <w:spacing w:after="0"/>
        <w:ind w:left="0"/>
        <w:jc w:val="both"/>
      </w:pPr>
      <w:r>
        <w:rPr>
          <w:rFonts w:ascii="Times New Roman"/>
          <w:b w:val="false"/>
          <w:i w:val="false"/>
          <w:color w:val="000000"/>
          <w:sz w:val="28"/>
        </w:rPr>
        <w:t>
      3) открытый конкурс на понижение (электронные торги);</w:t>
      </w:r>
    </w:p>
    <w:bookmarkEnd w:id="423"/>
    <w:bookmarkStart w:name="z429" w:id="424"/>
    <w:p>
      <w:pPr>
        <w:spacing w:after="0"/>
        <w:ind w:left="0"/>
        <w:jc w:val="both"/>
      </w:pPr>
      <w:r>
        <w:rPr>
          <w:rFonts w:ascii="Times New Roman"/>
          <w:b w:val="false"/>
          <w:i w:val="false"/>
          <w:color w:val="000000"/>
          <w:sz w:val="28"/>
        </w:rPr>
        <w:t>
      3-1) на товарных биржах;</w:t>
      </w:r>
    </w:p>
    <w:bookmarkEnd w:id="424"/>
    <w:bookmarkStart w:name="z430" w:id="425"/>
    <w:p>
      <w:pPr>
        <w:spacing w:after="0"/>
        <w:ind w:left="0"/>
        <w:jc w:val="both"/>
      </w:pPr>
      <w:r>
        <w:rPr>
          <w:rFonts w:ascii="Times New Roman"/>
          <w:b w:val="false"/>
          <w:i w:val="false"/>
          <w:color w:val="000000"/>
          <w:sz w:val="28"/>
        </w:rPr>
        <w:t>
      4) закуп товаров, работ и услуг без применения способов, указанных в настоящем пункте.</w:t>
      </w:r>
    </w:p>
    <w:bookmarkEnd w:id="425"/>
    <w:bookmarkStart w:name="z431" w:id="426"/>
    <w:p>
      <w:pPr>
        <w:spacing w:after="0"/>
        <w:ind w:left="0"/>
        <w:jc w:val="both"/>
      </w:pPr>
      <w:r>
        <w:rPr>
          <w:rFonts w:ascii="Times New Roman"/>
          <w:b w:val="false"/>
          <w:i w:val="false"/>
          <w:color w:val="000000"/>
          <w:sz w:val="28"/>
        </w:rPr>
        <w:t>
      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bookmarkEnd w:id="426"/>
    <w:bookmarkStart w:name="z432" w:id="427"/>
    <w:p>
      <w:pPr>
        <w:spacing w:after="0"/>
        <w:ind w:left="0"/>
        <w:jc w:val="both"/>
      </w:pPr>
      <w:r>
        <w:rPr>
          <w:rFonts w:ascii="Times New Roman"/>
          <w:b w:val="false"/>
          <w:i w:val="false"/>
          <w:color w:val="000000"/>
          <w:sz w:val="28"/>
        </w:rPr>
        <w:t xml:space="preserve">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w:t>
      </w:r>
    </w:p>
    <w:bookmarkEnd w:id="427"/>
    <w:bookmarkStart w:name="z433" w:id="428"/>
    <w:p>
      <w:pPr>
        <w:spacing w:after="0"/>
        <w:ind w:left="0"/>
        <w:jc w:val="both"/>
      </w:pPr>
      <w:r>
        <w:rPr>
          <w:rFonts w:ascii="Times New Roman"/>
          <w:b w:val="false"/>
          <w:i w:val="false"/>
          <w:color w:val="000000"/>
          <w:sz w:val="28"/>
        </w:rPr>
        <w:t>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428"/>
    <w:bookmarkStart w:name="z434" w:id="429"/>
    <w:p>
      <w:pPr>
        <w:spacing w:after="0"/>
        <w:ind w:left="0"/>
        <w:jc w:val="both"/>
      </w:pPr>
      <w:r>
        <w:rPr>
          <w:rFonts w:ascii="Times New Roman"/>
          <w:b w:val="false"/>
          <w:i w:val="false"/>
          <w:color w:val="000000"/>
          <w:sz w:val="28"/>
        </w:rPr>
        <w:t>
      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429"/>
    <w:bookmarkStart w:name="z435" w:id="430"/>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430"/>
    <w:bookmarkStart w:name="z436" w:id="431"/>
    <w:p>
      <w:pPr>
        <w:spacing w:after="0"/>
        <w:ind w:left="0"/>
        <w:jc w:val="both"/>
      </w:pPr>
      <w:r>
        <w:rPr>
          <w:rFonts w:ascii="Times New Roman"/>
          <w:b w:val="false"/>
          <w:i w:val="false"/>
          <w:color w:val="000000"/>
          <w:sz w:val="28"/>
        </w:rPr>
        <w:t>
      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bookmarkEnd w:id="431"/>
    <w:bookmarkStart w:name="z437" w:id="432"/>
    <w:p>
      <w:pPr>
        <w:spacing w:after="0"/>
        <w:ind w:left="0"/>
        <w:jc w:val="both"/>
      </w:pPr>
      <w:r>
        <w:rPr>
          <w:rFonts w:ascii="Times New Roman"/>
          <w:b w:val="false"/>
          <w:i w:val="false"/>
          <w:color w:val="000000"/>
          <w:sz w:val="28"/>
        </w:rPr>
        <w:t>
      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bookmarkEnd w:id="432"/>
    <w:bookmarkStart w:name="z438" w:id="4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ст.143;2015 г., № 8, ст.42; № 15, ст.78; № 16, ст.79; № 20-IV, cт.113; № 22-VI, cт.159; № 23-І, ст.169; 2016 г., № 24, ст.124; 2017 г., № 4, ст.7; № 22-III, ст.109):</w:t>
      </w:r>
    </w:p>
    <w:bookmarkEnd w:id="433"/>
    <w:bookmarkStart w:name="z439" w:id="434"/>
    <w:p>
      <w:pPr>
        <w:spacing w:after="0"/>
        <w:ind w:left="0"/>
        <w:jc w:val="both"/>
      </w:pPr>
      <w:r>
        <w:rPr>
          <w:rFonts w:ascii="Times New Roman"/>
          <w:b w:val="false"/>
          <w:i w:val="false"/>
          <w:color w:val="000000"/>
          <w:sz w:val="28"/>
        </w:rPr>
        <w:t>
      1) статью 4 изложить в следующей редакции:</w:t>
      </w:r>
    </w:p>
    <w:bookmarkEnd w:id="434"/>
    <w:bookmarkStart w:name="z440" w:id="435"/>
    <w:p>
      <w:pPr>
        <w:spacing w:after="0"/>
        <w:ind w:left="0"/>
        <w:jc w:val="both"/>
      </w:pPr>
      <w:r>
        <w:rPr>
          <w:rFonts w:ascii="Times New Roman"/>
          <w:b w:val="false"/>
          <w:i w:val="false"/>
          <w:color w:val="000000"/>
          <w:sz w:val="28"/>
        </w:rPr>
        <w:t>
      "Статья 4. Государственные органы, осуществляющие регистрацию</w:t>
      </w:r>
    </w:p>
    <w:bookmarkEnd w:id="435"/>
    <w:bookmarkStart w:name="z441" w:id="436"/>
    <w:p>
      <w:pPr>
        <w:spacing w:after="0"/>
        <w:ind w:left="0"/>
        <w:jc w:val="both"/>
      </w:pPr>
      <w:r>
        <w:rPr>
          <w:rFonts w:ascii="Times New Roman"/>
          <w:b w:val="false"/>
          <w:i w:val="false"/>
          <w:color w:val="000000"/>
          <w:sz w:val="28"/>
        </w:rPr>
        <w:t>
      Государственную регистрацию юридических лиц, относящихся к некоммерческим организациям, и учетную регистрацию филиалов и представительств осуществляют органы юстиции.</w:t>
      </w:r>
    </w:p>
    <w:bookmarkEnd w:id="436"/>
    <w:bookmarkStart w:name="z442" w:id="437"/>
    <w:p>
      <w:pPr>
        <w:spacing w:after="0"/>
        <w:ind w:left="0"/>
        <w:jc w:val="both"/>
      </w:pPr>
      <w:r>
        <w:rPr>
          <w:rFonts w:ascii="Times New Roman"/>
          <w:b w:val="false"/>
          <w:i w:val="false"/>
          <w:color w:val="000000"/>
          <w:sz w:val="28"/>
        </w:rPr>
        <w:t>
      Государственную регистрацию юридических лиц, относящихся к коммерческим организациям, и учетную регистрацию их филиалов и представительств осуществляет Государственная корпорация "Правительство для граждан" (регистрирующие органы).";</w:t>
      </w:r>
    </w:p>
    <w:bookmarkEnd w:id="437"/>
    <w:bookmarkStart w:name="z443" w:id="438"/>
    <w:p>
      <w:pPr>
        <w:spacing w:after="0"/>
        <w:ind w:left="0"/>
        <w:jc w:val="both"/>
      </w:pPr>
      <w:r>
        <w:rPr>
          <w:rFonts w:ascii="Times New Roman"/>
          <w:b w:val="false"/>
          <w:i w:val="false"/>
          <w:color w:val="000000"/>
          <w:sz w:val="28"/>
        </w:rPr>
        <w:t>
      2) абзац второй статьи 5 изложить в следующей редакции:</w:t>
      </w:r>
    </w:p>
    <w:bookmarkEnd w:id="438"/>
    <w:bookmarkStart w:name="z444" w:id="439"/>
    <w:p>
      <w:pPr>
        <w:spacing w:after="0"/>
        <w:ind w:left="0"/>
        <w:jc w:val="both"/>
      </w:pPr>
      <w:r>
        <w:rPr>
          <w:rFonts w:ascii="Times New Roman"/>
          <w:b w:val="false"/>
          <w:i w:val="false"/>
          <w:color w:val="000000"/>
          <w:sz w:val="28"/>
        </w:rPr>
        <w:t>
      "государственную регистрацию юридических лиц и учетную регистрацию филиалов и представительств, за исключением коммерческих организаций в соответствии с настоящим Законом;";</w:t>
      </w:r>
    </w:p>
    <w:bookmarkEnd w:id="439"/>
    <w:bookmarkStart w:name="z445" w:id="440"/>
    <w:p>
      <w:pPr>
        <w:spacing w:after="0"/>
        <w:ind w:left="0"/>
        <w:jc w:val="both"/>
      </w:pPr>
      <w:r>
        <w:rPr>
          <w:rFonts w:ascii="Times New Roman"/>
          <w:b w:val="false"/>
          <w:i w:val="false"/>
          <w:color w:val="000000"/>
          <w:sz w:val="28"/>
        </w:rPr>
        <w:t>
      3) дополнить статьей 5-1 следующего содержания:</w:t>
      </w:r>
    </w:p>
    <w:bookmarkEnd w:id="440"/>
    <w:bookmarkStart w:name="z446" w:id="441"/>
    <w:p>
      <w:pPr>
        <w:spacing w:after="0"/>
        <w:ind w:left="0"/>
        <w:jc w:val="both"/>
      </w:pPr>
      <w:r>
        <w:rPr>
          <w:rFonts w:ascii="Times New Roman"/>
          <w:b w:val="false"/>
          <w:i w:val="false"/>
          <w:color w:val="000000"/>
          <w:sz w:val="28"/>
        </w:rPr>
        <w:t>
      "Статья 5-1. Компетенция Некоммерческого акционерного общество  Государственная корпорация "Правительство для  граждан" при осуществлении государственной  регистрации юридических лиц, относящихся к  коммерческим организациям и учетной регистрации филиалов и представительств</w:t>
      </w:r>
    </w:p>
    <w:bookmarkEnd w:id="441"/>
    <w:bookmarkStart w:name="z447" w:id="442"/>
    <w:p>
      <w:pPr>
        <w:spacing w:after="0"/>
        <w:ind w:left="0"/>
        <w:jc w:val="both"/>
      </w:pPr>
      <w:r>
        <w:rPr>
          <w:rFonts w:ascii="Times New Roman"/>
          <w:b w:val="false"/>
          <w:i w:val="false"/>
          <w:color w:val="000000"/>
          <w:sz w:val="28"/>
        </w:rPr>
        <w:t xml:space="preserve">
      Некоммерческое Акционерное общество Государственная корпорация "Правительство для граждан" осуществляет: </w:t>
      </w:r>
    </w:p>
    <w:bookmarkEnd w:id="442"/>
    <w:bookmarkStart w:name="z448" w:id="443"/>
    <w:p>
      <w:pPr>
        <w:spacing w:after="0"/>
        <w:ind w:left="0"/>
        <w:jc w:val="both"/>
      </w:pPr>
      <w:r>
        <w:rPr>
          <w:rFonts w:ascii="Times New Roman"/>
          <w:b w:val="false"/>
          <w:i w:val="false"/>
          <w:color w:val="000000"/>
          <w:sz w:val="28"/>
        </w:rPr>
        <w:t>
      государственную регистрацию юридических лиц, относящихся к коммерческим организациям и учетную регистрацию их филиалов и представительств в соответствии с настоящим Законом;</w:t>
      </w:r>
    </w:p>
    <w:bookmarkEnd w:id="443"/>
    <w:bookmarkStart w:name="z449" w:id="444"/>
    <w:p>
      <w:pPr>
        <w:spacing w:after="0"/>
        <w:ind w:left="0"/>
        <w:jc w:val="both"/>
      </w:pPr>
      <w:r>
        <w:rPr>
          <w:rFonts w:ascii="Times New Roman"/>
          <w:b w:val="false"/>
          <w:i w:val="false"/>
          <w:color w:val="000000"/>
          <w:sz w:val="28"/>
        </w:rPr>
        <w:t>
      ведение Национального реестра бизнес-идентификационных номеров;</w:t>
      </w:r>
    </w:p>
    <w:bookmarkEnd w:id="444"/>
    <w:bookmarkStart w:name="z450" w:id="445"/>
    <w:p>
      <w:pPr>
        <w:spacing w:after="0"/>
        <w:ind w:left="0"/>
        <w:jc w:val="both"/>
      </w:pPr>
      <w:r>
        <w:rPr>
          <w:rFonts w:ascii="Times New Roman"/>
          <w:b w:val="false"/>
          <w:i w:val="false"/>
          <w:color w:val="000000"/>
          <w:sz w:val="28"/>
        </w:rPr>
        <w:t xml:space="preserve">
      контроль за соблюдением филиалами Некоммерческого акционерного общество Государственная корпорация "Правительство для граждан" требований настоящего Закона; </w:t>
      </w:r>
    </w:p>
    <w:bookmarkEnd w:id="445"/>
    <w:bookmarkStart w:name="z451" w:id="446"/>
    <w:p>
      <w:pPr>
        <w:spacing w:after="0"/>
        <w:ind w:left="0"/>
        <w:jc w:val="both"/>
      </w:pPr>
      <w:r>
        <w:rPr>
          <w:rFonts w:ascii="Times New Roman"/>
          <w:b w:val="false"/>
          <w:i w:val="false"/>
          <w:color w:val="000000"/>
          <w:sz w:val="28"/>
        </w:rPr>
        <w:t>
      рассмотрение жалоб на действия Некоммерческого акционерного общество Государственная корпорация "Правительство для граждан" по вопросам государственной регистрации юридических лиц и учетной регистрации филиалов и представительств;</w:t>
      </w:r>
    </w:p>
    <w:bookmarkEnd w:id="446"/>
    <w:bookmarkStart w:name="z452" w:id="447"/>
    <w:p>
      <w:pPr>
        <w:spacing w:after="0"/>
        <w:ind w:left="0"/>
        <w:jc w:val="both"/>
      </w:pPr>
      <w:r>
        <w:rPr>
          <w:rFonts w:ascii="Times New Roman"/>
          <w:b w:val="false"/>
          <w:i w:val="false"/>
          <w:color w:val="000000"/>
          <w:sz w:val="28"/>
        </w:rPr>
        <w:t>
      представление информации государственным органам, наделенным контрольными и надзорными функциями, по их запросу в случаях, предусмотренных законодательными актами Республики Казахстан.";</w:t>
      </w:r>
    </w:p>
    <w:bookmarkEnd w:id="447"/>
    <w:bookmarkStart w:name="z453" w:id="448"/>
    <w:p>
      <w:pPr>
        <w:spacing w:after="0"/>
        <w:ind w:left="0"/>
        <w:jc w:val="both"/>
      </w:pPr>
      <w:r>
        <w:rPr>
          <w:rFonts w:ascii="Times New Roman"/>
          <w:b w:val="false"/>
          <w:i w:val="false"/>
          <w:color w:val="000000"/>
          <w:sz w:val="28"/>
        </w:rPr>
        <w:t>
      4) дополнить статьей 5-2 следующего содержания:</w:t>
      </w:r>
    </w:p>
    <w:bookmarkEnd w:id="448"/>
    <w:bookmarkStart w:name="z454" w:id="449"/>
    <w:p>
      <w:pPr>
        <w:spacing w:after="0"/>
        <w:ind w:left="0"/>
        <w:jc w:val="both"/>
      </w:pPr>
      <w:r>
        <w:rPr>
          <w:rFonts w:ascii="Times New Roman"/>
          <w:b w:val="false"/>
          <w:i w:val="false"/>
          <w:color w:val="000000"/>
          <w:sz w:val="28"/>
        </w:rPr>
        <w:t>
      "Статья 5-2.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относящихся к коммерческим организациям и учетной регистрации филиалов и представительств</w:t>
      </w:r>
    </w:p>
    <w:bookmarkEnd w:id="449"/>
    <w:bookmarkStart w:name="z455" w:id="450"/>
    <w:p>
      <w:pPr>
        <w:spacing w:after="0"/>
        <w:ind w:left="0"/>
        <w:jc w:val="both"/>
      </w:pPr>
      <w:r>
        <w:rPr>
          <w:rFonts w:ascii="Times New Roman"/>
          <w:b w:val="false"/>
          <w:i w:val="false"/>
          <w:color w:val="000000"/>
          <w:sz w:val="28"/>
        </w:rPr>
        <w:t>
      1. Государственный контроль за деятельностью регистрирующего органа в сфере государственной юридических лиц, относящихся к коммерческим организациям и учетной регистрации филиалов и представительств осуществляется органом юстиции и его территориальными подразделениями в соответствии с Предпринимательским кодексом Республики Казахстан.</w:t>
      </w:r>
    </w:p>
    <w:bookmarkEnd w:id="450"/>
    <w:bookmarkStart w:name="z456" w:id="451"/>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регистрирующего органа в сфере государственной юридических лиц, относящихся к коммерческим организациям и учетной регистрации филиалов и представительств требованиям законодательства Республики Казахстан по:</w:t>
      </w:r>
    </w:p>
    <w:bookmarkEnd w:id="451"/>
    <w:bookmarkStart w:name="z457" w:id="452"/>
    <w:p>
      <w:pPr>
        <w:spacing w:after="0"/>
        <w:ind w:left="0"/>
        <w:jc w:val="both"/>
      </w:pPr>
      <w:r>
        <w:rPr>
          <w:rFonts w:ascii="Times New Roman"/>
          <w:b w:val="false"/>
          <w:i w:val="false"/>
          <w:color w:val="000000"/>
          <w:sz w:val="28"/>
        </w:rPr>
        <w:t>
      1) государственной юридических лиц, относящихся к коммерческим организациям и учетной регистрации филиалов и представительств;</w:t>
      </w:r>
    </w:p>
    <w:bookmarkEnd w:id="452"/>
    <w:bookmarkStart w:name="z458" w:id="453"/>
    <w:p>
      <w:pPr>
        <w:spacing w:after="0"/>
        <w:ind w:left="0"/>
        <w:jc w:val="both"/>
      </w:pPr>
      <w:r>
        <w:rPr>
          <w:rFonts w:ascii="Times New Roman"/>
          <w:b w:val="false"/>
          <w:i w:val="false"/>
          <w:color w:val="000000"/>
          <w:sz w:val="28"/>
        </w:rPr>
        <w:t>
      2) ведению Национального реестра бизнес-идентификационных номеров;</w:t>
      </w:r>
    </w:p>
    <w:bookmarkEnd w:id="453"/>
    <w:bookmarkStart w:name="z459" w:id="454"/>
    <w:p>
      <w:pPr>
        <w:spacing w:after="0"/>
        <w:ind w:left="0"/>
        <w:jc w:val="both"/>
      </w:pPr>
      <w:r>
        <w:rPr>
          <w:rFonts w:ascii="Times New Roman"/>
          <w:b w:val="false"/>
          <w:i w:val="false"/>
          <w:color w:val="000000"/>
          <w:sz w:val="28"/>
        </w:rPr>
        <w:t>
      3) выявлению и уведомлению органа юстиции о фактах нарушения услугополучателями сроков регистрации юридических лиц и учетной регистрации филиалов и представительств.</w:t>
      </w:r>
    </w:p>
    <w:bookmarkEnd w:id="454"/>
    <w:bookmarkStart w:name="z460" w:id="455"/>
    <w:p>
      <w:pPr>
        <w:spacing w:after="0"/>
        <w:ind w:left="0"/>
        <w:jc w:val="both"/>
      </w:pPr>
      <w:r>
        <w:rPr>
          <w:rFonts w:ascii="Times New Roman"/>
          <w:b w:val="false"/>
          <w:i w:val="false"/>
          <w:color w:val="000000"/>
          <w:sz w:val="28"/>
        </w:rPr>
        <w:t>
      3. В случае выявления нарушения законодательства Республики Казахстан органом юстиции и его территориальными подразделениями направляется в регистрирующий орган представление об устранении нарушений. При неустранении нарушения в установленный срок уполномоченный орган и его территориальные подразделения вправе обратиться в суд с иском о понуждении к устранению выявленного нарушения законодательства Республики Казахстан.";</w:t>
      </w:r>
    </w:p>
    <w:bookmarkEnd w:id="455"/>
    <w:bookmarkStart w:name="z461" w:id="456"/>
    <w:p>
      <w:pPr>
        <w:spacing w:after="0"/>
        <w:ind w:left="0"/>
        <w:jc w:val="both"/>
      </w:pPr>
      <w:r>
        <w:rPr>
          <w:rFonts w:ascii="Times New Roman"/>
          <w:b w:val="false"/>
          <w:i w:val="false"/>
          <w:color w:val="000000"/>
          <w:sz w:val="28"/>
        </w:rPr>
        <w:t>
      5) в статье 6:</w:t>
      </w:r>
    </w:p>
    <w:bookmarkEnd w:id="456"/>
    <w:bookmarkStart w:name="z462" w:id="457"/>
    <w:p>
      <w:pPr>
        <w:spacing w:after="0"/>
        <w:ind w:left="0"/>
        <w:jc w:val="both"/>
      </w:pPr>
      <w:r>
        <w:rPr>
          <w:rFonts w:ascii="Times New Roman"/>
          <w:b w:val="false"/>
          <w:i w:val="false"/>
          <w:color w:val="000000"/>
          <w:sz w:val="28"/>
        </w:rPr>
        <w:t>
      абзац шестой изложить в следующей редакции:</w:t>
      </w:r>
    </w:p>
    <w:bookmarkEnd w:id="457"/>
    <w:bookmarkStart w:name="z463" w:id="458"/>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Государственную корпорацию "Правительство для граждан"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p>
    <w:bookmarkEnd w:id="458"/>
    <w:bookmarkStart w:name="z464" w:id="459"/>
    <w:p>
      <w:pPr>
        <w:spacing w:after="0"/>
        <w:ind w:left="0"/>
        <w:jc w:val="both"/>
      </w:pPr>
      <w:r>
        <w:rPr>
          <w:rFonts w:ascii="Times New Roman"/>
          <w:b w:val="false"/>
          <w:i w:val="false"/>
          <w:color w:val="000000"/>
          <w:sz w:val="28"/>
        </w:rPr>
        <w:t>
      абзац восьмой изложить в следующей редакции:</w:t>
      </w:r>
    </w:p>
    <w:bookmarkEnd w:id="459"/>
    <w:bookmarkStart w:name="z465" w:id="460"/>
    <w:p>
      <w:pPr>
        <w:spacing w:after="0"/>
        <w:ind w:left="0"/>
        <w:jc w:val="both"/>
      </w:pPr>
      <w:r>
        <w:rPr>
          <w:rFonts w:ascii="Times New Roman"/>
          <w:b w:val="false"/>
          <w:i w:val="false"/>
          <w:color w:val="000000"/>
          <w:sz w:val="28"/>
        </w:rPr>
        <w:t>
      "Одновременно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относящегося к некоммерческим организациям.</w:t>
      </w:r>
    </w:p>
    <w:bookmarkEnd w:id="460"/>
    <w:bookmarkStart w:name="z466" w:id="461"/>
    <w:p>
      <w:pPr>
        <w:spacing w:after="0"/>
        <w:ind w:left="0"/>
        <w:jc w:val="both"/>
      </w:pPr>
      <w:r>
        <w:rPr>
          <w:rFonts w:ascii="Times New Roman"/>
          <w:b w:val="false"/>
          <w:i w:val="false"/>
          <w:color w:val="000000"/>
          <w:sz w:val="28"/>
        </w:rPr>
        <w:t>
      Квитанция или иной документ, подтверждающие оплату за государственную регистрацию юридического лица, относящегося к коммерческим организациям, за исключением юридических лиц, относящихся к субъектам малого и среднего предпринимательства.";</w:t>
      </w:r>
    </w:p>
    <w:bookmarkEnd w:id="461"/>
    <w:bookmarkStart w:name="z467" w:id="462"/>
    <w:p>
      <w:pPr>
        <w:spacing w:after="0"/>
        <w:ind w:left="0"/>
        <w:jc w:val="both"/>
      </w:pPr>
      <w:r>
        <w:rPr>
          <w:rFonts w:ascii="Times New Roman"/>
          <w:b w:val="false"/>
          <w:i w:val="false"/>
          <w:color w:val="000000"/>
          <w:sz w:val="28"/>
        </w:rPr>
        <w:t>
      6) часть первую статьи 6-2 изложить в следующей редакции:</w:t>
      </w:r>
    </w:p>
    <w:bookmarkEnd w:id="462"/>
    <w:bookmarkStart w:name="z468" w:id="463"/>
    <w:p>
      <w:pPr>
        <w:spacing w:after="0"/>
        <w:ind w:left="0"/>
        <w:jc w:val="both"/>
      </w:pP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w:t>
      </w:r>
    </w:p>
    <w:bookmarkEnd w:id="463"/>
    <w:bookmarkStart w:name="z469" w:id="464"/>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End w:id="464"/>
    <w:bookmarkStart w:name="z470" w:id="465"/>
    <w:p>
      <w:pPr>
        <w:spacing w:after="0"/>
        <w:ind w:left="0"/>
        <w:jc w:val="both"/>
      </w:pPr>
      <w:r>
        <w:rPr>
          <w:rFonts w:ascii="Times New Roman"/>
          <w:b w:val="false"/>
          <w:i w:val="false"/>
          <w:color w:val="000000"/>
          <w:sz w:val="28"/>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относящихся к некоммерческим организациям.</w:t>
      </w:r>
    </w:p>
    <w:bookmarkEnd w:id="465"/>
    <w:bookmarkStart w:name="z471" w:id="466"/>
    <w:p>
      <w:pPr>
        <w:spacing w:after="0"/>
        <w:ind w:left="0"/>
        <w:jc w:val="both"/>
      </w:pPr>
      <w:r>
        <w:rPr>
          <w:rFonts w:ascii="Times New Roman"/>
          <w:b w:val="false"/>
          <w:i w:val="false"/>
          <w:color w:val="000000"/>
          <w:sz w:val="28"/>
        </w:rPr>
        <w:t>
      Квитанция или иной документ, подтверждающий оплату в Государственную корпорацию "Правительство для граждан" за учетную регистрацию филиала (представительства), относящихся к коммерческим организациям.";</w:t>
      </w:r>
    </w:p>
    <w:bookmarkEnd w:id="466"/>
    <w:bookmarkStart w:name="z472" w:id="467"/>
    <w:p>
      <w:pPr>
        <w:spacing w:after="0"/>
        <w:ind w:left="0"/>
        <w:jc w:val="both"/>
      </w:pPr>
      <w:r>
        <w:rPr>
          <w:rFonts w:ascii="Times New Roman"/>
          <w:b w:val="false"/>
          <w:i w:val="false"/>
          <w:color w:val="000000"/>
          <w:sz w:val="28"/>
        </w:rPr>
        <w:t>
      7) статью 6-3 изложить в следующей редакции:</w:t>
      </w:r>
    </w:p>
    <w:bookmarkEnd w:id="467"/>
    <w:bookmarkStart w:name="z473" w:id="468"/>
    <w:p>
      <w:pPr>
        <w:spacing w:after="0"/>
        <w:ind w:left="0"/>
        <w:jc w:val="both"/>
      </w:pPr>
      <w:r>
        <w:rPr>
          <w:rFonts w:ascii="Times New Roman"/>
          <w:b w:val="false"/>
          <w:i w:val="false"/>
          <w:color w:val="000000"/>
          <w:sz w:val="28"/>
        </w:rPr>
        <w:t>
      "Статья 6-3. Государственная регистрация юридического лица, создаваемого путем реорганизации.</w:t>
      </w:r>
    </w:p>
    <w:bookmarkEnd w:id="468"/>
    <w:bookmarkStart w:name="z474" w:id="469"/>
    <w:p>
      <w:pPr>
        <w:spacing w:after="0"/>
        <w:ind w:left="0"/>
        <w:jc w:val="both"/>
      </w:pPr>
      <w:r>
        <w:rPr>
          <w:rFonts w:ascii="Times New Roman"/>
          <w:b w:val="false"/>
          <w:i w:val="false"/>
          <w:color w:val="000000"/>
          <w:sz w:val="28"/>
        </w:rPr>
        <w:t>
      Для государственной регистрации юридического лица, создаваемого путем реорганизации, в регистрирующий орган подаются:</w:t>
      </w:r>
    </w:p>
    <w:bookmarkEnd w:id="469"/>
    <w:bookmarkStart w:name="z475" w:id="470"/>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470"/>
    <w:bookmarkStart w:name="z476" w:id="471"/>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законодательными актами Республики Казахстан;</w:t>
      </w:r>
    </w:p>
    <w:bookmarkEnd w:id="471"/>
    <w:bookmarkStart w:name="z477" w:id="472"/>
    <w:p>
      <w:pPr>
        <w:spacing w:after="0"/>
        <w:ind w:left="0"/>
        <w:jc w:val="both"/>
      </w:pPr>
      <w:r>
        <w:rPr>
          <w:rFonts w:ascii="Times New Roman"/>
          <w:b w:val="false"/>
          <w:i w:val="false"/>
          <w:color w:val="000000"/>
          <w:sz w:val="28"/>
        </w:rPr>
        <w:t>
      3)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bookmarkEnd w:id="472"/>
    <w:bookmarkStart w:name="z478" w:id="473"/>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w:t>
      </w:r>
    </w:p>
    <w:bookmarkEnd w:id="473"/>
    <w:bookmarkStart w:name="z479" w:id="474"/>
    <w:p>
      <w:pPr>
        <w:spacing w:after="0"/>
        <w:ind w:left="0"/>
        <w:jc w:val="both"/>
      </w:pPr>
      <w:r>
        <w:rPr>
          <w:rFonts w:ascii="Times New Roman"/>
          <w:b w:val="false"/>
          <w:i w:val="false"/>
          <w:color w:val="000000"/>
          <w:sz w:val="28"/>
        </w:rPr>
        <w:t>
      5) квитанция или иной документ, подтверждающий уплату в бюджет регистрационного сбора за прекращение деятельности реорганизованного юридического лица, относящегося к некоммерческим организациям.</w:t>
      </w:r>
    </w:p>
    <w:bookmarkEnd w:id="474"/>
    <w:bookmarkStart w:name="z480" w:id="475"/>
    <w:p>
      <w:pPr>
        <w:spacing w:after="0"/>
        <w:ind w:left="0"/>
        <w:jc w:val="both"/>
      </w:pPr>
      <w:r>
        <w:rPr>
          <w:rFonts w:ascii="Times New Roman"/>
          <w:b w:val="false"/>
          <w:i w:val="false"/>
          <w:color w:val="000000"/>
          <w:sz w:val="28"/>
        </w:rPr>
        <w:t>
      Квитанция или иной документ, подтверждающий оплату в Государственную корпорацию "Правительство для граждан" за прекращение деятельности реорганизованного юридического лица, относящегося к коммерческим организациям.";</w:t>
      </w:r>
    </w:p>
    <w:bookmarkEnd w:id="475"/>
    <w:bookmarkStart w:name="z481" w:id="476"/>
    <w:p>
      <w:pPr>
        <w:spacing w:after="0"/>
        <w:ind w:left="0"/>
        <w:jc w:val="both"/>
      </w:pPr>
      <w:r>
        <w:rPr>
          <w:rFonts w:ascii="Times New Roman"/>
          <w:b w:val="false"/>
          <w:i w:val="false"/>
          <w:color w:val="000000"/>
          <w:sz w:val="28"/>
        </w:rPr>
        <w:t>
      8) статью 10 изложить в следующей редакции:</w:t>
      </w:r>
    </w:p>
    <w:bookmarkEnd w:id="476"/>
    <w:bookmarkStart w:name="z482" w:id="477"/>
    <w:p>
      <w:pPr>
        <w:spacing w:after="0"/>
        <w:ind w:left="0"/>
        <w:jc w:val="both"/>
      </w:pPr>
      <w:r>
        <w:rPr>
          <w:rFonts w:ascii="Times New Roman"/>
          <w:b w:val="false"/>
          <w:i w:val="false"/>
          <w:color w:val="000000"/>
          <w:sz w:val="28"/>
        </w:rPr>
        <w:t>
      "Статья 10. Уплата регистрационного сбора</w:t>
      </w:r>
    </w:p>
    <w:bookmarkEnd w:id="477"/>
    <w:bookmarkStart w:name="z483" w:id="478"/>
    <w:p>
      <w:pPr>
        <w:spacing w:after="0"/>
        <w:ind w:left="0"/>
        <w:jc w:val="both"/>
      </w:pPr>
      <w:r>
        <w:rPr>
          <w:rFonts w:ascii="Times New Roman"/>
          <w:b w:val="false"/>
          <w:i w:val="false"/>
          <w:color w:val="000000"/>
          <w:sz w:val="28"/>
        </w:rPr>
        <w:t>
      При государственной регистрации (перерегистрации), государственной регистрации прекращения деятельности юридических лиц, учетной регистрации (перерегистрации), снятии с учетной регистрации их филиалов (представительств) взимается регистрационный сбор в порядке, определяемом Кодексом Республики Казахстан "О налогах и других обязательных платежах в бюджет" (Налоговый кодекс) (далее - Налоговый кодекс), за исключением юридических лиц, филиалов и представительств, относящихся к коммерческим организациям.</w:t>
      </w:r>
    </w:p>
    <w:bookmarkEnd w:id="478"/>
    <w:bookmarkStart w:name="z484" w:id="479"/>
    <w:p>
      <w:pPr>
        <w:spacing w:after="0"/>
        <w:ind w:left="0"/>
        <w:jc w:val="both"/>
      </w:pPr>
      <w:r>
        <w:rPr>
          <w:rFonts w:ascii="Times New Roman"/>
          <w:b w:val="false"/>
          <w:i w:val="false"/>
          <w:color w:val="000000"/>
          <w:sz w:val="28"/>
        </w:rPr>
        <w:t>
      Цены на услуги по государственной регистрации юридических лиц, филиалов и представительств, относящихся к коммерческим организациям, реализуемые регистрирующим органом,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479"/>
    <w:bookmarkStart w:name="z485" w:id="480"/>
    <w:p>
      <w:pPr>
        <w:spacing w:after="0"/>
        <w:ind w:left="0"/>
        <w:jc w:val="both"/>
      </w:pPr>
      <w:r>
        <w:rPr>
          <w:rFonts w:ascii="Times New Roman"/>
          <w:b w:val="false"/>
          <w:i w:val="false"/>
          <w:color w:val="000000"/>
          <w:sz w:val="28"/>
        </w:rPr>
        <w:t>
      Деятельность по государственной регистрации юридических лиц, филиалов и представительств, относящихся к коммерческим организациям, относится к государственной монополии.".</w:t>
      </w:r>
    </w:p>
    <w:bookmarkEnd w:id="480"/>
    <w:bookmarkStart w:name="z486" w:id="481"/>
    <w:p>
      <w:pPr>
        <w:spacing w:after="0"/>
        <w:ind w:left="0"/>
        <w:jc w:val="both"/>
      </w:pPr>
      <w:r>
        <w:rPr>
          <w:rFonts w:ascii="Times New Roman"/>
          <w:b w:val="false"/>
          <w:i w:val="false"/>
          <w:color w:val="000000"/>
          <w:sz w:val="28"/>
        </w:rPr>
        <w:t>
      9) статью 14 изложить в следующей редакции:</w:t>
      </w:r>
    </w:p>
    <w:bookmarkEnd w:id="481"/>
    <w:bookmarkStart w:name="z487" w:id="482"/>
    <w:p>
      <w:pPr>
        <w:spacing w:after="0"/>
        <w:ind w:left="0"/>
        <w:jc w:val="both"/>
      </w:pPr>
      <w:r>
        <w:rPr>
          <w:rFonts w:ascii="Times New Roman"/>
          <w:b w:val="false"/>
          <w:i w:val="false"/>
          <w:color w:val="000000"/>
          <w:sz w:val="28"/>
        </w:rPr>
        <w:t>
      "Статья 14. Государственная перерегистрация юридического лица, учетная перерегистрация филиала (представительства).</w:t>
      </w:r>
    </w:p>
    <w:bookmarkEnd w:id="482"/>
    <w:bookmarkStart w:name="z488" w:id="483"/>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юридическое лицо, филиал (представительство) подлежат государственной (учетной) перерегистрации.</w:t>
      </w:r>
    </w:p>
    <w:bookmarkEnd w:id="483"/>
    <w:bookmarkStart w:name="z489" w:id="484"/>
    <w:p>
      <w:pPr>
        <w:spacing w:after="0"/>
        <w:ind w:left="0"/>
        <w:jc w:val="both"/>
      </w:pPr>
      <w:r>
        <w:rPr>
          <w:rFonts w:ascii="Times New Roman"/>
          <w:b w:val="false"/>
          <w:i w:val="false"/>
          <w:color w:val="000000"/>
          <w:sz w:val="28"/>
        </w:rPr>
        <w:t>
      При этом в регистрирующий орган представляются:</w:t>
      </w:r>
    </w:p>
    <w:bookmarkEnd w:id="484"/>
    <w:bookmarkStart w:name="z490" w:id="485"/>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485"/>
    <w:bookmarkStart w:name="z491" w:id="486"/>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bookmarkEnd w:id="486"/>
    <w:bookmarkStart w:name="z492" w:id="487"/>
    <w:p>
      <w:pPr>
        <w:spacing w:after="0"/>
        <w:ind w:left="0"/>
        <w:jc w:val="both"/>
      </w:pP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487"/>
    <w:bookmarkStart w:name="z493" w:id="488"/>
    <w:p>
      <w:pPr>
        <w:spacing w:after="0"/>
        <w:ind w:left="0"/>
        <w:jc w:val="both"/>
      </w:pP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488"/>
    <w:bookmarkStart w:name="z494" w:id="489"/>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 относящегося к некоммерческим организациям.</w:t>
      </w:r>
    </w:p>
    <w:bookmarkEnd w:id="489"/>
    <w:bookmarkStart w:name="z495" w:id="490"/>
    <w:p>
      <w:pPr>
        <w:spacing w:after="0"/>
        <w:ind w:left="0"/>
        <w:jc w:val="both"/>
      </w:pPr>
      <w:r>
        <w:rPr>
          <w:rFonts w:ascii="Times New Roman"/>
          <w:b w:val="false"/>
          <w:i w:val="false"/>
          <w:color w:val="000000"/>
          <w:sz w:val="28"/>
        </w:rPr>
        <w:t>
      Квитанция или иной документ, подтверждающий оплату в Государственную корпорацию "Правительство для граждан" за государственную перерегистрацию юридического лица или учетную перерегистрацию филиала (представительства), относящегося к коммерческим организациям.".</w:t>
      </w:r>
    </w:p>
    <w:bookmarkEnd w:id="490"/>
    <w:bookmarkStart w:name="z496" w:id="491"/>
    <w:p>
      <w:pPr>
        <w:spacing w:after="0"/>
        <w:ind w:left="0"/>
        <w:jc w:val="both"/>
      </w:pPr>
      <w:r>
        <w:rPr>
          <w:rFonts w:ascii="Times New Roman"/>
          <w:b w:val="false"/>
          <w:i w:val="false"/>
          <w:color w:val="000000"/>
          <w:sz w:val="28"/>
        </w:rPr>
        <w:t>
      10) статью 16 изложить в следующей редакции:</w:t>
      </w:r>
    </w:p>
    <w:bookmarkEnd w:id="491"/>
    <w:bookmarkStart w:name="z497" w:id="492"/>
    <w:p>
      <w:pPr>
        <w:spacing w:after="0"/>
        <w:ind w:left="0"/>
        <w:jc w:val="both"/>
      </w:pPr>
      <w:r>
        <w:rPr>
          <w:rFonts w:ascii="Times New Roman"/>
          <w:b w:val="false"/>
          <w:i w:val="false"/>
          <w:color w:val="000000"/>
          <w:sz w:val="28"/>
        </w:rPr>
        <w:t>
      "Статья 16. Государственная регистрация прекращения деятельности юридического лица.</w:t>
      </w:r>
    </w:p>
    <w:bookmarkEnd w:id="492"/>
    <w:bookmarkStart w:name="z498" w:id="493"/>
    <w:p>
      <w:pPr>
        <w:spacing w:after="0"/>
        <w:ind w:left="0"/>
        <w:jc w:val="both"/>
      </w:pPr>
      <w:r>
        <w:rPr>
          <w:rFonts w:ascii="Times New Roman"/>
          <w:b w:val="false"/>
          <w:i w:val="false"/>
          <w:color w:val="000000"/>
          <w:sz w:val="28"/>
        </w:rPr>
        <w:t>
      Для государственной регистрации прекращения деятельности юридического лица по основанию ликвидации представляются.</w:t>
      </w:r>
    </w:p>
    <w:bookmarkEnd w:id="493"/>
    <w:bookmarkStart w:name="z499" w:id="494"/>
    <w:p>
      <w:pPr>
        <w:spacing w:after="0"/>
        <w:ind w:left="0"/>
        <w:jc w:val="both"/>
      </w:pPr>
      <w:r>
        <w:rPr>
          <w:rFonts w:ascii="Times New Roman"/>
          <w:b w:val="false"/>
          <w:i w:val="false"/>
          <w:color w:val="000000"/>
          <w:sz w:val="28"/>
        </w:rPr>
        <w:t>
      1) заявление о государственной регистрации ликвидации юридического лица по форме, установленной Министерством юстиции Республики Казахстан;</w:t>
      </w:r>
    </w:p>
    <w:bookmarkEnd w:id="494"/>
    <w:bookmarkStart w:name="z500" w:id="495"/>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bookmarkEnd w:id="495"/>
    <w:bookmarkStart w:name="z501" w:id="496"/>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bookmarkEnd w:id="496"/>
    <w:bookmarkStart w:name="z502" w:id="497"/>
    <w:p>
      <w:pPr>
        <w:spacing w:after="0"/>
        <w:ind w:left="0"/>
        <w:jc w:val="both"/>
      </w:pPr>
      <w:r>
        <w:rPr>
          <w:rFonts w:ascii="Times New Roman"/>
          <w:b w:val="false"/>
          <w:i w:val="false"/>
          <w:color w:val="000000"/>
          <w:sz w:val="28"/>
        </w:rPr>
        <w:t>
      5)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bookmarkEnd w:id="497"/>
    <w:bookmarkStart w:name="z503" w:id="498"/>
    <w:p>
      <w:pPr>
        <w:spacing w:after="0"/>
        <w:ind w:left="0"/>
        <w:jc w:val="both"/>
      </w:pPr>
      <w:r>
        <w:rPr>
          <w:rFonts w:ascii="Times New Roman"/>
          <w:b w:val="false"/>
          <w:i w:val="false"/>
          <w:color w:val="000000"/>
          <w:sz w:val="28"/>
        </w:rPr>
        <w:t>
      6) документ об уничтожении печати юридического лица (при ее наличии);</w:t>
      </w:r>
    </w:p>
    <w:bookmarkEnd w:id="498"/>
    <w:bookmarkStart w:name="z504" w:id="499"/>
    <w:p>
      <w:pPr>
        <w:spacing w:after="0"/>
        <w:ind w:left="0"/>
        <w:jc w:val="both"/>
      </w:pPr>
      <w:r>
        <w:rPr>
          <w:rFonts w:ascii="Times New Roman"/>
          <w:b w:val="false"/>
          <w:i w:val="false"/>
          <w:color w:val="000000"/>
          <w:sz w:val="28"/>
        </w:rPr>
        <w:t>
      7) квитанция или иной документ, подтверждающий уплату в бюджет регистрационного сбора за государственную регистрацию прекращения деятельности юридического лица, относящегося к некоммерческим организациям.</w:t>
      </w:r>
    </w:p>
    <w:bookmarkEnd w:id="499"/>
    <w:bookmarkStart w:name="z505" w:id="500"/>
    <w:p>
      <w:pPr>
        <w:spacing w:after="0"/>
        <w:ind w:left="0"/>
        <w:jc w:val="both"/>
      </w:pPr>
      <w:r>
        <w:rPr>
          <w:rFonts w:ascii="Times New Roman"/>
          <w:b w:val="false"/>
          <w:i w:val="false"/>
          <w:color w:val="000000"/>
          <w:sz w:val="28"/>
        </w:rPr>
        <w:t>
      Квитанция или иной документ, подтверждающий оплату в Государственную корпорацию "Правительство для граждан" за государственную регистрацию прекращения деятельности юридического лица, относящегося к коммерческим организациям, за исключением юридических лиц, являющихся субъектами малого и среднего предпринимательств.";</w:t>
      </w:r>
    </w:p>
    <w:bookmarkEnd w:id="500"/>
    <w:bookmarkStart w:name="z506" w:id="501"/>
    <w:p>
      <w:pPr>
        <w:spacing w:after="0"/>
        <w:ind w:left="0"/>
        <w:jc w:val="both"/>
      </w:pPr>
      <w:r>
        <w:rPr>
          <w:rFonts w:ascii="Times New Roman"/>
          <w:b w:val="false"/>
          <w:i w:val="false"/>
          <w:color w:val="000000"/>
          <w:sz w:val="28"/>
        </w:rPr>
        <w:t>
      11) абзац четвертый статьи 16 изложить в следующей редакции:</w:t>
      </w:r>
    </w:p>
    <w:bookmarkEnd w:id="501"/>
    <w:bookmarkStart w:name="z507" w:id="502"/>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bookmarkEnd w:id="502"/>
    <w:bookmarkStart w:name="z508" w:id="503"/>
    <w:p>
      <w:pPr>
        <w:spacing w:after="0"/>
        <w:ind w:left="0"/>
        <w:jc w:val="both"/>
      </w:pPr>
      <w:r>
        <w:rPr>
          <w:rFonts w:ascii="Times New Roman"/>
          <w:b w:val="false"/>
          <w:i w:val="false"/>
          <w:color w:val="000000"/>
          <w:sz w:val="28"/>
        </w:rPr>
        <w:t>
      1) заявление о государственной регистрации по форме, установленной Министерством юстиции Республики Казахстан;</w:t>
      </w:r>
    </w:p>
    <w:bookmarkEnd w:id="503"/>
    <w:bookmarkStart w:name="z509" w:id="504"/>
    <w:p>
      <w:pPr>
        <w:spacing w:after="0"/>
        <w:ind w:left="0"/>
        <w:jc w:val="both"/>
      </w:pP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504"/>
    <w:bookmarkStart w:name="z510" w:id="505"/>
    <w:p>
      <w:pPr>
        <w:spacing w:after="0"/>
        <w:ind w:left="0"/>
        <w:jc w:val="both"/>
      </w:pPr>
      <w:r>
        <w:rPr>
          <w:rFonts w:ascii="Times New Roman"/>
          <w:b w:val="false"/>
          <w:i w:val="false"/>
          <w:color w:val="000000"/>
          <w:sz w:val="28"/>
        </w:rPr>
        <w:t>
      3) копия договора купли-продажи имущественного комплекса государственного предприятия;</w:t>
      </w:r>
    </w:p>
    <w:bookmarkEnd w:id="505"/>
    <w:bookmarkStart w:name="z511" w:id="506"/>
    <w:p>
      <w:pPr>
        <w:spacing w:after="0"/>
        <w:ind w:left="0"/>
        <w:jc w:val="both"/>
      </w:pPr>
      <w:r>
        <w:rPr>
          <w:rFonts w:ascii="Times New Roman"/>
          <w:b w:val="false"/>
          <w:i w:val="false"/>
          <w:color w:val="000000"/>
          <w:sz w:val="28"/>
        </w:rPr>
        <w:t>
      4) копия передаточного акта государственного предприятия;</w:t>
      </w:r>
    </w:p>
    <w:bookmarkEnd w:id="506"/>
    <w:bookmarkStart w:name="z512" w:id="507"/>
    <w:p>
      <w:pPr>
        <w:spacing w:after="0"/>
        <w:ind w:left="0"/>
        <w:jc w:val="both"/>
      </w:pPr>
      <w:r>
        <w:rPr>
          <w:rFonts w:ascii="Times New Roman"/>
          <w:b w:val="false"/>
          <w:i w:val="false"/>
          <w:color w:val="000000"/>
          <w:sz w:val="28"/>
        </w:rPr>
        <w:t>
      5) квитанция или иной документ, подтверждающий оплату за государственную регистрацию юридического лица или учетную регистрацию филиала (представительства).";</w:t>
      </w:r>
    </w:p>
    <w:bookmarkEnd w:id="507"/>
    <w:bookmarkStart w:name="z513" w:id="508"/>
    <w:p>
      <w:pPr>
        <w:spacing w:after="0"/>
        <w:ind w:left="0"/>
        <w:jc w:val="both"/>
      </w:pPr>
      <w:r>
        <w:rPr>
          <w:rFonts w:ascii="Times New Roman"/>
          <w:b w:val="false"/>
          <w:i w:val="false"/>
          <w:color w:val="000000"/>
          <w:sz w:val="28"/>
        </w:rPr>
        <w:t>
      12) абзац десятый статьи 16 изложить в следующей редакции:</w:t>
      </w:r>
    </w:p>
    <w:bookmarkEnd w:id="508"/>
    <w:bookmarkStart w:name="z514" w:id="509"/>
    <w:p>
      <w:pPr>
        <w:spacing w:after="0"/>
        <w:ind w:left="0"/>
        <w:jc w:val="both"/>
      </w:pPr>
      <w:r>
        <w:rPr>
          <w:rFonts w:ascii="Times New Roman"/>
          <w:b w:val="false"/>
          <w:i w:val="false"/>
          <w:color w:val="000000"/>
          <w:sz w:val="28"/>
        </w:rPr>
        <w:t>
      "Прекращению деятельности в принудительном порядке подлежат юридические лица, их структурные подразделения, одновременно соответствующие следующим условиям: не обратившиеся в порядке, установленном Правительством Республики Казахстан,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обращению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по решению суда о принудительной ликвидации.";</w:t>
      </w:r>
    </w:p>
    <w:bookmarkEnd w:id="509"/>
    <w:bookmarkStart w:name="z515" w:id="510"/>
    <w:p>
      <w:pPr>
        <w:spacing w:after="0"/>
        <w:ind w:left="0"/>
        <w:jc w:val="both"/>
      </w:pPr>
      <w:r>
        <w:rPr>
          <w:rFonts w:ascii="Times New Roman"/>
          <w:b w:val="false"/>
          <w:i w:val="false"/>
          <w:color w:val="000000"/>
          <w:sz w:val="28"/>
        </w:rPr>
        <w:t>
      13) статью 16-1 изложить в следующей редакции:</w:t>
      </w:r>
    </w:p>
    <w:bookmarkEnd w:id="510"/>
    <w:bookmarkStart w:name="z516" w:id="511"/>
    <w:p>
      <w:pPr>
        <w:spacing w:after="0"/>
        <w:ind w:left="0"/>
        <w:jc w:val="both"/>
      </w:pPr>
      <w:r>
        <w:rPr>
          <w:rFonts w:ascii="Times New Roman"/>
          <w:b w:val="false"/>
          <w:i w:val="false"/>
          <w:color w:val="000000"/>
          <w:sz w:val="28"/>
        </w:rPr>
        <w:t>
      "Статья 16-1. Снятие с учетной регистрации филиала (представительства) юридического лица</w:t>
      </w:r>
    </w:p>
    <w:bookmarkEnd w:id="511"/>
    <w:bookmarkStart w:name="z517" w:id="512"/>
    <w:p>
      <w:pPr>
        <w:spacing w:after="0"/>
        <w:ind w:left="0"/>
        <w:jc w:val="both"/>
      </w:pPr>
      <w:r>
        <w:rPr>
          <w:rFonts w:ascii="Times New Roman"/>
          <w:b w:val="false"/>
          <w:i w:val="false"/>
          <w:color w:val="000000"/>
          <w:sz w:val="28"/>
        </w:rPr>
        <w:t>
      Филиал (представительство) подлежит снятию с учетной регистрации на основании:</w:t>
      </w:r>
    </w:p>
    <w:bookmarkEnd w:id="512"/>
    <w:bookmarkStart w:name="z518" w:id="513"/>
    <w:p>
      <w:pPr>
        <w:spacing w:after="0"/>
        <w:ind w:left="0"/>
        <w:jc w:val="both"/>
      </w:pPr>
      <w:r>
        <w:rPr>
          <w:rFonts w:ascii="Times New Roman"/>
          <w:b w:val="false"/>
          <w:i w:val="false"/>
          <w:color w:val="000000"/>
          <w:sz w:val="28"/>
        </w:rPr>
        <w:t>
      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p>
    <w:bookmarkEnd w:id="513"/>
    <w:bookmarkStart w:name="z519" w:id="514"/>
    <w:p>
      <w:pPr>
        <w:spacing w:after="0"/>
        <w:ind w:left="0"/>
        <w:jc w:val="both"/>
      </w:pPr>
      <w:r>
        <w:rPr>
          <w:rFonts w:ascii="Times New Roman"/>
          <w:b w:val="false"/>
          <w:i w:val="false"/>
          <w:color w:val="000000"/>
          <w:sz w:val="28"/>
        </w:rPr>
        <w:t>
      2) положения о филиале (представительстве);</w:t>
      </w:r>
    </w:p>
    <w:bookmarkEnd w:id="514"/>
    <w:bookmarkStart w:name="z520" w:id="515"/>
    <w:p>
      <w:pPr>
        <w:spacing w:after="0"/>
        <w:ind w:left="0"/>
        <w:jc w:val="both"/>
      </w:pPr>
      <w:r>
        <w:rPr>
          <w:rFonts w:ascii="Times New Roman"/>
          <w:b w:val="false"/>
          <w:i w:val="false"/>
          <w:color w:val="000000"/>
          <w:sz w:val="28"/>
        </w:rPr>
        <w:t>
      3) квитанции или иного документа, подтверждающих уплату в бюджет регистрационного сбора за снятие с учетной регистрации филиала (представительства), относящихся к некоммерческим организациям.</w:t>
      </w:r>
    </w:p>
    <w:bookmarkEnd w:id="515"/>
    <w:bookmarkStart w:name="z521" w:id="516"/>
    <w:p>
      <w:pPr>
        <w:spacing w:after="0"/>
        <w:ind w:left="0"/>
        <w:jc w:val="both"/>
      </w:pPr>
      <w:r>
        <w:rPr>
          <w:rFonts w:ascii="Times New Roman"/>
          <w:b w:val="false"/>
          <w:i w:val="false"/>
          <w:color w:val="000000"/>
          <w:sz w:val="28"/>
        </w:rPr>
        <w:t>
      Квитанции или иного документа, подтверждающих оплату в Государственную корпорацию "Правительство для граждан" за снятие с учетной регистрации филиала (представительства), относящихся к коммерческим организациям.</w:t>
      </w:r>
    </w:p>
    <w:bookmarkEnd w:id="516"/>
    <w:bookmarkStart w:name="z522" w:id="517"/>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p>
    <w:bookmarkEnd w:id="517"/>
    <w:bookmarkStart w:name="z523" w:id="518"/>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518"/>
    <w:bookmarkStart w:name="z524" w:id="519"/>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bookmarkEnd w:id="519"/>
    <w:bookmarkStart w:name="z525" w:id="520"/>
    <w:p>
      <w:pPr>
        <w:spacing w:after="0"/>
        <w:ind w:left="0"/>
        <w:jc w:val="both"/>
      </w:pPr>
      <w:r>
        <w:rPr>
          <w:rFonts w:ascii="Times New Roman"/>
          <w:b w:val="false"/>
          <w:i w:val="false"/>
          <w:color w:val="000000"/>
          <w:sz w:val="28"/>
        </w:rPr>
        <w:t>
      1) положения о филиале (представительстве);</w:t>
      </w:r>
    </w:p>
    <w:bookmarkEnd w:id="520"/>
    <w:bookmarkStart w:name="z526" w:id="521"/>
    <w:p>
      <w:pPr>
        <w:spacing w:after="0"/>
        <w:ind w:left="0"/>
        <w:jc w:val="both"/>
      </w:pPr>
      <w:r>
        <w:rPr>
          <w:rFonts w:ascii="Times New Roman"/>
          <w:b w:val="false"/>
          <w:i w:val="false"/>
          <w:color w:val="000000"/>
          <w:sz w:val="28"/>
        </w:rPr>
        <w:t>
      2) квитанции или иного документа, подтверждающих уплату в бюджет регистрационного сбора за снятие с учетной регистрации филиала (представительства), относящихся к некоммерческим организациям.</w:t>
      </w:r>
    </w:p>
    <w:bookmarkEnd w:id="521"/>
    <w:bookmarkStart w:name="z527" w:id="522"/>
    <w:p>
      <w:pPr>
        <w:spacing w:after="0"/>
        <w:ind w:left="0"/>
        <w:jc w:val="both"/>
      </w:pPr>
      <w:r>
        <w:rPr>
          <w:rFonts w:ascii="Times New Roman"/>
          <w:b w:val="false"/>
          <w:i w:val="false"/>
          <w:color w:val="000000"/>
          <w:sz w:val="28"/>
        </w:rPr>
        <w:t>
      Квитанции или иного документа, подтверждающих оплату в Государственную корпорацию "Правительство для граждан" за снятие с учетной регистрации филиала (представительства), относящихся к коммерческим организациям.".</w:t>
      </w:r>
    </w:p>
    <w:bookmarkEnd w:id="522"/>
    <w:bookmarkStart w:name="z528" w:id="5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 2013 г., № 10-11, ст. 56; 2014 г., № 4-5, ст. 24; № 14, ст. 84):</w:t>
      </w:r>
    </w:p>
    <w:bookmarkEnd w:id="523"/>
    <w:bookmarkStart w:name="z529" w:id="524"/>
    <w:p>
      <w:pPr>
        <w:spacing w:after="0"/>
        <w:ind w:left="0"/>
        <w:jc w:val="both"/>
      </w:pPr>
      <w:r>
        <w:rPr>
          <w:rFonts w:ascii="Times New Roman"/>
          <w:b w:val="false"/>
          <w:i w:val="false"/>
          <w:color w:val="000000"/>
          <w:sz w:val="28"/>
        </w:rPr>
        <w:t>
      пункт 8 статьи 9 изложить в следующей редакции:</w:t>
      </w:r>
    </w:p>
    <w:bookmarkEnd w:id="524"/>
    <w:bookmarkStart w:name="z530" w:id="525"/>
    <w:p>
      <w:pPr>
        <w:spacing w:after="0"/>
        <w:ind w:left="0"/>
        <w:jc w:val="both"/>
      </w:pPr>
      <w:r>
        <w:rPr>
          <w:rFonts w:ascii="Times New Roman"/>
          <w:b w:val="false"/>
          <w:i w:val="false"/>
          <w:color w:val="000000"/>
          <w:sz w:val="28"/>
        </w:rPr>
        <w:t>
      "8. При ликвидации хозяйственного товарищества в Государственную корпорацию "Правительство для граждан" представляется ликвидационный баланс, на основании которого в Национальный реестр бизнес-идентификационных номеров вносится соответствующая запись о ликвидации товарищества.".</w:t>
      </w:r>
    </w:p>
    <w:bookmarkEnd w:id="525"/>
    <w:bookmarkStart w:name="z531" w:id="526"/>
    <w:p>
      <w:pPr>
        <w:spacing w:after="0"/>
        <w:ind w:left="0"/>
        <w:jc w:val="both"/>
      </w:pPr>
      <w:r>
        <w:rPr>
          <w:rFonts w:ascii="Times New Roman"/>
          <w:b w:val="false"/>
          <w:i w:val="false"/>
          <w:color w:val="000000"/>
          <w:sz w:val="28"/>
        </w:rPr>
        <w:t>
      13.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w:t>
      </w:r>
    </w:p>
    <w:bookmarkEnd w:id="526"/>
    <w:bookmarkStart w:name="z532" w:id="527"/>
    <w:p>
      <w:pPr>
        <w:spacing w:after="0"/>
        <w:ind w:left="0"/>
        <w:jc w:val="both"/>
      </w:pPr>
      <w:r>
        <w:rPr>
          <w:rFonts w:ascii="Times New Roman"/>
          <w:b w:val="false"/>
          <w:i w:val="false"/>
          <w:color w:val="000000"/>
          <w:sz w:val="28"/>
        </w:rPr>
        <w:t>
      1) пункт 4 статьи 14 изложить в следующей редакции:</w:t>
      </w:r>
    </w:p>
    <w:bookmarkEnd w:id="527"/>
    <w:bookmarkStart w:name="z533" w:id="528"/>
    <w:p>
      <w:pPr>
        <w:spacing w:after="0"/>
        <w:ind w:left="0"/>
        <w:jc w:val="both"/>
      </w:pPr>
      <w:r>
        <w:rPr>
          <w:rFonts w:ascii="Times New Roman"/>
          <w:b w:val="false"/>
          <w:i w:val="false"/>
          <w:color w:val="000000"/>
          <w:sz w:val="28"/>
        </w:rPr>
        <w:t xml:space="preserve">
      "4. Учредительный договор товарищества с ограниченной ответственностью входит в состав документов, представляющих собой коммерческую тайну,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товарищества либо в случаях, установленных законодательными актами. </w:t>
      </w:r>
    </w:p>
    <w:bookmarkEnd w:id="528"/>
    <w:bookmarkStart w:name="z534" w:id="529"/>
    <w:p>
      <w:pPr>
        <w:spacing w:after="0"/>
        <w:ind w:left="0"/>
        <w:jc w:val="both"/>
      </w:pPr>
      <w:r>
        <w:rPr>
          <w:rFonts w:ascii="Times New Roman"/>
          <w:b w:val="false"/>
          <w:i w:val="false"/>
          <w:color w:val="000000"/>
          <w:sz w:val="28"/>
        </w:rPr>
        <w:t>
      Представления учредительного договора в Государственную корпорацию "Правительство для граждан" при государственной регистрации не требуется.";</w:t>
      </w:r>
    </w:p>
    <w:bookmarkEnd w:id="529"/>
    <w:bookmarkStart w:name="z535" w:id="530"/>
    <w:p>
      <w:pPr>
        <w:spacing w:after="0"/>
        <w:ind w:left="0"/>
        <w:jc w:val="both"/>
      </w:pPr>
      <w:r>
        <w:rPr>
          <w:rFonts w:ascii="Times New Roman"/>
          <w:b w:val="false"/>
          <w:i w:val="false"/>
          <w:color w:val="000000"/>
          <w:sz w:val="28"/>
        </w:rPr>
        <w:t>
      2) пункт 2 статьи 17 дополнить подпунктом 7-2) следующего содержания:</w:t>
      </w:r>
    </w:p>
    <w:bookmarkEnd w:id="530"/>
    <w:bookmarkStart w:name="z536" w:id="531"/>
    <w:p>
      <w:pPr>
        <w:spacing w:after="0"/>
        <w:ind w:left="0"/>
        <w:jc w:val="both"/>
      </w:pPr>
      <w:r>
        <w:rPr>
          <w:rFonts w:ascii="Times New Roman"/>
          <w:b w:val="false"/>
          <w:i w:val="false"/>
          <w:color w:val="000000"/>
          <w:sz w:val="28"/>
        </w:rPr>
        <w:t>
      "7-2) условие разрешения тупиковых ситуаций, возникших по вопросам деятельности товарищества между его участниками, которые должны быть рассмотрены и решены одним из двух способов в соответствии с законами Республики Казахстан:</w:t>
      </w:r>
    </w:p>
    <w:bookmarkEnd w:id="531"/>
    <w:bookmarkStart w:name="z537" w:id="532"/>
    <w:p>
      <w:pPr>
        <w:spacing w:after="0"/>
        <w:ind w:left="0"/>
        <w:jc w:val="both"/>
      </w:pPr>
      <w:r>
        <w:rPr>
          <w:rFonts w:ascii="Times New Roman"/>
          <w:b w:val="false"/>
          <w:i w:val="false"/>
          <w:color w:val="000000"/>
          <w:sz w:val="28"/>
        </w:rPr>
        <w:t>
      в суде посредством подачи искового заявления;</w:t>
      </w:r>
    </w:p>
    <w:bookmarkEnd w:id="532"/>
    <w:bookmarkStart w:name="z538" w:id="533"/>
    <w:p>
      <w:pPr>
        <w:spacing w:after="0"/>
        <w:ind w:left="0"/>
        <w:jc w:val="both"/>
      </w:pPr>
      <w:r>
        <w:rPr>
          <w:rFonts w:ascii="Times New Roman"/>
          <w:b w:val="false"/>
          <w:i w:val="false"/>
          <w:color w:val="000000"/>
          <w:sz w:val="28"/>
        </w:rPr>
        <w:t>
      в арбитраже посредством заключения арбитражного соглашения.";</w:t>
      </w:r>
    </w:p>
    <w:bookmarkEnd w:id="533"/>
    <w:bookmarkStart w:name="z539" w:id="534"/>
    <w:p>
      <w:pPr>
        <w:spacing w:after="0"/>
        <w:ind w:left="0"/>
        <w:jc w:val="both"/>
      </w:pPr>
      <w:r>
        <w:rPr>
          <w:rFonts w:ascii="Times New Roman"/>
          <w:b w:val="false"/>
          <w:i w:val="false"/>
          <w:color w:val="000000"/>
          <w:sz w:val="28"/>
        </w:rPr>
        <w:t>
      3) в статье 19:</w:t>
      </w:r>
    </w:p>
    <w:bookmarkEnd w:id="534"/>
    <w:bookmarkStart w:name="z540" w:id="535"/>
    <w:p>
      <w:pPr>
        <w:spacing w:after="0"/>
        <w:ind w:left="0"/>
        <w:jc w:val="both"/>
      </w:pPr>
      <w:r>
        <w:rPr>
          <w:rFonts w:ascii="Times New Roman"/>
          <w:b w:val="false"/>
          <w:i w:val="false"/>
          <w:color w:val="000000"/>
          <w:sz w:val="28"/>
        </w:rPr>
        <w:t>
      пункт 2 изложить в следующей редакции:</w:t>
      </w:r>
    </w:p>
    <w:bookmarkEnd w:id="535"/>
    <w:bookmarkStart w:name="z541" w:id="536"/>
    <w:p>
      <w:pPr>
        <w:spacing w:after="0"/>
        <w:ind w:left="0"/>
        <w:jc w:val="both"/>
      </w:pPr>
      <w:r>
        <w:rPr>
          <w:rFonts w:ascii="Times New Roman"/>
          <w:b w:val="false"/>
          <w:i w:val="false"/>
          <w:color w:val="000000"/>
          <w:sz w:val="28"/>
        </w:rPr>
        <w:t>
      "2. Государственная регистрация товарищества с ограниченной ответственностью осуществляется Государственной корпорацией "Правительство для граждан"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36"/>
    <w:bookmarkStart w:name="z542" w:id="537"/>
    <w:p>
      <w:pPr>
        <w:spacing w:after="0"/>
        <w:ind w:left="0"/>
        <w:jc w:val="both"/>
      </w:pPr>
      <w:r>
        <w:rPr>
          <w:rFonts w:ascii="Times New Roman"/>
          <w:b w:val="false"/>
          <w:i w:val="false"/>
          <w:color w:val="000000"/>
          <w:sz w:val="28"/>
        </w:rPr>
        <w:t>
      пункт 5 изложить в следующей редакции:</w:t>
      </w:r>
    </w:p>
    <w:bookmarkEnd w:id="537"/>
    <w:bookmarkStart w:name="z543" w:id="538"/>
    <w:p>
      <w:pPr>
        <w:spacing w:after="0"/>
        <w:ind w:left="0"/>
        <w:jc w:val="both"/>
      </w:pPr>
      <w:r>
        <w:rPr>
          <w:rFonts w:ascii="Times New Roman"/>
          <w:b w:val="false"/>
          <w:i w:val="false"/>
          <w:color w:val="000000"/>
          <w:sz w:val="28"/>
        </w:rPr>
        <w:t>
      "5.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то в Государственную корпорацию "Правительство для граждан" представляется заявление по форме, установленной Министерством юстиции Республики Казахстан.";</w:t>
      </w:r>
    </w:p>
    <w:bookmarkEnd w:id="538"/>
    <w:bookmarkStart w:name="z544" w:id="539"/>
    <w:p>
      <w:pPr>
        <w:spacing w:after="0"/>
        <w:ind w:left="0"/>
        <w:jc w:val="both"/>
      </w:pPr>
      <w:r>
        <w:rPr>
          <w:rFonts w:ascii="Times New Roman"/>
          <w:b w:val="false"/>
          <w:i w:val="false"/>
          <w:color w:val="000000"/>
          <w:sz w:val="28"/>
        </w:rPr>
        <w:t>
      4) дополнить статьей 50-1 следующего содержания:</w:t>
      </w:r>
    </w:p>
    <w:bookmarkEnd w:id="539"/>
    <w:bookmarkStart w:name="z545" w:id="540"/>
    <w:p>
      <w:pPr>
        <w:spacing w:after="0"/>
        <w:ind w:left="0"/>
        <w:jc w:val="both"/>
      </w:pPr>
      <w:r>
        <w:rPr>
          <w:rFonts w:ascii="Times New Roman"/>
          <w:b w:val="false"/>
          <w:i w:val="false"/>
          <w:color w:val="000000"/>
          <w:sz w:val="28"/>
        </w:rPr>
        <w:t>
      "Статья 50-1. Разрешение тупиковых ситуаций в товариществе</w:t>
      </w:r>
    </w:p>
    <w:bookmarkEnd w:id="540"/>
    <w:bookmarkStart w:name="z546" w:id="541"/>
    <w:p>
      <w:pPr>
        <w:spacing w:after="0"/>
        <w:ind w:left="0"/>
        <w:jc w:val="both"/>
      </w:pPr>
      <w:r>
        <w:rPr>
          <w:rFonts w:ascii="Times New Roman"/>
          <w:b w:val="false"/>
          <w:i w:val="false"/>
          <w:color w:val="000000"/>
          <w:sz w:val="28"/>
        </w:rPr>
        <w:t>
      1. Тупиковая ситуация возникает в случае, когда у участников товарищества отсутствует возможность принятия решения по ключевым вопросам, указанным в подпунктах 1), 2), 3), 4), 4-1), 6), 7), 8), 9), 10) и 13) пункта 2 статьи 43 настоящего Закона, повестки дня общего собрания ввиду недостаточности (равное количество) их голосов по итогам голосования.</w:t>
      </w:r>
    </w:p>
    <w:bookmarkEnd w:id="541"/>
    <w:bookmarkStart w:name="z547" w:id="542"/>
    <w:p>
      <w:pPr>
        <w:spacing w:after="0"/>
        <w:ind w:left="0"/>
        <w:jc w:val="both"/>
      </w:pPr>
      <w:r>
        <w:rPr>
          <w:rFonts w:ascii="Times New Roman"/>
          <w:b w:val="false"/>
          <w:i w:val="false"/>
          <w:color w:val="000000"/>
          <w:sz w:val="28"/>
        </w:rPr>
        <w:t>
      2. При возникновении тупиковой ситуации товариществом созывается повторное общее собрание участников товарищества в порядке, установленном статьей 46 настоящего Закона.</w:t>
      </w:r>
    </w:p>
    <w:bookmarkEnd w:id="542"/>
    <w:bookmarkStart w:name="z548" w:id="543"/>
    <w:p>
      <w:pPr>
        <w:spacing w:after="0"/>
        <w:ind w:left="0"/>
        <w:jc w:val="both"/>
      </w:pPr>
      <w:r>
        <w:rPr>
          <w:rFonts w:ascii="Times New Roman"/>
          <w:b w:val="false"/>
          <w:i w:val="false"/>
          <w:color w:val="000000"/>
          <w:sz w:val="28"/>
        </w:rPr>
        <w:t>
      3. В случае невозможности принятия решения общего собрания участников товарищества по ключевым вопросам, указанным в подпунктах 1), 2), 3), 4), 4-1), 6), 7), 8), 9), 10) и 13) пункта 2 статьи 43 настоящего Закона, по итогам повторного созыва общего собрания, тупиковая ситуация по ключевым вопросам разрешается в суде или в арбитраже в соответствии с законами Республики Казахстан.".</w:t>
      </w:r>
    </w:p>
    <w:bookmarkEnd w:id="543"/>
    <w:bookmarkStart w:name="z549" w:id="544"/>
    <w:p>
      <w:pPr>
        <w:spacing w:after="0"/>
        <w:ind w:left="0"/>
        <w:jc w:val="both"/>
      </w:pPr>
      <w:r>
        <w:rPr>
          <w:rFonts w:ascii="Times New Roman"/>
          <w:b w:val="false"/>
          <w:i w:val="false"/>
          <w:color w:val="000000"/>
          <w:sz w:val="28"/>
        </w:rPr>
        <w:t>
      5) статью 60-1 изложить в следующей редакции:</w:t>
      </w:r>
    </w:p>
    <w:bookmarkEnd w:id="544"/>
    <w:bookmarkStart w:name="z550" w:id="545"/>
    <w:p>
      <w:pPr>
        <w:spacing w:after="0"/>
        <w:ind w:left="0"/>
        <w:jc w:val="both"/>
      </w:pPr>
      <w:r>
        <w:rPr>
          <w:rFonts w:ascii="Times New Roman"/>
          <w:b w:val="false"/>
          <w:i w:val="false"/>
          <w:color w:val="000000"/>
          <w:sz w:val="28"/>
        </w:rPr>
        <w:t>
      "1. Исполнительный орган товарищества с ограниченной ответственностью обязан информировать всех участников товарищества о возбуждении в суде дела по корпоративному спору, а также о передаче вопроса по разрешению тупиковых ситуаций в арбитраж.".</w:t>
      </w:r>
    </w:p>
    <w:bookmarkEnd w:id="545"/>
    <w:bookmarkStart w:name="z551" w:id="54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w:t>
      </w:r>
    </w:p>
    <w:bookmarkEnd w:id="546"/>
    <w:bookmarkStart w:name="z552" w:id="547"/>
    <w:p>
      <w:pPr>
        <w:spacing w:after="0"/>
        <w:ind w:left="0"/>
        <w:jc w:val="both"/>
      </w:pPr>
      <w:r>
        <w:rPr>
          <w:rFonts w:ascii="Times New Roman"/>
          <w:b w:val="false"/>
          <w:i w:val="false"/>
          <w:color w:val="000000"/>
          <w:sz w:val="28"/>
        </w:rPr>
        <w:t>
      1) статью 10 изложить в следующей редакции:</w:t>
      </w:r>
    </w:p>
    <w:bookmarkEnd w:id="547"/>
    <w:bookmarkStart w:name="z553" w:id="548"/>
    <w:p>
      <w:pPr>
        <w:spacing w:after="0"/>
        <w:ind w:left="0"/>
        <w:jc w:val="both"/>
      </w:pPr>
      <w:r>
        <w:rPr>
          <w:rFonts w:ascii="Times New Roman"/>
          <w:b w:val="false"/>
          <w:i w:val="false"/>
          <w:color w:val="000000"/>
          <w:sz w:val="28"/>
        </w:rPr>
        <w:t>
      "1.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548"/>
    <w:bookmarkStart w:name="z554" w:id="549"/>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за предоставление сведений из правового кадастра лицам, предусмотренным статьей 17 настоящего Закона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549"/>
    <w:bookmarkStart w:name="z555" w:id="550"/>
    <w:p>
      <w:pPr>
        <w:spacing w:after="0"/>
        <w:ind w:left="0"/>
        <w:jc w:val="both"/>
      </w:pPr>
      <w:r>
        <w:rPr>
          <w:rFonts w:ascii="Times New Roman"/>
          <w:b w:val="false"/>
          <w:i w:val="false"/>
          <w:color w:val="000000"/>
          <w:sz w:val="28"/>
        </w:rPr>
        <w:t>
      2) статью 17 изложить в следующей редакции:</w:t>
      </w:r>
    </w:p>
    <w:bookmarkEnd w:id="550"/>
    <w:bookmarkStart w:name="z556" w:id="551"/>
    <w:p>
      <w:pPr>
        <w:spacing w:after="0"/>
        <w:ind w:left="0"/>
        <w:jc w:val="both"/>
      </w:pPr>
      <w:r>
        <w:rPr>
          <w:rFonts w:ascii="Times New Roman"/>
          <w:b w:val="false"/>
          <w:i w:val="false"/>
          <w:color w:val="000000"/>
          <w:sz w:val="28"/>
        </w:rPr>
        <w:t>
      "1. Сведения, раскрывающие информацию о гражданах (персональные данные) и других правообладателях, за исключением данных, идентифицирующих правообладателя (фамилия, имя, отчество и дата рождения физического лица, наименование и регистрационный номер юридического лица), не могут быть предоставлены.</w:t>
      </w:r>
    </w:p>
    <w:bookmarkEnd w:id="551"/>
    <w:bookmarkStart w:name="z557" w:id="552"/>
    <w:p>
      <w:pPr>
        <w:spacing w:after="0"/>
        <w:ind w:left="0"/>
        <w:jc w:val="both"/>
      </w:pPr>
      <w:r>
        <w:rPr>
          <w:rFonts w:ascii="Times New Roman"/>
          <w:b w:val="false"/>
          <w:i w:val="false"/>
          <w:color w:val="000000"/>
          <w:sz w:val="28"/>
        </w:rPr>
        <w:t>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письменного согласия правообладателя.</w:t>
      </w:r>
    </w:p>
    <w:bookmarkEnd w:id="552"/>
    <w:bookmarkStart w:name="z558" w:id="553"/>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bookmarkEnd w:id="553"/>
    <w:bookmarkStart w:name="z559" w:id="554"/>
    <w:p>
      <w:pPr>
        <w:spacing w:after="0"/>
        <w:ind w:left="0"/>
        <w:jc w:val="both"/>
      </w:pPr>
      <w:r>
        <w:rPr>
          <w:rFonts w:ascii="Times New Roman"/>
          <w:b w:val="false"/>
          <w:i w:val="false"/>
          <w:color w:val="000000"/>
          <w:sz w:val="28"/>
        </w:rPr>
        <w:t>
      1) адвокатов;</w:t>
      </w:r>
    </w:p>
    <w:bookmarkEnd w:id="554"/>
    <w:bookmarkStart w:name="z560" w:id="555"/>
    <w:p>
      <w:pPr>
        <w:spacing w:after="0"/>
        <w:ind w:left="0"/>
        <w:jc w:val="both"/>
      </w:pP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bookmarkEnd w:id="555"/>
    <w:bookmarkStart w:name="z561" w:id="556"/>
    <w:p>
      <w:pPr>
        <w:spacing w:after="0"/>
        <w:ind w:left="0"/>
        <w:jc w:val="both"/>
      </w:pP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bookmarkEnd w:id="556"/>
    <w:bookmarkStart w:name="z562" w:id="557"/>
    <w:p>
      <w:pPr>
        <w:spacing w:after="0"/>
        <w:ind w:left="0"/>
        <w:jc w:val="both"/>
      </w:pPr>
      <w:r>
        <w:rPr>
          <w:rFonts w:ascii="Times New Roman"/>
          <w:b w:val="false"/>
          <w:i w:val="false"/>
          <w:color w:val="000000"/>
          <w:sz w:val="28"/>
        </w:rPr>
        <w:t>
      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bookmarkEnd w:id="557"/>
    <w:bookmarkStart w:name="z563" w:id="558"/>
    <w:p>
      <w:pPr>
        <w:spacing w:after="0"/>
        <w:ind w:left="0"/>
        <w:jc w:val="both"/>
      </w:pPr>
      <w:r>
        <w:rPr>
          <w:rFonts w:ascii="Times New Roman"/>
          <w:b w:val="false"/>
          <w:i w:val="false"/>
          <w:color w:val="000000"/>
          <w:sz w:val="28"/>
        </w:rPr>
        <w:t>
      5) нотариусов, наследников;</w:t>
      </w:r>
    </w:p>
    <w:bookmarkEnd w:id="558"/>
    <w:bookmarkStart w:name="z564" w:id="559"/>
    <w:p>
      <w:pPr>
        <w:spacing w:after="0"/>
        <w:ind w:left="0"/>
        <w:jc w:val="both"/>
      </w:pP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bookmarkEnd w:id="559"/>
    <w:bookmarkStart w:name="z565" w:id="560"/>
    <w:p>
      <w:pPr>
        <w:spacing w:after="0"/>
        <w:ind w:left="0"/>
        <w:jc w:val="both"/>
      </w:pPr>
      <w:r>
        <w:rPr>
          <w:rFonts w:ascii="Times New Roman"/>
          <w:b w:val="false"/>
          <w:i w:val="false"/>
          <w:color w:val="000000"/>
          <w:sz w:val="28"/>
        </w:rPr>
        <w:t>
      7) органов опеки и попечительства;</w:t>
      </w:r>
    </w:p>
    <w:bookmarkEnd w:id="560"/>
    <w:bookmarkStart w:name="z566" w:id="561"/>
    <w:p>
      <w:pPr>
        <w:spacing w:after="0"/>
        <w:ind w:left="0"/>
        <w:jc w:val="both"/>
      </w:pPr>
      <w:r>
        <w:rPr>
          <w:rFonts w:ascii="Times New Roman"/>
          <w:b w:val="false"/>
          <w:i w:val="false"/>
          <w:color w:val="000000"/>
          <w:sz w:val="28"/>
        </w:rPr>
        <w:t>
      8) иных лиц с письменного согласия правообладателя.</w:t>
      </w:r>
    </w:p>
    <w:bookmarkEnd w:id="561"/>
    <w:bookmarkStart w:name="z567" w:id="562"/>
    <w:p>
      <w:pPr>
        <w:spacing w:after="0"/>
        <w:ind w:left="0"/>
        <w:jc w:val="both"/>
      </w:pPr>
      <w:r>
        <w:rPr>
          <w:rFonts w:ascii="Times New Roman"/>
          <w:b w:val="false"/>
          <w:i w:val="false"/>
          <w:color w:val="000000"/>
          <w:sz w:val="28"/>
        </w:rPr>
        <w:t>
      4. Информация из правового кадастра, а также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bookmarkEnd w:id="562"/>
    <w:bookmarkStart w:name="z568" w:id="563"/>
    <w:p>
      <w:pPr>
        <w:spacing w:after="0"/>
        <w:ind w:left="0"/>
        <w:jc w:val="both"/>
      </w:pPr>
      <w:r>
        <w:rPr>
          <w:rFonts w:ascii="Times New Roman"/>
          <w:b w:val="false"/>
          <w:i w:val="false"/>
          <w:color w:val="000000"/>
          <w:sz w:val="28"/>
        </w:rPr>
        <w:t>
      Адвокатам, частным судебным исполнителям, нотариусам, наследникам, временным, банкротным и реабилитационным управляющим в рамках процедур реабилитации и банкротства, ликвидационной комиссии (ликвидатора) принудительно ликвидируемого юридического лица и иным лицам с письменного согласия правообладателя информация из правового кадастра, а также копии документов, находящиеся в регистрационном деле правового кадастра предоставляется на платной основе в соответствии с ценами, утвержденными в порядке статьи 10 настоящего Закона.</w:t>
      </w:r>
    </w:p>
    <w:bookmarkEnd w:id="563"/>
    <w:bookmarkStart w:name="z569" w:id="564"/>
    <w:p>
      <w:pPr>
        <w:spacing w:after="0"/>
        <w:ind w:left="0"/>
        <w:jc w:val="both"/>
      </w:pPr>
      <w:r>
        <w:rPr>
          <w:rFonts w:ascii="Times New Roman"/>
          <w:b w:val="false"/>
          <w:i w:val="false"/>
          <w:color w:val="000000"/>
          <w:sz w:val="28"/>
        </w:rPr>
        <w:t>
      5. Порядок предоставления информации из правового кадастра определяется уполномоченным органом.";</w:t>
      </w:r>
    </w:p>
    <w:bookmarkEnd w:id="564"/>
    <w:bookmarkStart w:name="z570" w:id="565"/>
    <w:p>
      <w:pPr>
        <w:spacing w:after="0"/>
        <w:ind w:left="0"/>
        <w:jc w:val="both"/>
      </w:pPr>
      <w:r>
        <w:rPr>
          <w:rFonts w:ascii="Times New Roman"/>
          <w:b w:val="false"/>
          <w:i w:val="false"/>
          <w:color w:val="000000"/>
          <w:sz w:val="28"/>
        </w:rPr>
        <w:t>
      3) пункт 2 статьи 18 исключить;</w:t>
      </w:r>
    </w:p>
    <w:bookmarkEnd w:id="565"/>
    <w:bookmarkStart w:name="z571" w:id="566"/>
    <w:p>
      <w:pPr>
        <w:spacing w:after="0"/>
        <w:ind w:left="0"/>
        <w:jc w:val="both"/>
      </w:pPr>
      <w:r>
        <w:rPr>
          <w:rFonts w:ascii="Times New Roman"/>
          <w:b w:val="false"/>
          <w:i w:val="false"/>
          <w:color w:val="000000"/>
          <w:sz w:val="28"/>
        </w:rPr>
        <w:t>
      4) статью 23 дополнить пунктом 1-3 следующего содержания:</w:t>
      </w:r>
    </w:p>
    <w:bookmarkEnd w:id="566"/>
    <w:bookmarkStart w:name="z572" w:id="567"/>
    <w:p>
      <w:pPr>
        <w:spacing w:after="0"/>
        <w:ind w:left="0"/>
        <w:jc w:val="both"/>
      </w:pPr>
      <w:r>
        <w:rPr>
          <w:rFonts w:ascii="Times New Roman"/>
          <w:b w:val="false"/>
          <w:i w:val="false"/>
          <w:color w:val="000000"/>
          <w:sz w:val="28"/>
        </w:rPr>
        <w:t>
      "1-3. Государственная регистрация прав (обременении прав) на недвижимое имущество в ускоренном порядке производится по желанию заявителя не позднее дня, следующего за днем поступления заявления в регистрирующий орган.".</w:t>
      </w:r>
    </w:p>
    <w:bookmarkEnd w:id="567"/>
    <w:bookmarkStart w:name="z573" w:id="5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cт.45; № 7-I, cт.47, 49; № 8-II, cт.72; № 23, ст.118; 2017 г., № 3, ст.6; № 8, ст.16; № 13, ст.45; № 15, ст.55; № 16, ст.56):</w:t>
      </w:r>
    </w:p>
    <w:bookmarkEnd w:id="568"/>
    <w:bookmarkStart w:name="z574" w:id="569"/>
    <w:p>
      <w:pPr>
        <w:spacing w:after="0"/>
        <w:ind w:left="0"/>
        <w:jc w:val="both"/>
      </w:pPr>
      <w:r>
        <w:rPr>
          <w:rFonts w:ascii="Times New Roman"/>
          <w:b w:val="false"/>
          <w:i w:val="false"/>
          <w:color w:val="000000"/>
          <w:sz w:val="28"/>
        </w:rPr>
        <w:t>
      1) подпункт 4-4) пункта 1 статьи 27 изложить в следующей редакции:</w:t>
      </w:r>
    </w:p>
    <w:bookmarkEnd w:id="569"/>
    <w:bookmarkStart w:name="z575" w:id="570"/>
    <w:p>
      <w:pPr>
        <w:spacing w:after="0"/>
        <w:ind w:left="0"/>
        <w:jc w:val="both"/>
      </w:pPr>
      <w:r>
        <w:rPr>
          <w:rFonts w:ascii="Times New Roman"/>
          <w:b w:val="false"/>
          <w:i w:val="false"/>
          <w:color w:val="000000"/>
          <w:sz w:val="28"/>
        </w:rPr>
        <w:t>
      "4-4) определяет и утверждает места и (или) маршруты размещения нестационарных торговых объектов;";</w:t>
      </w:r>
    </w:p>
    <w:bookmarkEnd w:id="570"/>
    <w:bookmarkStart w:name="z576" w:id="571"/>
    <w:p>
      <w:pPr>
        <w:spacing w:after="0"/>
        <w:ind w:left="0"/>
        <w:jc w:val="both"/>
      </w:pPr>
      <w:r>
        <w:rPr>
          <w:rFonts w:ascii="Times New Roman"/>
          <w:b w:val="false"/>
          <w:i w:val="false"/>
          <w:color w:val="000000"/>
          <w:sz w:val="28"/>
        </w:rPr>
        <w:t>
      2) подпункт 4-2) пункта 1 статьи 31 изложить в следующей редакции:</w:t>
      </w:r>
    </w:p>
    <w:bookmarkEnd w:id="571"/>
    <w:bookmarkStart w:name="z577" w:id="572"/>
    <w:p>
      <w:pPr>
        <w:spacing w:after="0"/>
        <w:ind w:left="0"/>
        <w:jc w:val="both"/>
      </w:pPr>
      <w:r>
        <w:rPr>
          <w:rFonts w:ascii="Times New Roman"/>
          <w:b w:val="false"/>
          <w:i w:val="false"/>
          <w:color w:val="000000"/>
          <w:sz w:val="28"/>
        </w:rPr>
        <w:t>
      "4-2) определяет и утверждает места и (или) маршруты размещения нестационарных торговых объектов;".</w:t>
      </w:r>
    </w:p>
    <w:bookmarkEnd w:id="572"/>
    <w:bookmarkStart w:name="z578" w:id="5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w:t>
      </w:r>
    </w:p>
    <w:bookmarkEnd w:id="573"/>
    <w:bookmarkStart w:name="z579" w:id="574"/>
    <w:p>
      <w:pPr>
        <w:spacing w:after="0"/>
        <w:ind w:left="0"/>
        <w:jc w:val="both"/>
      </w:pPr>
      <w:r>
        <w:rPr>
          <w:rFonts w:ascii="Times New Roman"/>
          <w:b w:val="false"/>
          <w:i w:val="false"/>
          <w:color w:val="000000"/>
          <w:sz w:val="28"/>
        </w:rPr>
        <w:t>
      1) подпункт 11) пункта 1 статьи 24 изложить в следующей редакции:</w:t>
      </w:r>
    </w:p>
    <w:bookmarkEnd w:id="574"/>
    <w:bookmarkStart w:name="z580" w:id="575"/>
    <w:p>
      <w:pPr>
        <w:spacing w:after="0"/>
        <w:ind w:left="0"/>
        <w:jc w:val="both"/>
      </w:pPr>
      <w:r>
        <w:rPr>
          <w:rFonts w:ascii="Times New Roman"/>
          <w:b w:val="false"/>
          <w:i w:val="false"/>
          <w:color w:val="000000"/>
          <w:sz w:val="28"/>
        </w:rPr>
        <w:t>
      "11) принятие решений о застройки территории,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областного значения;";</w:t>
      </w:r>
    </w:p>
    <w:bookmarkEnd w:id="575"/>
    <w:bookmarkStart w:name="z581" w:id="576"/>
    <w:p>
      <w:pPr>
        <w:spacing w:after="0"/>
        <w:ind w:left="0"/>
        <w:jc w:val="both"/>
      </w:pPr>
      <w:r>
        <w:rPr>
          <w:rFonts w:ascii="Times New Roman"/>
          <w:b w:val="false"/>
          <w:i w:val="false"/>
          <w:color w:val="000000"/>
          <w:sz w:val="28"/>
        </w:rPr>
        <w:t>
      2) в статье 25:</w:t>
      </w:r>
    </w:p>
    <w:bookmarkEnd w:id="576"/>
    <w:bookmarkStart w:name="z582" w:id="577"/>
    <w:p>
      <w:pPr>
        <w:spacing w:after="0"/>
        <w:ind w:left="0"/>
        <w:jc w:val="both"/>
      </w:pPr>
      <w:r>
        <w:rPr>
          <w:rFonts w:ascii="Times New Roman"/>
          <w:b w:val="false"/>
          <w:i w:val="false"/>
          <w:color w:val="000000"/>
          <w:sz w:val="28"/>
        </w:rPr>
        <w:t>
      подпункт 12) пункта 1 изложить в следующей редакции:</w:t>
      </w:r>
    </w:p>
    <w:bookmarkEnd w:id="577"/>
    <w:bookmarkStart w:name="z583" w:id="578"/>
    <w:p>
      <w:pPr>
        <w:spacing w:after="0"/>
        <w:ind w:left="0"/>
        <w:jc w:val="both"/>
      </w:pPr>
      <w:r>
        <w:rPr>
          <w:rFonts w:ascii="Times New Roman"/>
          <w:b w:val="false"/>
          <w:i w:val="false"/>
          <w:color w:val="000000"/>
          <w:sz w:val="28"/>
        </w:rPr>
        <w:t>
      "12) принятие решений о застройки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городского значения;";</w:t>
      </w:r>
    </w:p>
    <w:bookmarkEnd w:id="578"/>
    <w:bookmarkStart w:name="z584" w:id="579"/>
    <w:p>
      <w:pPr>
        <w:spacing w:after="0"/>
        <w:ind w:left="0"/>
        <w:jc w:val="both"/>
      </w:pPr>
      <w:r>
        <w:rPr>
          <w:rFonts w:ascii="Times New Roman"/>
          <w:b w:val="false"/>
          <w:i w:val="false"/>
          <w:color w:val="000000"/>
          <w:sz w:val="28"/>
        </w:rPr>
        <w:t>
      подпункт 8) пункта 2 изложить в следующей редакции:</w:t>
      </w:r>
    </w:p>
    <w:bookmarkEnd w:id="579"/>
    <w:bookmarkStart w:name="z585" w:id="580"/>
    <w:p>
      <w:pPr>
        <w:spacing w:after="0"/>
        <w:ind w:left="0"/>
        <w:jc w:val="both"/>
      </w:pPr>
      <w:r>
        <w:rPr>
          <w:rFonts w:ascii="Times New Roman"/>
          <w:b w:val="false"/>
          <w:i w:val="false"/>
          <w:color w:val="000000"/>
          <w:sz w:val="28"/>
        </w:rPr>
        <w:t>
      "8) принятие решений о застройки территории,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местного значения;";</w:t>
      </w:r>
    </w:p>
    <w:bookmarkEnd w:id="580"/>
    <w:bookmarkStart w:name="z586" w:id="581"/>
    <w:p>
      <w:pPr>
        <w:spacing w:after="0"/>
        <w:ind w:left="0"/>
        <w:jc w:val="both"/>
      </w:pPr>
      <w:r>
        <w:rPr>
          <w:rFonts w:ascii="Times New Roman"/>
          <w:b w:val="false"/>
          <w:i w:val="false"/>
          <w:color w:val="000000"/>
          <w:sz w:val="28"/>
        </w:rPr>
        <w:t>
      подпункт 8) пункта 3 изложить в следующей редакции:</w:t>
      </w:r>
    </w:p>
    <w:bookmarkEnd w:id="581"/>
    <w:bookmarkStart w:name="z587" w:id="582"/>
    <w:p>
      <w:pPr>
        <w:spacing w:after="0"/>
        <w:ind w:left="0"/>
        <w:jc w:val="both"/>
      </w:pPr>
      <w:r>
        <w:rPr>
          <w:rFonts w:ascii="Times New Roman"/>
          <w:b w:val="false"/>
          <w:i w:val="false"/>
          <w:color w:val="000000"/>
          <w:sz w:val="28"/>
        </w:rPr>
        <w:t>
      "8) принятие решений о застройки территории,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местного значения;";</w:t>
      </w:r>
    </w:p>
    <w:bookmarkEnd w:id="582"/>
    <w:bookmarkStart w:name="z588" w:id="583"/>
    <w:p>
      <w:pPr>
        <w:spacing w:after="0"/>
        <w:ind w:left="0"/>
        <w:jc w:val="both"/>
      </w:pPr>
      <w:r>
        <w:rPr>
          <w:rFonts w:ascii="Times New Roman"/>
          <w:b w:val="false"/>
          <w:i w:val="false"/>
          <w:color w:val="000000"/>
          <w:sz w:val="28"/>
        </w:rPr>
        <w:t>
      3) пункт 7 статьи 60 изложить в следующей редакции:</w:t>
      </w:r>
    </w:p>
    <w:bookmarkEnd w:id="583"/>
    <w:bookmarkStart w:name="z589" w:id="584"/>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584"/>
    <w:bookmarkStart w:name="z590" w:id="585"/>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585"/>
    <w:bookmarkStart w:name="z591" w:id="586"/>
    <w:p>
      <w:pPr>
        <w:spacing w:after="0"/>
        <w:ind w:left="0"/>
        <w:jc w:val="both"/>
      </w:pPr>
      <w:r>
        <w:rPr>
          <w:rFonts w:ascii="Times New Roman"/>
          <w:b w:val="false"/>
          <w:i w:val="false"/>
          <w:color w:val="000000"/>
          <w:sz w:val="28"/>
        </w:rPr>
        <w:t>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586"/>
    <w:bookmarkStart w:name="z592" w:id="587"/>
    <w:p>
      <w:pPr>
        <w:spacing w:after="0"/>
        <w:ind w:left="0"/>
        <w:jc w:val="both"/>
      </w:pPr>
      <w:r>
        <w:rPr>
          <w:rFonts w:ascii="Times New Roman"/>
          <w:b w:val="false"/>
          <w:i w:val="false"/>
          <w:color w:val="000000"/>
          <w:sz w:val="28"/>
        </w:rPr>
        <w:t>
      4) подпункт 2-1) пункта 2 статьи 64-5 исключить.</w:t>
      </w:r>
    </w:p>
    <w:bookmarkEnd w:id="587"/>
    <w:bookmarkStart w:name="z593" w:id="58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w:t>
      </w:r>
    </w:p>
    <w:bookmarkEnd w:id="588"/>
    <w:bookmarkStart w:name="z594" w:id="589"/>
    <w:p>
      <w:pPr>
        <w:spacing w:after="0"/>
        <w:ind w:left="0"/>
        <w:jc w:val="both"/>
      </w:pPr>
      <w:r>
        <w:rPr>
          <w:rFonts w:ascii="Times New Roman"/>
          <w:b w:val="false"/>
          <w:i w:val="false"/>
          <w:color w:val="000000"/>
          <w:sz w:val="28"/>
        </w:rPr>
        <w:t>
      пункт 2 статьи 89-1 изложить в следующей редакции:</w:t>
      </w:r>
    </w:p>
    <w:bookmarkEnd w:id="589"/>
    <w:bookmarkStart w:name="z595" w:id="590"/>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w:t>
      </w:r>
    </w:p>
    <w:bookmarkEnd w:id="590"/>
    <w:bookmarkStart w:name="z596" w:id="591"/>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w:t>
      </w:r>
    </w:p>
    <w:bookmarkEnd w:id="591"/>
    <w:bookmarkStart w:name="z597" w:id="592"/>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End w:id="592"/>
    <w:bookmarkStart w:name="z598" w:id="59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20-ІV, ст.113; № 22-ІІ, ст.145; № 22-VІ, ст.159; 2016 г., № 7-I, ст.47; 2017 г., № 4, ст.7; № 16, ст.56):</w:t>
      </w:r>
    </w:p>
    <w:bookmarkEnd w:id="593"/>
    <w:bookmarkStart w:name="z599" w:id="594"/>
    <w:p>
      <w:pPr>
        <w:spacing w:after="0"/>
        <w:ind w:left="0"/>
        <w:jc w:val="both"/>
      </w:pPr>
      <w:r>
        <w:rPr>
          <w:rFonts w:ascii="Times New Roman"/>
          <w:b w:val="false"/>
          <w:i w:val="false"/>
          <w:color w:val="000000"/>
          <w:sz w:val="28"/>
        </w:rPr>
        <w:t>
      1) подпункт 3) статьи 3 изложить в следующей редакции:</w:t>
      </w:r>
    </w:p>
    <w:bookmarkEnd w:id="594"/>
    <w:bookmarkStart w:name="z600" w:id="595"/>
    <w:p>
      <w:pPr>
        <w:spacing w:after="0"/>
        <w:ind w:left="0"/>
        <w:jc w:val="both"/>
      </w:pPr>
      <w:r>
        <w:rPr>
          <w:rFonts w:ascii="Times New Roman"/>
          <w:b w:val="false"/>
          <w:i w:val="false"/>
          <w:color w:val="000000"/>
          <w:sz w:val="28"/>
        </w:rPr>
        <w:t>
      "3) осуществление государственной регистрации юридических лиц, за исключением коммерческих организаций,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bookmarkEnd w:id="595"/>
    <w:bookmarkStart w:name="z601" w:id="596"/>
    <w:p>
      <w:pPr>
        <w:spacing w:after="0"/>
        <w:ind w:left="0"/>
        <w:jc w:val="both"/>
      </w:pPr>
      <w:r>
        <w:rPr>
          <w:rFonts w:ascii="Times New Roman"/>
          <w:b w:val="false"/>
          <w:i w:val="false"/>
          <w:color w:val="000000"/>
          <w:sz w:val="28"/>
        </w:rPr>
        <w:t>
      2) подпункт 2) статьи 18 изложить в следующей редакции:</w:t>
      </w:r>
    </w:p>
    <w:bookmarkEnd w:id="596"/>
    <w:bookmarkStart w:name="z602" w:id="597"/>
    <w:p>
      <w:pPr>
        <w:spacing w:after="0"/>
        <w:ind w:left="0"/>
        <w:jc w:val="both"/>
      </w:pPr>
      <w:r>
        <w:rPr>
          <w:rFonts w:ascii="Times New Roman"/>
          <w:b w:val="false"/>
          <w:i w:val="false"/>
          <w:color w:val="000000"/>
          <w:sz w:val="28"/>
        </w:rPr>
        <w:t>
      "2) государственную регистрацию юридических лиц, учетную регистрацию филиалов и представительств, за исключением юридических лиц, филиалов и представительств относящихся к коммерческим организациям, а также ведение Национального реестра бизнес-идентификационных номеров;".</w:t>
      </w:r>
    </w:p>
    <w:bookmarkEnd w:id="597"/>
    <w:bookmarkStart w:name="z603" w:id="59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w:t>
      </w:r>
    </w:p>
    <w:bookmarkEnd w:id="598"/>
    <w:bookmarkStart w:name="z604" w:id="599"/>
    <w:p>
      <w:pPr>
        <w:spacing w:after="0"/>
        <w:ind w:left="0"/>
        <w:jc w:val="both"/>
      </w:pPr>
      <w:r>
        <w:rPr>
          <w:rFonts w:ascii="Times New Roman"/>
          <w:b w:val="false"/>
          <w:i w:val="false"/>
          <w:color w:val="000000"/>
          <w:sz w:val="28"/>
        </w:rPr>
        <w:t>
      1) часть третью пункта 3 статьи 53-1 изложить в следующей редакции:</w:t>
      </w:r>
    </w:p>
    <w:bookmarkEnd w:id="599"/>
    <w:bookmarkStart w:name="z605" w:id="600"/>
    <w:p>
      <w:pPr>
        <w:spacing w:after="0"/>
        <w:ind w:left="0"/>
        <w:jc w:val="both"/>
      </w:pPr>
      <w:r>
        <w:rPr>
          <w:rFonts w:ascii="Times New Roman"/>
          <w:b w:val="false"/>
          <w:i w:val="false"/>
          <w:color w:val="000000"/>
          <w:sz w:val="28"/>
        </w:rPr>
        <w:t>
      "Комитет по вопросам внутреннего аудита должен состоять исключительно из членов совета директоров.";</w:t>
      </w:r>
    </w:p>
    <w:bookmarkEnd w:id="600"/>
    <w:bookmarkStart w:name="z606" w:id="601"/>
    <w:p>
      <w:pPr>
        <w:spacing w:after="0"/>
        <w:ind w:left="0"/>
        <w:jc w:val="both"/>
      </w:pPr>
      <w:r>
        <w:rPr>
          <w:rFonts w:ascii="Times New Roman"/>
          <w:b w:val="false"/>
          <w:i w:val="false"/>
          <w:color w:val="000000"/>
          <w:sz w:val="28"/>
        </w:rPr>
        <w:t>
      2) пункт 1-1 статьи 63 изложить в следующей редакции:</w:t>
      </w:r>
    </w:p>
    <w:bookmarkEnd w:id="601"/>
    <w:bookmarkStart w:name="z607" w:id="602"/>
    <w:p>
      <w:pPr>
        <w:spacing w:after="0"/>
        <w:ind w:left="0"/>
        <w:jc w:val="both"/>
      </w:pPr>
      <w:r>
        <w:rPr>
          <w:rFonts w:ascii="Times New Roman"/>
          <w:b w:val="false"/>
          <w:i w:val="false"/>
          <w:color w:val="000000"/>
          <w:sz w:val="28"/>
        </w:rPr>
        <w:t>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602"/>
    <w:bookmarkStart w:name="z608" w:id="603"/>
    <w:p>
      <w:pPr>
        <w:spacing w:after="0"/>
        <w:ind w:left="0"/>
        <w:jc w:val="both"/>
      </w:pPr>
      <w:r>
        <w:rPr>
          <w:rFonts w:ascii="Times New Roman"/>
          <w:b w:val="false"/>
          <w:i w:val="false"/>
          <w:color w:val="000000"/>
          <w:sz w:val="28"/>
        </w:rPr>
        <w:t>
      3) пункт 1 статьи 74 изложить в следующей редакции:</w:t>
      </w:r>
    </w:p>
    <w:bookmarkEnd w:id="603"/>
    <w:bookmarkStart w:name="z609" w:id="604"/>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предусмотренным законодательством Республики Казахстан.</w:t>
      </w:r>
    </w:p>
    <w:bookmarkEnd w:id="604"/>
    <w:bookmarkStart w:name="z610" w:id="605"/>
    <w:p>
      <w:pPr>
        <w:spacing w:after="0"/>
        <w:ind w:left="0"/>
        <w:jc w:val="both"/>
      </w:pPr>
      <w:r>
        <w:rPr>
          <w:rFonts w:ascii="Times New Roman"/>
          <w:b w:val="false"/>
          <w:i w:val="false"/>
          <w:color w:val="000000"/>
          <w:sz w:val="28"/>
        </w:rPr>
        <w:t>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605"/>
    <w:bookmarkStart w:name="z611" w:id="606"/>
    <w:p>
      <w:pPr>
        <w:spacing w:after="0"/>
        <w:ind w:left="0"/>
        <w:jc w:val="both"/>
      </w:pPr>
      <w:r>
        <w:rPr>
          <w:rFonts w:ascii="Times New Roman"/>
          <w:b w:val="false"/>
          <w:i w:val="false"/>
          <w:color w:val="000000"/>
          <w:sz w:val="28"/>
        </w:rPr>
        <w:t>
      4) пункт 1 статьи 85 изложить в следующей редакции:</w:t>
      </w:r>
    </w:p>
    <w:bookmarkEnd w:id="606"/>
    <w:bookmarkStart w:name="z612" w:id="607"/>
    <w:p>
      <w:pPr>
        <w:spacing w:after="0"/>
        <w:ind w:left="0"/>
        <w:jc w:val="both"/>
      </w:pP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607"/>
    <w:bookmarkStart w:name="z613" w:id="608"/>
    <w:p>
      <w:pPr>
        <w:spacing w:after="0"/>
        <w:ind w:left="0"/>
        <w:jc w:val="both"/>
      </w:pPr>
      <w:r>
        <w:rPr>
          <w:rFonts w:ascii="Times New Roman"/>
          <w:b w:val="false"/>
          <w:i w:val="false"/>
          <w:color w:val="000000"/>
          <w:sz w:val="28"/>
        </w:rPr>
        <w:t>
      При выделении уставный капитал реорганизуемого общества не подлежит уменьшению.</w:t>
      </w:r>
    </w:p>
    <w:bookmarkEnd w:id="608"/>
    <w:bookmarkStart w:name="z614" w:id="609"/>
    <w:p>
      <w:pPr>
        <w:spacing w:after="0"/>
        <w:ind w:left="0"/>
        <w:jc w:val="both"/>
      </w:pPr>
      <w:r>
        <w:rPr>
          <w:rFonts w:ascii="Times New Roman"/>
          <w:b w:val="false"/>
          <w:i w:val="false"/>
          <w:color w:val="000000"/>
          <w:sz w:val="28"/>
        </w:rPr>
        <w:t>
      Реорганизуемое общество осуществляет мероприятия по регистрации выделенных обществ в Государственной корпорации "Правительство для граждан".".</w:t>
      </w:r>
    </w:p>
    <w:bookmarkEnd w:id="609"/>
    <w:bookmarkStart w:name="z615" w:id="6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w:t>
      </w:r>
    </w:p>
    <w:bookmarkEnd w:id="610"/>
    <w:bookmarkStart w:name="z616" w:id="611"/>
    <w:p>
      <w:pPr>
        <w:spacing w:after="0"/>
        <w:ind w:left="0"/>
        <w:jc w:val="both"/>
      </w:pPr>
      <w:r>
        <w:rPr>
          <w:rFonts w:ascii="Times New Roman"/>
          <w:b w:val="false"/>
          <w:i w:val="false"/>
          <w:color w:val="000000"/>
          <w:sz w:val="28"/>
        </w:rPr>
        <w:t>
      пункт 1 статьи 6 изложить в следующей редакции:</w:t>
      </w:r>
    </w:p>
    <w:bookmarkEnd w:id="611"/>
    <w:bookmarkStart w:name="z617" w:id="612"/>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без специальных знаний или применения специальных средств непосредственно в момент ее представления.".</w:t>
      </w:r>
    </w:p>
    <w:bookmarkEnd w:id="612"/>
    <w:bookmarkStart w:name="z618" w:id="61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w:t>
      </w:r>
    </w:p>
    <w:bookmarkEnd w:id="613"/>
    <w:bookmarkStart w:name="z619" w:id="614"/>
    <w:p>
      <w:pPr>
        <w:spacing w:after="0"/>
        <w:ind w:left="0"/>
        <w:jc w:val="both"/>
      </w:pPr>
      <w:r>
        <w:rPr>
          <w:rFonts w:ascii="Times New Roman"/>
          <w:b w:val="false"/>
          <w:i w:val="false"/>
          <w:color w:val="000000"/>
          <w:sz w:val="28"/>
        </w:rPr>
        <w:t>
      строки 47 и 48 в приложении 1 исключить.</w:t>
      </w:r>
    </w:p>
    <w:bookmarkEnd w:id="614"/>
    <w:bookmarkStart w:name="z620" w:id="61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 22-III, ст.109; № 23-III, ст.111):</w:t>
      </w:r>
    </w:p>
    <w:bookmarkEnd w:id="615"/>
    <w:bookmarkStart w:name="z621" w:id="616"/>
    <w:p>
      <w:pPr>
        <w:spacing w:after="0"/>
        <w:ind w:left="0"/>
        <w:jc w:val="both"/>
      </w:pPr>
      <w:r>
        <w:rPr>
          <w:rFonts w:ascii="Times New Roman"/>
          <w:b w:val="false"/>
          <w:i w:val="false"/>
          <w:color w:val="000000"/>
          <w:sz w:val="28"/>
        </w:rPr>
        <w:t>
      1) статью 1 изложить в следующей редакции:</w:t>
      </w:r>
    </w:p>
    <w:bookmarkEnd w:id="616"/>
    <w:bookmarkStart w:name="z622" w:id="617"/>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617"/>
    <w:bookmarkStart w:name="z623" w:id="6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18"/>
    <w:bookmarkStart w:name="z624" w:id="619"/>
    <w:p>
      <w:pPr>
        <w:spacing w:after="0"/>
        <w:ind w:left="0"/>
        <w:jc w:val="both"/>
      </w:pPr>
      <w:r>
        <w:rPr>
          <w:rFonts w:ascii="Times New Roman"/>
          <w:b w:val="false"/>
          <w:i w:val="false"/>
          <w:color w:val="000000"/>
          <w:sz w:val="28"/>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619"/>
    <w:bookmarkStart w:name="z625" w:id="620"/>
    <w:p>
      <w:pPr>
        <w:spacing w:after="0"/>
        <w:ind w:left="0"/>
        <w:jc w:val="both"/>
      </w:pPr>
      <w:r>
        <w:rPr>
          <w:rFonts w:ascii="Times New Roman"/>
          <w:b w:val="false"/>
          <w:i w:val="false"/>
          <w:color w:val="000000"/>
          <w:sz w:val="28"/>
        </w:rPr>
        <w:t>
      2) информационно-рекламная электронная площадка – интернет ресурс, содержащий рекламные (информационные) сведения о продавцах, а также товарах, работах и услугах с целью организации их купли-продажи;</w:t>
      </w:r>
    </w:p>
    <w:bookmarkEnd w:id="620"/>
    <w:bookmarkStart w:name="z626" w:id="621"/>
    <w:p>
      <w:pPr>
        <w:spacing w:after="0"/>
        <w:ind w:left="0"/>
        <w:jc w:val="both"/>
      </w:pPr>
      <w:r>
        <w:rPr>
          <w:rFonts w:ascii="Times New Roman"/>
          <w:b w:val="false"/>
          <w:i w:val="false"/>
          <w:color w:val="000000"/>
          <w:sz w:val="28"/>
        </w:rPr>
        <w:t>
      3) уцененный товар – товар, реализуемый по сниженной цене в связи с наличием недостатка либо устранением недостатка;</w:t>
      </w:r>
    </w:p>
    <w:bookmarkEnd w:id="621"/>
    <w:bookmarkStart w:name="z627" w:id="622"/>
    <w:p>
      <w:pPr>
        <w:spacing w:after="0"/>
        <w:ind w:left="0"/>
        <w:jc w:val="both"/>
      </w:pPr>
      <w:r>
        <w:rPr>
          <w:rFonts w:ascii="Times New Roman"/>
          <w:b w:val="false"/>
          <w:i w:val="false"/>
          <w:color w:val="000000"/>
          <w:sz w:val="28"/>
        </w:rPr>
        <w:t>
      4)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bookmarkEnd w:id="622"/>
    <w:bookmarkStart w:name="z628" w:id="623"/>
    <w:p>
      <w:pPr>
        <w:spacing w:after="0"/>
        <w:ind w:left="0"/>
        <w:jc w:val="both"/>
      </w:pPr>
      <w:r>
        <w:rPr>
          <w:rFonts w:ascii="Times New Roman"/>
          <w:b w:val="false"/>
          <w:i w:val="false"/>
          <w:color w:val="000000"/>
          <w:sz w:val="28"/>
        </w:rPr>
        <w:t>
      5)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End w:id="623"/>
    <w:bookmarkStart w:name="z629" w:id="624"/>
    <w:p>
      <w:pPr>
        <w:spacing w:after="0"/>
        <w:ind w:left="0"/>
        <w:jc w:val="both"/>
      </w:pPr>
      <w:r>
        <w:rPr>
          <w:rFonts w:ascii="Times New Roman"/>
          <w:b w:val="false"/>
          <w:i w:val="false"/>
          <w:color w:val="000000"/>
          <w:sz w:val="28"/>
        </w:rPr>
        <w:t>
      6)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bookmarkEnd w:id="624"/>
    <w:bookmarkStart w:name="z630" w:id="625"/>
    <w:p>
      <w:pPr>
        <w:spacing w:after="0"/>
        <w:ind w:left="0"/>
        <w:jc w:val="both"/>
      </w:pPr>
      <w:r>
        <w:rPr>
          <w:rFonts w:ascii="Times New Roman"/>
          <w:b w:val="false"/>
          <w:i w:val="false"/>
          <w:color w:val="000000"/>
          <w:sz w:val="28"/>
        </w:rPr>
        <w:t>
      7)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625"/>
    <w:bookmarkStart w:name="z631" w:id="626"/>
    <w:p>
      <w:pPr>
        <w:spacing w:after="0"/>
        <w:ind w:left="0"/>
        <w:jc w:val="both"/>
      </w:pPr>
      <w:r>
        <w:rPr>
          <w:rFonts w:ascii="Times New Roman"/>
          <w:b w:val="false"/>
          <w:i w:val="false"/>
          <w:color w:val="000000"/>
          <w:sz w:val="28"/>
        </w:rPr>
        <w:t>
      8)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626"/>
    <w:bookmarkStart w:name="z632" w:id="627"/>
    <w:p>
      <w:pPr>
        <w:spacing w:after="0"/>
        <w:ind w:left="0"/>
        <w:jc w:val="both"/>
      </w:pPr>
      <w:r>
        <w:rPr>
          <w:rFonts w:ascii="Times New Roman"/>
          <w:b w:val="false"/>
          <w:i w:val="false"/>
          <w:color w:val="000000"/>
          <w:sz w:val="28"/>
        </w:rPr>
        <w:t>
      9) распродажа – реализация товаров надлежащего качества по сниженным ценам;</w:t>
      </w:r>
    </w:p>
    <w:bookmarkEnd w:id="627"/>
    <w:bookmarkStart w:name="z633" w:id="628"/>
    <w:p>
      <w:pPr>
        <w:spacing w:after="0"/>
        <w:ind w:left="0"/>
        <w:jc w:val="both"/>
      </w:pPr>
      <w:r>
        <w:rPr>
          <w:rFonts w:ascii="Times New Roman"/>
          <w:b w:val="false"/>
          <w:i w:val="false"/>
          <w:color w:val="000000"/>
          <w:sz w:val="28"/>
        </w:rPr>
        <w:t>
      10) Центр этикетирования и маркирования – аккредитованное Единым оператором маркировки и прослеживаемости товаров юридическое лицо или физическое лицо, зарегистрированное в качестве индивидуального предпринимателя, осуществляющее деятельность по нанесению средств идентификации на товар посредством взаимодействия с информационной системой маркировки и прослеживаемости товаров.";</w:t>
      </w:r>
    </w:p>
    <w:bookmarkEnd w:id="628"/>
    <w:bookmarkStart w:name="z634" w:id="629"/>
    <w:p>
      <w:pPr>
        <w:spacing w:after="0"/>
        <w:ind w:left="0"/>
        <w:jc w:val="both"/>
      </w:pPr>
      <w:r>
        <w:rPr>
          <w:rFonts w:ascii="Times New Roman"/>
          <w:b w:val="false"/>
          <w:i w:val="false"/>
          <w:color w:val="000000"/>
          <w:sz w:val="28"/>
        </w:rPr>
        <w:t>
      11)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bookmarkEnd w:id="629"/>
    <w:bookmarkStart w:name="z635" w:id="630"/>
    <w:p>
      <w:pPr>
        <w:spacing w:after="0"/>
        <w:ind w:left="0"/>
        <w:jc w:val="both"/>
      </w:pPr>
      <w:r>
        <w:rPr>
          <w:rFonts w:ascii="Times New Roman"/>
          <w:b w:val="false"/>
          <w:i w:val="false"/>
          <w:color w:val="000000"/>
          <w:sz w:val="28"/>
        </w:rPr>
        <w:t>
      12) вывозная таможенная пошлина – обязательный платеж, взимаемый таможенными органами Республики Казахстан при вывозе товаров с таможенной территории Евразийского экономического союза;</w:t>
      </w:r>
    </w:p>
    <w:bookmarkEnd w:id="630"/>
    <w:bookmarkStart w:name="z636" w:id="631"/>
    <w:p>
      <w:pPr>
        <w:spacing w:after="0"/>
        <w:ind w:left="0"/>
        <w:jc w:val="both"/>
      </w:pPr>
      <w:r>
        <w:rPr>
          <w:rFonts w:ascii="Times New Roman"/>
          <w:b w:val="false"/>
          <w:i w:val="false"/>
          <w:color w:val="000000"/>
          <w:sz w:val="28"/>
        </w:rPr>
        <w:t>
      13)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bookmarkEnd w:id="631"/>
    <w:bookmarkStart w:name="z637" w:id="632"/>
    <w:p>
      <w:pPr>
        <w:spacing w:after="0"/>
        <w:ind w:left="0"/>
        <w:jc w:val="both"/>
      </w:pPr>
      <w:r>
        <w:rPr>
          <w:rFonts w:ascii="Times New Roman"/>
          <w:b w:val="false"/>
          <w:i w:val="false"/>
          <w:color w:val="000000"/>
          <w:sz w:val="28"/>
        </w:rPr>
        <w:t>
      14)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bookmarkEnd w:id="632"/>
    <w:bookmarkStart w:name="z638" w:id="633"/>
    <w:p>
      <w:pPr>
        <w:spacing w:after="0"/>
        <w:ind w:left="0"/>
        <w:jc w:val="both"/>
      </w:pPr>
      <w:r>
        <w:rPr>
          <w:rFonts w:ascii="Times New Roman"/>
          <w:b w:val="false"/>
          <w:i w:val="false"/>
          <w:color w:val="000000"/>
          <w:sz w:val="28"/>
        </w:rPr>
        <w:t>
      15)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633"/>
    <w:bookmarkStart w:name="z639" w:id="634"/>
    <w:p>
      <w:pPr>
        <w:spacing w:after="0"/>
        <w:ind w:left="0"/>
        <w:jc w:val="both"/>
      </w:pPr>
      <w:r>
        <w:rPr>
          <w:rFonts w:ascii="Times New Roman"/>
          <w:b w:val="false"/>
          <w:i w:val="false"/>
          <w:color w:val="000000"/>
          <w:sz w:val="28"/>
        </w:rPr>
        <w:t>
      16) оптово-распределительный центр – это многофункциональный инфраструктурный торгово-логистический комплекс, состоящий из складских сооружений, торговых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реализации на внутреннем и внешнем рынках;</w:t>
      </w:r>
    </w:p>
    <w:bookmarkEnd w:id="634"/>
    <w:bookmarkStart w:name="z640" w:id="635"/>
    <w:p>
      <w:pPr>
        <w:spacing w:after="0"/>
        <w:ind w:left="0"/>
        <w:jc w:val="both"/>
      </w:pPr>
      <w:r>
        <w:rPr>
          <w:rFonts w:ascii="Times New Roman"/>
          <w:b w:val="false"/>
          <w:i w:val="false"/>
          <w:color w:val="000000"/>
          <w:sz w:val="28"/>
        </w:rPr>
        <w:t>
      17)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635"/>
    <w:bookmarkStart w:name="z641" w:id="636"/>
    <w:p>
      <w:pPr>
        <w:spacing w:after="0"/>
        <w:ind w:left="0"/>
        <w:jc w:val="both"/>
      </w:pPr>
      <w:r>
        <w:rPr>
          <w:rFonts w:ascii="Times New Roman"/>
          <w:b w:val="false"/>
          <w:i w:val="false"/>
          <w:color w:val="000000"/>
          <w:sz w:val="28"/>
        </w:rPr>
        <w:t>
      18)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End w:id="636"/>
    <w:bookmarkStart w:name="z642" w:id="637"/>
    <w:p>
      <w:pPr>
        <w:spacing w:after="0"/>
        <w:ind w:left="0"/>
        <w:jc w:val="both"/>
      </w:pPr>
      <w:r>
        <w:rPr>
          <w:rFonts w:ascii="Times New Roman"/>
          <w:b w:val="false"/>
          <w:i w:val="false"/>
          <w:color w:val="000000"/>
          <w:sz w:val="28"/>
        </w:rPr>
        <w:t>
      19)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637"/>
    <w:bookmarkStart w:name="z643" w:id="638"/>
    <w:p>
      <w:pPr>
        <w:spacing w:after="0"/>
        <w:ind w:left="0"/>
        <w:jc w:val="both"/>
      </w:pPr>
      <w:r>
        <w:rPr>
          <w:rFonts w:ascii="Times New Roman"/>
          <w:b w:val="false"/>
          <w:i w:val="false"/>
          <w:color w:val="000000"/>
          <w:sz w:val="28"/>
        </w:rPr>
        <w:t>
      20) разрешение – специальный документ, выдаваемый участнику внешнеторговой деятельности на основании внешнеторгового договора (контракта), предметом которого является товар, в отношении которого установлено автоматическое лицензирование (наблюдение);</w:t>
      </w:r>
    </w:p>
    <w:bookmarkEnd w:id="638"/>
    <w:bookmarkStart w:name="z644" w:id="639"/>
    <w:p>
      <w:pPr>
        <w:spacing w:after="0"/>
        <w:ind w:left="0"/>
        <w:jc w:val="both"/>
      </w:pPr>
      <w:r>
        <w:rPr>
          <w:rFonts w:ascii="Times New Roman"/>
          <w:b w:val="false"/>
          <w:i w:val="false"/>
          <w:color w:val="000000"/>
          <w:sz w:val="28"/>
        </w:rPr>
        <w:t>
      21) количественные ограничения – меры по количественному ограничению внешней торговли товарами, которые вводятся путем установления квот;</w:t>
      </w:r>
    </w:p>
    <w:bookmarkEnd w:id="639"/>
    <w:bookmarkStart w:name="z645" w:id="640"/>
    <w:p>
      <w:pPr>
        <w:spacing w:after="0"/>
        <w:ind w:left="0"/>
        <w:jc w:val="both"/>
      </w:pPr>
      <w:r>
        <w:rPr>
          <w:rFonts w:ascii="Times New Roman"/>
          <w:b w:val="false"/>
          <w:i w:val="false"/>
          <w:color w:val="000000"/>
          <w:sz w:val="28"/>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640"/>
    <w:bookmarkStart w:name="z646" w:id="641"/>
    <w:p>
      <w:pPr>
        <w:spacing w:after="0"/>
        <w:ind w:left="0"/>
        <w:jc w:val="both"/>
      </w:pPr>
      <w:r>
        <w:rPr>
          <w:rFonts w:ascii="Times New Roman"/>
          <w:b w:val="false"/>
          <w:i w:val="false"/>
          <w:color w:val="000000"/>
          <w:sz w:val="28"/>
        </w:rPr>
        <w:t>
      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641"/>
    <w:bookmarkStart w:name="z647" w:id="642"/>
    <w:p>
      <w:pPr>
        <w:spacing w:after="0"/>
        <w:ind w:left="0"/>
        <w:jc w:val="both"/>
      </w:pPr>
      <w:r>
        <w:rPr>
          <w:rFonts w:ascii="Times New Roman"/>
          <w:b w:val="false"/>
          <w:i w:val="false"/>
          <w:color w:val="000000"/>
          <w:sz w:val="28"/>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642"/>
    <w:bookmarkStart w:name="z648" w:id="643"/>
    <w:p>
      <w:pPr>
        <w:spacing w:after="0"/>
        <w:ind w:left="0"/>
        <w:jc w:val="both"/>
      </w:pPr>
      <w:r>
        <w:rPr>
          <w:rFonts w:ascii="Times New Roman"/>
          <w:b w:val="false"/>
          <w:i w:val="false"/>
          <w:color w:val="000000"/>
          <w:sz w:val="28"/>
        </w:rPr>
        <w:t>
      25) торговая деятельность – это деятельность, которая включает в себя внутреннюю и внешнюю торговлю;</w:t>
      </w:r>
    </w:p>
    <w:bookmarkEnd w:id="643"/>
    <w:bookmarkStart w:name="z649" w:id="644"/>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644"/>
    <w:bookmarkStart w:name="z650" w:id="645"/>
    <w:p>
      <w:pPr>
        <w:spacing w:after="0"/>
        <w:ind w:left="0"/>
        <w:jc w:val="both"/>
      </w:pPr>
      <w:r>
        <w:rPr>
          <w:rFonts w:ascii="Times New Roman"/>
          <w:b w:val="false"/>
          <w:i w:val="false"/>
          <w:color w:val="000000"/>
          <w:sz w:val="28"/>
        </w:rPr>
        <w:t>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645"/>
    <w:bookmarkStart w:name="z651" w:id="646"/>
    <w:p>
      <w:pPr>
        <w:spacing w:after="0"/>
        <w:ind w:left="0"/>
        <w:jc w:val="both"/>
      </w:pPr>
      <w:r>
        <w:rPr>
          <w:rFonts w:ascii="Times New Roman"/>
          <w:b w:val="false"/>
          <w:i w:val="false"/>
          <w:color w:val="000000"/>
          <w:sz w:val="28"/>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646"/>
    <w:bookmarkStart w:name="z652" w:id="647"/>
    <w:p>
      <w:pPr>
        <w:spacing w:after="0"/>
        <w:ind w:left="0"/>
        <w:jc w:val="both"/>
      </w:pPr>
      <w:r>
        <w:rPr>
          <w:rFonts w:ascii="Times New Roman"/>
          <w:b w:val="false"/>
          <w:i w:val="false"/>
          <w:color w:val="000000"/>
          <w:sz w:val="28"/>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bookmarkEnd w:id="647"/>
    <w:bookmarkStart w:name="z653" w:id="648"/>
    <w:p>
      <w:pPr>
        <w:spacing w:after="0"/>
        <w:ind w:left="0"/>
        <w:jc w:val="both"/>
      </w:pPr>
      <w:r>
        <w:rPr>
          <w:rFonts w:ascii="Times New Roman"/>
          <w:b w:val="false"/>
          <w:i w:val="false"/>
          <w:color w:val="000000"/>
          <w:sz w:val="28"/>
        </w:rPr>
        <w:t>
      30) торговые меры – защитные, антидемпинговые, компенсационные меры третьих стран в отношении товаров, происходящих из Республики Казахстан;</w:t>
      </w:r>
    </w:p>
    <w:bookmarkEnd w:id="648"/>
    <w:bookmarkStart w:name="z654" w:id="649"/>
    <w:p>
      <w:pPr>
        <w:spacing w:after="0"/>
        <w:ind w:left="0"/>
        <w:jc w:val="both"/>
      </w:pPr>
      <w:r>
        <w:rPr>
          <w:rFonts w:ascii="Times New Roman"/>
          <w:b w:val="false"/>
          <w:i w:val="false"/>
          <w:color w:val="000000"/>
          <w:sz w:val="28"/>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649"/>
    <w:bookmarkStart w:name="z655" w:id="650"/>
    <w:p>
      <w:pPr>
        <w:spacing w:after="0"/>
        <w:ind w:left="0"/>
        <w:jc w:val="both"/>
      </w:pPr>
      <w:r>
        <w:rPr>
          <w:rFonts w:ascii="Times New Roman"/>
          <w:b w:val="false"/>
          <w:i w:val="false"/>
          <w:color w:val="000000"/>
          <w:sz w:val="28"/>
        </w:rPr>
        <w:t>
      32)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650"/>
    <w:bookmarkStart w:name="z656" w:id="651"/>
    <w:p>
      <w:pPr>
        <w:spacing w:after="0"/>
        <w:ind w:left="0"/>
        <w:jc w:val="both"/>
      </w:pPr>
      <w:r>
        <w:rPr>
          <w:rFonts w:ascii="Times New Roman"/>
          <w:b w:val="false"/>
          <w:i w:val="false"/>
          <w:color w:val="000000"/>
          <w:sz w:val="28"/>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651"/>
    <w:bookmarkStart w:name="z657" w:id="652"/>
    <w:p>
      <w:pPr>
        <w:spacing w:after="0"/>
        <w:ind w:left="0"/>
        <w:jc w:val="both"/>
      </w:pPr>
      <w:r>
        <w:rPr>
          <w:rFonts w:ascii="Times New Roman"/>
          <w:b w:val="false"/>
          <w:i w:val="false"/>
          <w:color w:val="000000"/>
          <w:sz w:val="28"/>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товаров в Республику Казахстан;</w:t>
      </w:r>
    </w:p>
    <w:bookmarkEnd w:id="652"/>
    <w:bookmarkStart w:name="z658" w:id="653"/>
    <w:p>
      <w:pPr>
        <w:spacing w:after="0"/>
        <w:ind w:left="0"/>
        <w:jc w:val="both"/>
      </w:pPr>
      <w:r>
        <w:rPr>
          <w:rFonts w:ascii="Times New Roman"/>
          <w:b w:val="false"/>
          <w:i w:val="false"/>
          <w:color w:val="000000"/>
          <w:sz w:val="28"/>
        </w:rPr>
        <w:t>
      35) участники внешнеторговой деятельности – осуществляющие деятельность во внешней торговле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653"/>
    <w:bookmarkStart w:name="z659" w:id="654"/>
    <w:p>
      <w:pPr>
        <w:spacing w:after="0"/>
        <w:ind w:left="0"/>
        <w:jc w:val="both"/>
      </w:pPr>
      <w:r>
        <w:rPr>
          <w:rFonts w:ascii="Times New Roman"/>
          <w:b w:val="false"/>
          <w:i w:val="false"/>
          <w:color w:val="000000"/>
          <w:sz w:val="28"/>
        </w:rPr>
        <w:t>
      36) разрешительный порядок внешнеторговой деятельности – это мера регулирования ввоза и (или) вывоза товаров посредством выдачи разрешительных документов (лицензия, акт государственного контроля, заключение, нотификация);</w:t>
      </w:r>
    </w:p>
    <w:bookmarkEnd w:id="654"/>
    <w:bookmarkStart w:name="z660" w:id="655"/>
    <w:p>
      <w:pPr>
        <w:spacing w:after="0"/>
        <w:ind w:left="0"/>
        <w:jc w:val="both"/>
      </w:pPr>
      <w:r>
        <w:rPr>
          <w:rFonts w:ascii="Times New Roman"/>
          <w:b w:val="false"/>
          <w:i w:val="false"/>
          <w:color w:val="000000"/>
          <w:sz w:val="28"/>
        </w:rPr>
        <w:t>
      37)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655"/>
    <w:bookmarkStart w:name="z661" w:id="656"/>
    <w:p>
      <w:pPr>
        <w:spacing w:after="0"/>
        <w:ind w:left="0"/>
        <w:jc w:val="both"/>
      </w:pPr>
      <w:r>
        <w:rPr>
          <w:rFonts w:ascii="Times New Roman"/>
          <w:b w:val="false"/>
          <w:i w:val="false"/>
          <w:color w:val="000000"/>
          <w:sz w:val="28"/>
        </w:rPr>
        <w:t>
      38) тарифная льгота – освобождение от уплаты либо снижение:</w:t>
      </w:r>
    </w:p>
    <w:bookmarkEnd w:id="656"/>
    <w:bookmarkStart w:name="z662" w:id="657"/>
    <w:p>
      <w:pPr>
        <w:spacing w:after="0"/>
        <w:ind w:left="0"/>
        <w:jc w:val="both"/>
      </w:pPr>
      <w:r>
        <w:rPr>
          <w:rFonts w:ascii="Times New Roman"/>
          <w:b w:val="false"/>
          <w:i w:val="false"/>
          <w:color w:val="000000"/>
          <w:sz w:val="28"/>
        </w:rPr>
        <w:t>
      ввозной таможенной пошлины, предоставляемое в отношении ввозимых (ввезенных) на территорию Республики Казахстан товаров из третьих стран;</w:t>
      </w:r>
    </w:p>
    <w:bookmarkEnd w:id="657"/>
    <w:bookmarkStart w:name="z663" w:id="658"/>
    <w:p>
      <w:pPr>
        <w:spacing w:after="0"/>
        <w:ind w:left="0"/>
        <w:jc w:val="both"/>
      </w:pPr>
      <w:r>
        <w:rPr>
          <w:rFonts w:ascii="Times New Roman"/>
          <w:b w:val="false"/>
          <w:i w:val="false"/>
          <w:color w:val="000000"/>
          <w:sz w:val="28"/>
        </w:rPr>
        <w:t>
      вывозной таможенной пошлины, предоставляемое в отношении вывозимых (вывезенных) с территории Республики Казахстан;</w:t>
      </w:r>
    </w:p>
    <w:bookmarkEnd w:id="658"/>
    <w:bookmarkStart w:name="z664" w:id="659"/>
    <w:p>
      <w:pPr>
        <w:spacing w:after="0"/>
        <w:ind w:left="0"/>
        <w:jc w:val="both"/>
      </w:pPr>
      <w:r>
        <w:rPr>
          <w:rFonts w:ascii="Times New Roman"/>
          <w:b w:val="false"/>
          <w:i w:val="false"/>
          <w:color w:val="000000"/>
          <w:sz w:val="28"/>
        </w:rPr>
        <w:t>
      39)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bookmarkEnd w:id="659"/>
    <w:bookmarkStart w:name="z665" w:id="660"/>
    <w:p>
      <w:pPr>
        <w:spacing w:after="0"/>
        <w:ind w:left="0"/>
        <w:jc w:val="both"/>
      </w:pPr>
      <w:r>
        <w:rPr>
          <w:rFonts w:ascii="Times New Roman"/>
          <w:b w:val="false"/>
          <w:i w:val="false"/>
          <w:color w:val="000000"/>
          <w:sz w:val="28"/>
        </w:rPr>
        <w:t>
      40)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 (или) наименее развитых стран – пользователей единой системы тарифных преференций Евразийского экономического союза;</w:t>
      </w:r>
    </w:p>
    <w:bookmarkEnd w:id="660"/>
    <w:bookmarkStart w:name="z666" w:id="661"/>
    <w:p>
      <w:pPr>
        <w:spacing w:after="0"/>
        <w:ind w:left="0"/>
        <w:jc w:val="both"/>
      </w:pPr>
      <w:r>
        <w:rPr>
          <w:rFonts w:ascii="Times New Roman"/>
          <w:b w:val="false"/>
          <w:i w:val="false"/>
          <w:color w:val="000000"/>
          <w:sz w:val="28"/>
        </w:rPr>
        <w:t>
      41) товар – любой, не изъятый из оборота продукт труда, предназначенный для продажи или обмена;</w:t>
      </w:r>
    </w:p>
    <w:bookmarkEnd w:id="661"/>
    <w:bookmarkStart w:name="z667" w:id="662"/>
    <w:p>
      <w:pPr>
        <w:spacing w:after="0"/>
        <w:ind w:left="0"/>
        <w:jc w:val="both"/>
      </w:pPr>
      <w:r>
        <w:rPr>
          <w:rFonts w:ascii="Times New Roman"/>
          <w:b w:val="false"/>
          <w:i w:val="false"/>
          <w:color w:val="000000"/>
          <w:sz w:val="28"/>
        </w:rPr>
        <w:t>
      42) Единый оператор маркировки и прослеживаемости товаров – юридическое лицо,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bookmarkEnd w:id="662"/>
    <w:bookmarkStart w:name="z668" w:id="663"/>
    <w:p>
      <w:pPr>
        <w:spacing w:after="0"/>
        <w:ind w:left="0"/>
        <w:jc w:val="both"/>
      </w:pPr>
      <w:r>
        <w:rPr>
          <w:rFonts w:ascii="Times New Roman"/>
          <w:b w:val="false"/>
          <w:i w:val="false"/>
          <w:color w:val="000000"/>
          <w:sz w:val="28"/>
        </w:rPr>
        <w:t>
      43) координирующий орган в области маркировки и прослеживаемости товаров – Министерство финансов Республики Казахстан, осуществляющий руководство и межотраслевую координацию по вопросам маркировки и прослеживаемости товаров;</w:t>
      </w:r>
    </w:p>
    <w:bookmarkEnd w:id="663"/>
    <w:bookmarkStart w:name="z669" w:id="664"/>
    <w:p>
      <w:pPr>
        <w:spacing w:after="0"/>
        <w:ind w:left="0"/>
        <w:jc w:val="both"/>
      </w:pPr>
      <w:r>
        <w:rPr>
          <w:rFonts w:ascii="Times New Roman"/>
          <w:b w:val="false"/>
          <w:i w:val="false"/>
          <w:color w:val="000000"/>
          <w:sz w:val="28"/>
        </w:rPr>
        <w:t>
      44)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bookmarkEnd w:id="664"/>
    <w:bookmarkStart w:name="z670" w:id="665"/>
    <w:p>
      <w:pPr>
        <w:spacing w:after="0"/>
        <w:ind w:left="0"/>
        <w:jc w:val="both"/>
      </w:pPr>
      <w:r>
        <w:rPr>
          <w:rFonts w:ascii="Times New Roman"/>
          <w:b w:val="false"/>
          <w:i w:val="false"/>
          <w:color w:val="000000"/>
          <w:sz w:val="28"/>
        </w:rPr>
        <w:t>
      45) класс товаров – совокупность товаров, имеющих аналогичное функциональное назначение;</w:t>
      </w:r>
    </w:p>
    <w:bookmarkEnd w:id="665"/>
    <w:bookmarkStart w:name="z671" w:id="666"/>
    <w:p>
      <w:pPr>
        <w:spacing w:after="0"/>
        <w:ind w:left="0"/>
        <w:jc w:val="both"/>
      </w:pPr>
      <w:r>
        <w:rPr>
          <w:rFonts w:ascii="Times New Roman"/>
          <w:b w:val="false"/>
          <w:i w:val="false"/>
          <w:color w:val="000000"/>
          <w:sz w:val="28"/>
        </w:rPr>
        <w:t>
      46)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bookmarkEnd w:id="666"/>
    <w:bookmarkStart w:name="z672" w:id="667"/>
    <w:p>
      <w:pPr>
        <w:spacing w:after="0"/>
        <w:ind w:left="0"/>
        <w:jc w:val="both"/>
      </w:pPr>
      <w:r>
        <w:rPr>
          <w:rFonts w:ascii="Times New Roman"/>
          <w:b w:val="false"/>
          <w:i w:val="false"/>
          <w:color w:val="000000"/>
          <w:sz w:val="28"/>
        </w:rPr>
        <w:t>
      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обработка заказов, комплектация и упаковка заказов, получение оплаты от покупателей, доставка заказов, прием возвратов заказов в сфере электронной торговли;</w:t>
      </w:r>
    </w:p>
    <w:bookmarkEnd w:id="667"/>
    <w:bookmarkStart w:name="z673" w:id="668"/>
    <w:p>
      <w:pPr>
        <w:spacing w:after="0"/>
        <w:ind w:left="0"/>
        <w:jc w:val="both"/>
      </w:pPr>
      <w:r>
        <w:rPr>
          <w:rFonts w:ascii="Times New Roman"/>
          <w:b w:val="false"/>
          <w:i w:val="false"/>
          <w:color w:val="000000"/>
          <w:sz w:val="28"/>
        </w:rPr>
        <w:t>
      48) международная специализированная выставка – выставка, одновременно соответствующая следующим условиям:</w:t>
      </w:r>
    </w:p>
    <w:bookmarkEnd w:id="668"/>
    <w:bookmarkStart w:name="z674" w:id="669"/>
    <w:p>
      <w:pPr>
        <w:spacing w:after="0"/>
        <w:ind w:left="0"/>
        <w:jc w:val="both"/>
      </w:pPr>
      <w:r>
        <w:rPr>
          <w:rFonts w:ascii="Times New Roman"/>
          <w:b w:val="false"/>
          <w:i w:val="false"/>
          <w:color w:val="000000"/>
          <w:sz w:val="28"/>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bookmarkEnd w:id="669"/>
    <w:bookmarkStart w:name="z675" w:id="670"/>
    <w:p>
      <w:pPr>
        <w:spacing w:after="0"/>
        <w:ind w:left="0"/>
        <w:jc w:val="both"/>
      </w:pPr>
      <w:r>
        <w:rPr>
          <w:rFonts w:ascii="Times New Roman"/>
          <w:b w:val="false"/>
          <w:i w:val="false"/>
          <w:color w:val="000000"/>
          <w:sz w:val="28"/>
        </w:rPr>
        <w:t>
      участниками выставки являются два и более государств;</w:t>
      </w:r>
    </w:p>
    <w:bookmarkEnd w:id="670"/>
    <w:bookmarkStart w:name="z676" w:id="671"/>
    <w:p>
      <w:pPr>
        <w:spacing w:after="0"/>
        <w:ind w:left="0"/>
        <w:jc w:val="both"/>
      </w:pPr>
      <w:r>
        <w:rPr>
          <w:rFonts w:ascii="Times New Roman"/>
          <w:b w:val="false"/>
          <w:i w:val="false"/>
          <w:color w:val="000000"/>
          <w:sz w:val="28"/>
        </w:rPr>
        <w:t>
      продолжительность выставки составляет не менее шести недель и не более шести месяцев;</w:t>
      </w:r>
    </w:p>
    <w:bookmarkEnd w:id="671"/>
    <w:bookmarkStart w:name="z677" w:id="672"/>
    <w:p>
      <w:pPr>
        <w:spacing w:after="0"/>
        <w:ind w:left="0"/>
        <w:jc w:val="both"/>
      </w:pPr>
      <w:r>
        <w:rPr>
          <w:rFonts w:ascii="Times New Roman"/>
          <w:b w:val="false"/>
          <w:i w:val="false"/>
          <w:color w:val="000000"/>
          <w:sz w:val="28"/>
        </w:rPr>
        <w:t>
      не является выставкой произведений искусств и выставкой, носящей коммерческий характер;</w:t>
      </w:r>
    </w:p>
    <w:bookmarkEnd w:id="672"/>
    <w:bookmarkStart w:name="z678" w:id="673"/>
    <w:p>
      <w:pPr>
        <w:spacing w:after="0"/>
        <w:ind w:left="0"/>
        <w:jc w:val="both"/>
      </w:pPr>
      <w:r>
        <w:rPr>
          <w:rFonts w:ascii="Times New Roman"/>
          <w:b w:val="false"/>
          <w:i w:val="false"/>
          <w:color w:val="000000"/>
          <w:sz w:val="28"/>
        </w:rPr>
        <w:t>
      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bookmarkEnd w:id="673"/>
    <w:bookmarkStart w:name="z679" w:id="674"/>
    <w:p>
      <w:pPr>
        <w:spacing w:after="0"/>
        <w:ind w:left="0"/>
        <w:jc w:val="both"/>
      </w:pPr>
      <w:r>
        <w:rPr>
          <w:rFonts w:ascii="Times New Roman"/>
          <w:b w:val="false"/>
          <w:i w:val="false"/>
          <w:color w:val="000000"/>
          <w:sz w:val="28"/>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bookmarkEnd w:id="674"/>
    <w:bookmarkStart w:name="z680" w:id="675"/>
    <w:p>
      <w:pPr>
        <w:spacing w:after="0"/>
        <w:ind w:left="0"/>
        <w:jc w:val="both"/>
      </w:pPr>
      <w:r>
        <w:rPr>
          <w:rFonts w:ascii="Times New Roman"/>
          <w:b w:val="false"/>
          <w:i w:val="false"/>
          <w:color w:val="000000"/>
          <w:sz w:val="28"/>
        </w:rPr>
        <w:t>
      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bookmarkEnd w:id="675"/>
    <w:bookmarkStart w:name="z681" w:id="676"/>
    <w:p>
      <w:pPr>
        <w:spacing w:after="0"/>
        <w:ind w:left="0"/>
        <w:jc w:val="both"/>
      </w:pPr>
      <w:r>
        <w:rPr>
          <w:rFonts w:ascii="Times New Roman"/>
          <w:b w:val="false"/>
          <w:i w:val="false"/>
          <w:color w:val="000000"/>
          <w:sz w:val="28"/>
        </w:rPr>
        <w:t>
      51) послевыставочное использование территории международной специализированной выставки – это управление объектами (эксплуатация объектов) международной специализированной выставки;</w:t>
      </w:r>
    </w:p>
    <w:bookmarkEnd w:id="676"/>
    <w:bookmarkStart w:name="z682" w:id="677"/>
    <w:p>
      <w:pPr>
        <w:spacing w:after="0"/>
        <w:ind w:left="0"/>
        <w:jc w:val="both"/>
      </w:pPr>
      <w:r>
        <w:rPr>
          <w:rFonts w:ascii="Times New Roman"/>
          <w:b w:val="false"/>
          <w:i w:val="false"/>
          <w:color w:val="000000"/>
          <w:sz w:val="28"/>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677"/>
    <w:bookmarkStart w:name="z683" w:id="678"/>
    <w:p>
      <w:pPr>
        <w:spacing w:after="0"/>
        <w:ind w:left="0"/>
        <w:jc w:val="both"/>
      </w:pPr>
      <w:r>
        <w:rPr>
          <w:rFonts w:ascii="Times New Roman"/>
          <w:b w:val="false"/>
          <w:i w:val="false"/>
          <w:color w:val="000000"/>
          <w:sz w:val="28"/>
        </w:rPr>
        <w:t>
      53) крупный торговый объект – торговый объект с торговой площадью не менее двух тысяч квадратных метров;</w:t>
      </w:r>
    </w:p>
    <w:bookmarkEnd w:id="678"/>
    <w:bookmarkStart w:name="z684" w:id="679"/>
    <w:p>
      <w:pPr>
        <w:spacing w:after="0"/>
        <w:ind w:left="0"/>
        <w:jc w:val="both"/>
      </w:pPr>
      <w:r>
        <w:rPr>
          <w:rFonts w:ascii="Times New Roman"/>
          <w:b w:val="false"/>
          <w:i w:val="false"/>
          <w:color w:val="000000"/>
          <w:sz w:val="28"/>
        </w:rPr>
        <w:t xml:space="preserve">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 </w:t>
      </w:r>
    </w:p>
    <w:bookmarkEnd w:id="679"/>
    <w:bookmarkStart w:name="z685" w:id="680"/>
    <w:p>
      <w:pPr>
        <w:spacing w:after="0"/>
        <w:ind w:left="0"/>
        <w:jc w:val="both"/>
      </w:pPr>
      <w:r>
        <w:rPr>
          <w:rFonts w:ascii="Times New Roman"/>
          <w:b w:val="false"/>
          <w:i w:val="false"/>
          <w:color w:val="000000"/>
          <w:sz w:val="28"/>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680"/>
    <w:bookmarkStart w:name="z686" w:id="681"/>
    <w:p>
      <w:pPr>
        <w:spacing w:after="0"/>
        <w:ind w:left="0"/>
        <w:jc w:val="both"/>
      </w:pPr>
      <w:r>
        <w:rPr>
          <w:rFonts w:ascii="Times New Roman"/>
          <w:b w:val="false"/>
          <w:i w:val="false"/>
          <w:color w:val="000000"/>
          <w:sz w:val="28"/>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81"/>
    <w:bookmarkStart w:name="z687" w:id="682"/>
    <w:p>
      <w:pPr>
        <w:spacing w:after="0"/>
        <w:ind w:left="0"/>
        <w:jc w:val="both"/>
      </w:pPr>
      <w:r>
        <w:rPr>
          <w:rFonts w:ascii="Times New Roman"/>
          <w:b w:val="false"/>
          <w:i w:val="false"/>
          <w:color w:val="000000"/>
          <w:sz w:val="28"/>
        </w:rPr>
        <w:t>
      57) электронная торговля – предпринимательская деятельность по реализации товаров, осуществляемая посредством информационных технологий;</w:t>
      </w:r>
    </w:p>
    <w:bookmarkEnd w:id="682"/>
    <w:bookmarkStart w:name="z688" w:id="683"/>
    <w:p>
      <w:pPr>
        <w:spacing w:after="0"/>
        <w:ind w:left="0"/>
        <w:jc w:val="both"/>
      </w:pPr>
      <w:r>
        <w:rPr>
          <w:rFonts w:ascii="Times New Roman"/>
          <w:b w:val="false"/>
          <w:i w:val="false"/>
          <w:color w:val="000000"/>
          <w:sz w:val="28"/>
        </w:rPr>
        <w:t>
      58) электронная торговая площадка - интернет-ресурс, обеспечивающий инфраструктуру участникам электронной торговли, в том числе обеспечивающий заключение договоров между ними на оказание работ и услуг с использованием цифровых технологий;59) посредник в электронной торговле – лицо, оказывающее услуги по организации электронной торговли;</w:t>
      </w:r>
    </w:p>
    <w:bookmarkEnd w:id="683"/>
    <w:bookmarkStart w:name="z689" w:id="684"/>
    <w:p>
      <w:pPr>
        <w:spacing w:after="0"/>
        <w:ind w:left="0"/>
        <w:jc w:val="both"/>
      </w:pPr>
      <w:r>
        <w:rPr>
          <w:rFonts w:ascii="Times New Roman"/>
          <w:b w:val="false"/>
          <w:i w:val="false"/>
          <w:color w:val="000000"/>
          <w:sz w:val="28"/>
        </w:rPr>
        <w:t>
      59) посредник в электронной торговле – лицо, оказывающее услуги по организации электронной торговли;</w:t>
      </w:r>
    </w:p>
    <w:bookmarkEnd w:id="684"/>
    <w:bookmarkStart w:name="z690" w:id="685"/>
    <w:p>
      <w:pPr>
        <w:spacing w:after="0"/>
        <w:ind w:left="0"/>
        <w:jc w:val="both"/>
      </w:pPr>
      <w:r>
        <w:rPr>
          <w:rFonts w:ascii="Times New Roman"/>
          <w:b w:val="false"/>
          <w:i w:val="false"/>
          <w:color w:val="000000"/>
          <w:sz w:val="28"/>
        </w:rPr>
        <w:t>
      60)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685"/>
    <w:bookmarkStart w:name="z691" w:id="686"/>
    <w:p>
      <w:pPr>
        <w:spacing w:after="0"/>
        <w:ind w:left="0"/>
        <w:jc w:val="both"/>
      </w:pPr>
      <w:r>
        <w:rPr>
          <w:rFonts w:ascii="Times New Roman"/>
          <w:b w:val="false"/>
          <w:i w:val="false"/>
          <w:color w:val="000000"/>
          <w:sz w:val="28"/>
        </w:rPr>
        <w:t>
      2) в статье 3:</w:t>
      </w:r>
    </w:p>
    <w:bookmarkEnd w:id="686"/>
    <w:bookmarkStart w:name="z692" w:id="687"/>
    <w:p>
      <w:pPr>
        <w:spacing w:after="0"/>
        <w:ind w:left="0"/>
        <w:jc w:val="both"/>
      </w:pPr>
      <w:r>
        <w:rPr>
          <w:rFonts w:ascii="Times New Roman"/>
          <w:b w:val="false"/>
          <w:i w:val="false"/>
          <w:color w:val="000000"/>
          <w:sz w:val="28"/>
        </w:rPr>
        <w:t>
      подпункт 5) пункта 1 изложить в следующей редакции:</w:t>
      </w:r>
    </w:p>
    <w:bookmarkEnd w:id="687"/>
    <w:bookmarkStart w:name="z693" w:id="688"/>
    <w:p>
      <w:pPr>
        <w:spacing w:after="0"/>
        <w:ind w:left="0"/>
        <w:jc w:val="both"/>
      </w:pPr>
      <w:r>
        <w:rPr>
          <w:rFonts w:ascii="Times New Roman"/>
          <w:b w:val="false"/>
          <w:i w:val="false"/>
          <w:color w:val="000000"/>
          <w:sz w:val="28"/>
        </w:rPr>
        <w:t xml:space="preserve">
      "5) повышение конкурентоспособности отечественных товаров;"; </w:t>
      </w:r>
    </w:p>
    <w:bookmarkEnd w:id="688"/>
    <w:bookmarkStart w:name="z694" w:id="689"/>
    <w:p>
      <w:pPr>
        <w:spacing w:after="0"/>
        <w:ind w:left="0"/>
        <w:jc w:val="both"/>
      </w:pPr>
      <w:r>
        <w:rPr>
          <w:rFonts w:ascii="Times New Roman"/>
          <w:b w:val="false"/>
          <w:i w:val="false"/>
          <w:color w:val="000000"/>
          <w:sz w:val="28"/>
        </w:rPr>
        <w:t>
      дополнить подпунктами 6), 7), 8) следующего содержания:</w:t>
      </w:r>
    </w:p>
    <w:bookmarkEnd w:id="689"/>
    <w:bookmarkStart w:name="z695" w:id="690"/>
    <w:p>
      <w:pPr>
        <w:spacing w:after="0"/>
        <w:ind w:left="0"/>
        <w:jc w:val="both"/>
      </w:pPr>
      <w:r>
        <w:rPr>
          <w:rFonts w:ascii="Times New Roman"/>
          <w:b w:val="false"/>
          <w:i w:val="false"/>
          <w:color w:val="000000"/>
          <w:sz w:val="28"/>
        </w:rPr>
        <w:t>
      "6) содействие устойчивому развитию экономики государства;</w:t>
      </w:r>
    </w:p>
    <w:bookmarkEnd w:id="690"/>
    <w:bookmarkStart w:name="z696" w:id="691"/>
    <w:p>
      <w:pPr>
        <w:spacing w:after="0"/>
        <w:ind w:left="0"/>
        <w:jc w:val="both"/>
      </w:pPr>
      <w:r>
        <w:rPr>
          <w:rFonts w:ascii="Times New Roman"/>
          <w:b w:val="false"/>
          <w:i w:val="false"/>
          <w:color w:val="000000"/>
          <w:sz w:val="28"/>
        </w:rPr>
        <w:t>
      7) обеспечение продовольственной безопасности;</w:t>
      </w:r>
    </w:p>
    <w:bookmarkEnd w:id="691"/>
    <w:bookmarkStart w:name="z697" w:id="692"/>
    <w:p>
      <w:pPr>
        <w:spacing w:after="0"/>
        <w:ind w:left="0"/>
        <w:jc w:val="both"/>
      </w:pPr>
      <w:r>
        <w:rPr>
          <w:rFonts w:ascii="Times New Roman"/>
          <w:b w:val="false"/>
          <w:i w:val="false"/>
          <w:color w:val="000000"/>
          <w:sz w:val="28"/>
        </w:rPr>
        <w:t>
      8) обеспечение недискриминационных условий для казахстанских производителей на внешних рынках;";</w:t>
      </w:r>
    </w:p>
    <w:bookmarkEnd w:id="692"/>
    <w:bookmarkStart w:name="z698" w:id="693"/>
    <w:p>
      <w:pPr>
        <w:spacing w:after="0"/>
        <w:ind w:left="0"/>
        <w:jc w:val="both"/>
      </w:pPr>
      <w:r>
        <w:rPr>
          <w:rFonts w:ascii="Times New Roman"/>
          <w:b w:val="false"/>
          <w:i w:val="false"/>
          <w:color w:val="000000"/>
          <w:sz w:val="28"/>
        </w:rPr>
        <w:t>
      подпункт 4) пункта 2 исключить;</w:t>
      </w:r>
    </w:p>
    <w:bookmarkEnd w:id="693"/>
    <w:bookmarkStart w:name="z699" w:id="694"/>
    <w:p>
      <w:pPr>
        <w:spacing w:after="0"/>
        <w:ind w:left="0"/>
        <w:jc w:val="both"/>
      </w:pPr>
      <w:r>
        <w:rPr>
          <w:rFonts w:ascii="Times New Roman"/>
          <w:b w:val="false"/>
          <w:i w:val="false"/>
          <w:color w:val="000000"/>
          <w:sz w:val="28"/>
        </w:rPr>
        <w:t>
      3) пункт 1 статьи 4 изложить в следующей редакции:</w:t>
      </w:r>
    </w:p>
    <w:bookmarkEnd w:id="694"/>
    <w:bookmarkStart w:name="z700" w:id="695"/>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субъектов торговой деятельности.";</w:t>
      </w:r>
    </w:p>
    <w:bookmarkEnd w:id="695"/>
    <w:bookmarkStart w:name="z701" w:id="696"/>
    <w:p>
      <w:pPr>
        <w:spacing w:after="0"/>
        <w:ind w:left="0"/>
        <w:jc w:val="both"/>
      </w:pPr>
      <w:r>
        <w:rPr>
          <w:rFonts w:ascii="Times New Roman"/>
          <w:b w:val="false"/>
          <w:i w:val="false"/>
          <w:color w:val="000000"/>
          <w:sz w:val="28"/>
        </w:rPr>
        <w:t>
      4) пункт 2 статьи 5 дополнить подпунктами 6), 7) следующего содержания:</w:t>
      </w:r>
    </w:p>
    <w:bookmarkEnd w:id="696"/>
    <w:bookmarkStart w:name="z702" w:id="697"/>
    <w:p>
      <w:pPr>
        <w:spacing w:after="0"/>
        <w:ind w:left="0"/>
        <w:jc w:val="both"/>
      </w:pPr>
      <w:r>
        <w:rPr>
          <w:rFonts w:ascii="Times New Roman"/>
          <w:b w:val="false"/>
          <w:i w:val="false"/>
          <w:color w:val="000000"/>
          <w:sz w:val="28"/>
        </w:rPr>
        <w:t>
      "6) применение ответных мер;</w:t>
      </w:r>
    </w:p>
    <w:bookmarkEnd w:id="697"/>
    <w:bookmarkStart w:name="z703" w:id="698"/>
    <w:p>
      <w:pPr>
        <w:spacing w:after="0"/>
        <w:ind w:left="0"/>
        <w:jc w:val="both"/>
      </w:pPr>
      <w:r>
        <w:rPr>
          <w:rFonts w:ascii="Times New Roman"/>
          <w:b w:val="false"/>
          <w:i w:val="false"/>
          <w:color w:val="000000"/>
          <w:sz w:val="28"/>
        </w:rPr>
        <w:t>
      7) применение особых видов запретов и ограничений;";</w:t>
      </w:r>
    </w:p>
    <w:bookmarkEnd w:id="698"/>
    <w:bookmarkStart w:name="z704" w:id="699"/>
    <w:p>
      <w:pPr>
        <w:spacing w:after="0"/>
        <w:ind w:left="0"/>
        <w:jc w:val="both"/>
      </w:pPr>
      <w:r>
        <w:rPr>
          <w:rFonts w:ascii="Times New Roman"/>
          <w:b w:val="false"/>
          <w:i w:val="false"/>
          <w:color w:val="000000"/>
          <w:sz w:val="28"/>
        </w:rPr>
        <w:t>
      5) подпункт 9) статьи 6 изложить в следующей редакции:</w:t>
      </w:r>
    </w:p>
    <w:bookmarkEnd w:id="699"/>
    <w:bookmarkStart w:name="z705" w:id="700"/>
    <w:p>
      <w:pPr>
        <w:spacing w:after="0"/>
        <w:ind w:left="0"/>
        <w:jc w:val="both"/>
      </w:pPr>
      <w:r>
        <w:rPr>
          <w:rFonts w:ascii="Times New Roman"/>
          <w:b w:val="false"/>
          <w:i w:val="false"/>
          <w:color w:val="000000"/>
          <w:sz w:val="28"/>
        </w:rPr>
        <w:t>
      "9) осуществляет сотрудничество и взаимодействие с иностранными государствами, союзами иностранных государств, международными организациями в области торговой деятельности и открытие торговых представительств Республики Казахстан за рубежом;";</w:t>
      </w:r>
    </w:p>
    <w:bookmarkEnd w:id="700"/>
    <w:bookmarkStart w:name="z706" w:id="701"/>
    <w:p>
      <w:pPr>
        <w:spacing w:after="0"/>
        <w:ind w:left="0"/>
        <w:jc w:val="both"/>
      </w:pPr>
      <w:r>
        <w:rPr>
          <w:rFonts w:ascii="Times New Roman"/>
          <w:b w:val="false"/>
          <w:i w:val="false"/>
          <w:color w:val="000000"/>
          <w:sz w:val="28"/>
        </w:rPr>
        <w:t>
      6) статью 6 дополнить подпунктами 11-1), 14-2) и 14-3) следующего содержания:</w:t>
      </w:r>
    </w:p>
    <w:bookmarkEnd w:id="701"/>
    <w:bookmarkStart w:name="z707" w:id="702"/>
    <w:p>
      <w:pPr>
        <w:spacing w:after="0"/>
        <w:ind w:left="0"/>
        <w:jc w:val="both"/>
      </w:pPr>
      <w:r>
        <w:rPr>
          <w:rFonts w:ascii="Times New Roman"/>
          <w:b w:val="false"/>
          <w:i w:val="false"/>
          <w:color w:val="000000"/>
          <w:sz w:val="28"/>
        </w:rPr>
        <w:t>
      "11-1) определяет перечень товаров, подлежащих маркировке и дату его введения;</w:t>
      </w:r>
    </w:p>
    <w:bookmarkEnd w:id="702"/>
    <w:bookmarkStart w:name="z708" w:id="703"/>
    <w:p>
      <w:pPr>
        <w:spacing w:after="0"/>
        <w:ind w:left="0"/>
        <w:jc w:val="both"/>
      </w:pPr>
      <w:r>
        <w:rPr>
          <w:rFonts w:ascii="Times New Roman"/>
          <w:b w:val="false"/>
          <w:i w:val="false"/>
          <w:color w:val="000000"/>
          <w:sz w:val="28"/>
        </w:rPr>
        <w:t>
      14-2) определяет Единого оператора маркировки и прослеживаемости товаров по итогам конкурса, а также требования и порядок его определения;</w:t>
      </w:r>
    </w:p>
    <w:bookmarkEnd w:id="703"/>
    <w:bookmarkStart w:name="z709" w:id="704"/>
    <w:p>
      <w:pPr>
        <w:spacing w:after="0"/>
        <w:ind w:left="0"/>
        <w:jc w:val="both"/>
      </w:pPr>
      <w:r>
        <w:rPr>
          <w:rFonts w:ascii="Times New Roman"/>
          <w:b w:val="false"/>
          <w:i w:val="false"/>
          <w:color w:val="000000"/>
          <w:sz w:val="28"/>
        </w:rPr>
        <w:t>
      14-3) определяет предельный размер стоимости контрольного (идентификационного) знака, средства идентификации применяемых в маркировке товаров.";</w:t>
      </w:r>
    </w:p>
    <w:bookmarkEnd w:id="704"/>
    <w:bookmarkStart w:name="z710" w:id="705"/>
    <w:p>
      <w:pPr>
        <w:spacing w:after="0"/>
        <w:ind w:left="0"/>
        <w:jc w:val="both"/>
      </w:pPr>
      <w:r>
        <w:rPr>
          <w:rFonts w:ascii="Times New Roman"/>
          <w:b w:val="false"/>
          <w:i w:val="false"/>
          <w:color w:val="000000"/>
          <w:sz w:val="28"/>
        </w:rPr>
        <w:t>
      7) в статье 7:</w:t>
      </w:r>
    </w:p>
    <w:bookmarkEnd w:id="705"/>
    <w:bookmarkStart w:name="z711" w:id="706"/>
    <w:p>
      <w:pPr>
        <w:spacing w:after="0"/>
        <w:ind w:left="0"/>
        <w:jc w:val="both"/>
      </w:pPr>
      <w:r>
        <w:rPr>
          <w:rFonts w:ascii="Times New Roman"/>
          <w:b w:val="false"/>
          <w:i w:val="false"/>
          <w:color w:val="000000"/>
          <w:sz w:val="28"/>
        </w:rPr>
        <w:t>
      дополнить подпунктами 1-3), 1-4), 1-5), 1-6), 2-3) следующего содержания:</w:t>
      </w:r>
    </w:p>
    <w:bookmarkEnd w:id="706"/>
    <w:bookmarkStart w:name="z712" w:id="707"/>
    <w:p>
      <w:pPr>
        <w:spacing w:after="0"/>
        <w:ind w:left="0"/>
        <w:jc w:val="both"/>
      </w:pPr>
      <w:r>
        <w:rPr>
          <w:rFonts w:ascii="Times New Roman"/>
          <w:b w:val="false"/>
          <w:i w:val="false"/>
          <w:color w:val="000000"/>
          <w:sz w:val="28"/>
        </w:rPr>
        <w:t>
      "1-3) координирует работу государственных органов Республики Казахстан по вопросам применения торговых мер;</w:t>
      </w:r>
    </w:p>
    <w:bookmarkEnd w:id="707"/>
    <w:bookmarkStart w:name="z713" w:id="708"/>
    <w:p>
      <w:pPr>
        <w:spacing w:after="0"/>
        <w:ind w:left="0"/>
        <w:jc w:val="both"/>
      </w:pPr>
      <w:r>
        <w:rPr>
          <w:rFonts w:ascii="Times New Roman"/>
          <w:b w:val="false"/>
          <w:i w:val="false"/>
          <w:color w:val="000000"/>
          <w:sz w:val="28"/>
        </w:rPr>
        <w:t>
      1-4) осуществляет взаимодействие с рабочими органами Всемирной торговой организации (далее – ВТО) и членами ВТО;</w:t>
      </w:r>
    </w:p>
    <w:bookmarkEnd w:id="708"/>
    <w:bookmarkStart w:name="z714" w:id="709"/>
    <w:p>
      <w:pPr>
        <w:spacing w:after="0"/>
        <w:ind w:left="0"/>
        <w:jc w:val="both"/>
      </w:pPr>
      <w:r>
        <w:rPr>
          <w:rFonts w:ascii="Times New Roman"/>
          <w:b w:val="false"/>
          <w:i w:val="false"/>
          <w:color w:val="000000"/>
          <w:sz w:val="28"/>
        </w:rPr>
        <w:t>
      1-5) взаимодействует с Органом по разрешению споров ВТО;</w:t>
      </w:r>
    </w:p>
    <w:bookmarkEnd w:id="709"/>
    <w:bookmarkStart w:name="z715" w:id="710"/>
    <w:p>
      <w:pPr>
        <w:spacing w:after="0"/>
        <w:ind w:left="0"/>
        <w:jc w:val="both"/>
      </w:pPr>
      <w:r>
        <w:rPr>
          <w:rFonts w:ascii="Times New Roman"/>
          <w:b w:val="false"/>
          <w:i w:val="false"/>
          <w:color w:val="000000"/>
          <w:sz w:val="28"/>
        </w:rPr>
        <w:t>
      1-6) координирует работу по вопросам взаимодействия с рабочими органами и членами ВТО.";</w:t>
      </w:r>
    </w:p>
    <w:bookmarkEnd w:id="710"/>
    <w:bookmarkStart w:name="z716" w:id="711"/>
    <w:p>
      <w:pPr>
        <w:spacing w:after="0"/>
        <w:ind w:left="0"/>
        <w:jc w:val="both"/>
      </w:pPr>
      <w:r>
        <w:rPr>
          <w:rFonts w:ascii="Times New Roman"/>
          <w:b w:val="false"/>
          <w:i w:val="false"/>
          <w:color w:val="000000"/>
          <w:sz w:val="28"/>
        </w:rPr>
        <w:t>
      2-3) утверждает порядок по внесению предложений о применении, изменении и отмене мер таможенно-тарифного, нетарифного регулирования внешнеторговой деятельности;";</w:t>
      </w:r>
    </w:p>
    <w:bookmarkEnd w:id="711"/>
    <w:bookmarkStart w:name="z717" w:id="712"/>
    <w:p>
      <w:pPr>
        <w:spacing w:after="0"/>
        <w:ind w:left="0"/>
        <w:jc w:val="both"/>
      </w:pPr>
      <w:r>
        <w:rPr>
          <w:rFonts w:ascii="Times New Roman"/>
          <w:b w:val="false"/>
          <w:i w:val="false"/>
          <w:color w:val="000000"/>
          <w:sz w:val="28"/>
        </w:rPr>
        <w:t>
      подпункт 10) изложить в следующей редакции:</w:t>
      </w:r>
    </w:p>
    <w:bookmarkEnd w:id="712"/>
    <w:bookmarkStart w:name="z718" w:id="713"/>
    <w:p>
      <w:pPr>
        <w:spacing w:after="0"/>
        <w:ind w:left="0"/>
        <w:jc w:val="both"/>
      </w:pP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End w:id="713"/>
    <w:bookmarkStart w:name="z719" w:id="714"/>
    <w:p>
      <w:pPr>
        <w:spacing w:after="0"/>
        <w:ind w:left="0"/>
        <w:jc w:val="both"/>
      </w:pPr>
      <w:r>
        <w:rPr>
          <w:rFonts w:ascii="Times New Roman"/>
          <w:b w:val="false"/>
          <w:i w:val="false"/>
          <w:color w:val="000000"/>
          <w:sz w:val="28"/>
        </w:rPr>
        <w:t>
      8) дополнить статьей 7-1 следующего содержания:</w:t>
      </w:r>
    </w:p>
    <w:bookmarkEnd w:id="714"/>
    <w:bookmarkStart w:name="z720" w:id="715"/>
    <w:p>
      <w:pPr>
        <w:spacing w:after="0"/>
        <w:ind w:left="0"/>
        <w:jc w:val="both"/>
      </w:pPr>
      <w:r>
        <w:rPr>
          <w:rFonts w:ascii="Times New Roman"/>
          <w:b w:val="false"/>
          <w:i w:val="false"/>
          <w:color w:val="000000"/>
          <w:sz w:val="28"/>
        </w:rPr>
        <w:t>
      "Статья 7-1. Компетенция отраслевых уполномоченных  государственных органов в области маркировки и  прослеживаемости товаров</w:t>
      </w:r>
    </w:p>
    <w:bookmarkEnd w:id="715"/>
    <w:bookmarkStart w:name="z721" w:id="716"/>
    <w:p>
      <w:pPr>
        <w:spacing w:after="0"/>
        <w:ind w:left="0"/>
        <w:jc w:val="both"/>
      </w:pPr>
      <w:r>
        <w:rPr>
          <w:rFonts w:ascii="Times New Roman"/>
          <w:b w:val="false"/>
          <w:i w:val="false"/>
          <w:color w:val="000000"/>
          <w:sz w:val="28"/>
        </w:rPr>
        <w:t>
      1. Разрабатывают и согласовывают с координирующим органом функциональные требования к информационной системе маркировки и прослеживаемости.</w:t>
      </w:r>
    </w:p>
    <w:bookmarkEnd w:id="716"/>
    <w:bookmarkStart w:name="z722" w:id="717"/>
    <w:p>
      <w:pPr>
        <w:spacing w:after="0"/>
        <w:ind w:left="0"/>
        <w:jc w:val="both"/>
      </w:pPr>
      <w:r>
        <w:rPr>
          <w:rFonts w:ascii="Times New Roman"/>
          <w:b w:val="false"/>
          <w:i w:val="false"/>
          <w:color w:val="000000"/>
          <w:sz w:val="28"/>
        </w:rPr>
        <w:t xml:space="preserve">
      2. В пределах компетенции осуществляет маркировку и прослеживаемость товаров в соответствии с утвержденным ими порядком. </w:t>
      </w:r>
    </w:p>
    <w:bookmarkEnd w:id="717"/>
    <w:bookmarkStart w:name="z723" w:id="718"/>
    <w:p>
      <w:pPr>
        <w:spacing w:after="0"/>
        <w:ind w:left="0"/>
        <w:jc w:val="both"/>
      </w:pPr>
      <w:r>
        <w:rPr>
          <w:rFonts w:ascii="Times New Roman"/>
          <w:b w:val="false"/>
          <w:i w:val="false"/>
          <w:color w:val="000000"/>
          <w:sz w:val="28"/>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в уполномоченный орган в области регулирования торговой деятельности по согласованию с координирующим органом и Национальной палатой предпринимателей "Атамекен" о включении в перечень товаров, подлежащих маркировке и прослеживаемости.</w:t>
      </w:r>
    </w:p>
    <w:bookmarkEnd w:id="718"/>
    <w:bookmarkStart w:name="z724" w:id="719"/>
    <w:p>
      <w:pPr>
        <w:spacing w:after="0"/>
        <w:ind w:left="0"/>
        <w:jc w:val="both"/>
      </w:pPr>
      <w:r>
        <w:rPr>
          <w:rFonts w:ascii="Times New Roman"/>
          <w:b w:val="false"/>
          <w:i w:val="false"/>
          <w:color w:val="000000"/>
          <w:sz w:val="28"/>
        </w:rPr>
        <w:t>
      4. Проводят анализ регуляторного воздействия на товары, подлежащие маркировке и прослеживаемости.</w:t>
      </w:r>
    </w:p>
    <w:bookmarkEnd w:id="719"/>
    <w:bookmarkStart w:name="z725" w:id="720"/>
    <w:p>
      <w:pPr>
        <w:spacing w:after="0"/>
        <w:ind w:left="0"/>
        <w:jc w:val="both"/>
      </w:pPr>
      <w:r>
        <w:rPr>
          <w:rFonts w:ascii="Times New Roman"/>
          <w:b w:val="false"/>
          <w:i w:val="false"/>
          <w:color w:val="000000"/>
          <w:sz w:val="28"/>
        </w:rPr>
        <w:t>
      5. Ведет реестры участников оборота товаров, подлежащих маркировке и прослеживаемости.</w:t>
      </w:r>
    </w:p>
    <w:bookmarkEnd w:id="720"/>
    <w:bookmarkStart w:name="z726" w:id="721"/>
    <w:p>
      <w:pPr>
        <w:spacing w:after="0"/>
        <w:ind w:left="0"/>
        <w:jc w:val="both"/>
      </w:pPr>
      <w:r>
        <w:rPr>
          <w:rFonts w:ascii="Times New Roman"/>
          <w:b w:val="false"/>
          <w:i w:val="false"/>
          <w:color w:val="000000"/>
          <w:sz w:val="28"/>
        </w:rPr>
        <w:t>
      6. Осуществляет мониторинг оборота товаров, подлежащих маркировке и прослеживаемости, в том числе во взаимной торговле с государствами-членами Евразийского экономического союза, в пределах своей компетенции.</w:t>
      </w:r>
    </w:p>
    <w:bookmarkEnd w:id="721"/>
    <w:bookmarkStart w:name="z727" w:id="722"/>
    <w:p>
      <w:pPr>
        <w:spacing w:after="0"/>
        <w:ind w:left="0"/>
        <w:jc w:val="both"/>
      </w:pPr>
      <w:r>
        <w:rPr>
          <w:rFonts w:ascii="Times New Roman"/>
          <w:b w:val="false"/>
          <w:i w:val="false"/>
          <w:color w:val="000000"/>
          <w:sz w:val="28"/>
        </w:rPr>
        <w:t>
      7. Рассчитывает предельный размер стоимости контрольного (идентификационного) знака, средства идентификации, применяемых в маркировке товаров, и представляет его на утверждение в Правительство по согласованию с координирующим органом и Национальной палатой предпринимателей.</w:t>
      </w:r>
    </w:p>
    <w:bookmarkEnd w:id="722"/>
    <w:bookmarkStart w:name="z728" w:id="72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23"/>
    <w:bookmarkStart w:name="z729" w:id="724"/>
    <w:p>
      <w:pPr>
        <w:spacing w:after="0"/>
        <w:ind w:left="0"/>
        <w:jc w:val="both"/>
      </w:pPr>
      <w:r>
        <w:rPr>
          <w:rFonts w:ascii="Times New Roman"/>
          <w:b w:val="false"/>
          <w:i w:val="false"/>
          <w:color w:val="000000"/>
          <w:sz w:val="28"/>
        </w:rPr>
        <w:t>
      9) дополнить статьей 7-2 следующего содержания:</w:t>
      </w:r>
    </w:p>
    <w:bookmarkEnd w:id="724"/>
    <w:bookmarkStart w:name="z730" w:id="725"/>
    <w:p>
      <w:pPr>
        <w:spacing w:after="0"/>
        <w:ind w:left="0"/>
        <w:jc w:val="both"/>
      </w:pPr>
      <w:r>
        <w:rPr>
          <w:rFonts w:ascii="Times New Roman"/>
          <w:b w:val="false"/>
          <w:i w:val="false"/>
          <w:color w:val="000000"/>
          <w:sz w:val="28"/>
        </w:rPr>
        <w:t>
      "Статья 7-2. Компетенция координирующего государственного органа в области маркировки и прослеживаемости товаров</w:t>
      </w:r>
    </w:p>
    <w:bookmarkEnd w:id="725"/>
    <w:bookmarkStart w:name="z731" w:id="726"/>
    <w:p>
      <w:pPr>
        <w:spacing w:after="0"/>
        <w:ind w:left="0"/>
        <w:jc w:val="both"/>
      </w:pPr>
      <w:r>
        <w:rPr>
          <w:rFonts w:ascii="Times New Roman"/>
          <w:b w:val="false"/>
          <w:i w:val="false"/>
          <w:color w:val="000000"/>
          <w:sz w:val="28"/>
        </w:rPr>
        <w:t>
      1. Реализует государственную политику по вопросам маркировки и прослеживаемости товаров.</w:t>
      </w:r>
    </w:p>
    <w:bookmarkEnd w:id="726"/>
    <w:bookmarkStart w:name="z732" w:id="727"/>
    <w:p>
      <w:pPr>
        <w:spacing w:after="0"/>
        <w:ind w:left="0"/>
        <w:jc w:val="both"/>
      </w:pPr>
      <w:r>
        <w:rPr>
          <w:rFonts w:ascii="Times New Roman"/>
          <w:b w:val="false"/>
          <w:i w:val="false"/>
          <w:color w:val="000000"/>
          <w:sz w:val="28"/>
        </w:rPr>
        <w:t>
      2. Совместно с отраслевыми уполномоченными государственными органами и Национальной палатой предпринимателей "Атамекен" в пределах их компетенции разрабатывает порядок определения и требования к Единому оператору маркировки и прослеживаемости.</w:t>
      </w:r>
    </w:p>
    <w:bookmarkEnd w:id="727"/>
    <w:bookmarkStart w:name="z733" w:id="728"/>
    <w:p>
      <w:pPr>
        <w:spacing w:after="0"/>
        <w:ind w:left="0"/>
        <w:jc w:val="both"/>
      </w:pPr>
      <w:r>
        <w:rPr>
          <w:rFonts w:ascii="Times New Roman"/>
          <w:b w:val="false"/>
          <w:i w:val="false"/>
          <w:color w:val="000000"/>
          <w:sz w:val="28"/>
        </w:rPr>
        <w:t>
      3. Совместно с отраслевыми уполномоченными государственными органами и Национальной палатой предпринимателей "Атамекен" в пределах их компетенции разрабатывает требования к информационной системе маркировки и прослеживаемости.</w:t>
      </w:r>
    </w:p>
    <w:bookmarkEnd w:id="728"/>
    <w:bookmarkStart w:name="z734" w:id="729"/>
    <w:p>
      <w:pPr>
        <w:spacing w:after="0"/>
        <w:ind w:left="0"/>
        <w:jc w:val="both"/>
      </w:pPr>
      <w:r>
        <w:rPr>
          <w:rFonts w:ascii="Times New Roman"/>
          <w:b w:val="false"/>
          <w:i w:val="false"/>
          <w:color w:val="000000"/>
          <w:sz w:val="28"/>
        </w:rPr>
        <w:t>
      4. Утверждает порядок проведения аккредитации центров этикетирования и маркирования Единым оператором маркировки и прослеживаемости.</w:t>
      </w:r>
    </w:p>
    <w:bookmarkEnd w:id="729"/>
    <w:bookmarkStart w:name="z735" w:id="730"/>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30"/>
    <w:bookmarkStart w:name="z736" w:id="731"/>
    <w:p>
      <w:pPr>
        <w:spacing w:after="0"/>
        <w:ind w:left="0"/>
        <w:jc w:val="both"/>
      </w:pPr>
      <w:r>
        <w:rPr>
          <w:rFonts w:ascii="Times New Roman"/>
          <w:b w:val="false"/>
          <w:i w:val="false"/>
          <w:color w:val="000000"/>
          <w:sz w:val="28"/>
        </w:rPr>
        <w:t>
      10) дополнить статьей 7-3 следующего содержания:</w:t>
      </w:r>
    </w:p>
    <w:bookmarkEnd w:id="731"/>
    <w:bookmarkStart w:name="z737" w:id="732"/>
    <w:p>
      <w:pPr>
        <w:spacing w:after="0"/>
        <w:ind w:left="0"/>
        <w:jc w:val="both"/>
      </w:pPr>
      <w:r>
        <w:rPr>
          <w:rFonts w:ascii="Times New Roman"/>
          <w:b w:val="false"/>
          <w:i w:val="false"/>
          <w:color w:val="000000"/>
          <w:sz w:val="28"/>
        </w:rPr>
        <w:t>
      "Статья 7-3. Компетенция Единого оператора маркировки и прослеживаемости товаров</w:t>
      </w:r>
    </w:p>
    <w:bookmarkEnd w:id="732"/>
    <w:bookmarkStart w:name="z738" w:id="733"/>
    <w:p>
      <w:pPr>
        <w:spacing w:after="0"/>
        <w:ind w:left="0"/>
        <w:jc w:val="both"/>
      </w:pPr>
      <w:r>
        <w:rPr>
          <w:rFonts w:ascii="Times New Roman"/>
          <w:b w:val="false"/>
          <w:i w:val="false"/>
          <w:color w:val="000000"/>
          <w:sz w:val="28"/>
        </w:rPr>
        <w:t>
      1. Разработка, администрирование, сопровождение и эксплуатационная поддержка информационной системы маркировки и прослеживаемости в соответствии с требованиями законодательства Республики Казахстан.</w:t>
      </w:r>
    </w:p>
    <w:bookmarkEnd w:id="733"/>
    <w:bookmarkStart w:name="z739" w:id="734"/>
    <w:p>
      <w:pPr>
        <w:spacing w:after="0"/>
        <w:ind w:left="0"/>
        <w:jc w:val="both"/>
      </w:pPr>
      <w:r>
        <w:rPr>
          <w:rFonts w:ascii="Times New Roman"/>
          <w:b w:val="false"/>
          <w:i w:val="false"/>
          <w:color w:val="000000"/>
          <w:sz w:val="28"/>
        </w:rPr>
        <w:t>
      2. Обеспечение безопасности хранения информационных ресурсов при осуществлении деятельности по маркировке и прослеживаемости товаров.</w:t>
      </w:r>
    </w:p>
    <w:bookmarkEnd w:id="734"/>
    <w:bookmarkStart w:name="z740" w:id="735"/>
    <w:p>
      <w:pPr>
        <w:spacing w:after="0"/>
        <w:ind w:left="0"/>
        <w:jc w:val="both"/>
      </w:pPr>
      <w:r>
        <w:rPr>
          <w:rFonts w:ascii="Times New Roman"/>
          <w:b w:val="false"/>
          <w:i w:val="false"/>
          <w:color w:val="000000"/>
          <w:sz w:val="28"/>
        </w:rPr>
        <w:t>
      3. Выпуск средств идентификации и их учет.</w:t>
      </w:r>
    </w:p>
    <w:bookmarkEnd w:id="735"/>
    <w:bookmarkStart w:name="z741" w:id="736"/>
    <w:p>
      <w:pPr>
        <w:spacing w:after="0"/>
        <w:ind w:left="0"/>
        <w:jc w:val="both"/>
      </w:pPr>
      <w:r>
        <w:rPr>
          <w:rFonts w:ascii="Times New Roman"/>
          <w:b w:val="false"/>
          <w:i w:val="false"/>
          <w:color w:val="000000"/>
          <w:sz w:val="28"/>
        </w:rPr>
        <w:t>
      4. Проводит аккредитацию Центров этикетирования и маркирования в соответствии с порядком утвержденным Координирующим органом в области маркировки и прослеживаемости.</w:t>
      </w:r>
    </w:p>
    <w:bookmarkEnd w:id="736"/>
    <w:bookmarkStart w:name="z742" w:id="737"/>
    <w:p>
      <w:pPr>
        <w:spacing w:after="0"/>
        <w:ind w:left="0"/>
        <w:jc w:val="both"/>
      </w:pPr>
      <w:r>
        <w:rPr>
          <w:rFonts w:ascii="Times New Roman"/>
          <w:b w:val="false"/>
          <w:i w:val="false"/>
          <w:color w:val="000000"/>
          <w:sz w:val="28"/>
        </w:rPr>
        <w:t>
      5. Осуществляет разработку, ведение и актуализацию Национального каталога товаров.</w:t>
      </w:r>
    </w:p>
    <w:bookmarkEnd w:id="737"/>
    <w:bookmarkStart w:name="z743" w:id="738"/>
    <w:p>
      <w:pPr>
        <w:spacing w:after="0"/>
        <w:ind w:left="0"/>
        <w:jc w:val="both"/>
      </w:pPr>
      <w:r>
        <w:rPr>
          <w:rFonts w:ascii="Times New Roman"/>
          <w:b w:val="false"/>
          <w:i w:val="false"/>
          <w:color w:val="000000"/>
          <w:sz w:val="28"/>
        </w:rPr>
        <w:t>
      6. Осуществляет иные функции необходимые для обеспечения процесса маркировки и прослеживаемости товаров, не противоречащие законодательству Республики Казахстан.".</w:t>
      </w:r>
    </w:p>
    <w:bookmarkEnd w:id="738"/>
    <w:bookmarkStart w:name="z744" w:id="739"/>
    <w:p>
      <w:pPr>
        <w:spacing w:after="0"/>
        <w:ind w:left="0"/>
        <w:jc w:val="both"/>
      </w:pPr>
      <w:r>
        <w:rPr>
          <w:rFonts w:ascii="Times New Roman"/>
          <w:b w:val="false"/>
          <w:i w:val="false"/>
          <w:color w:val="000000"/>
          <w:sz w:val="28"/>
        </w:rPr>
        <w:t>
      11) дополнить статьей 7-4 следующего содержания:</w:t>
      </w:r>
    </w:p>
    <w:bookmarkEnd w:id="739"/>
    <w:bookmarkStart w:name="z745" w:id="740"/>
    <w:p>
      <w:pPr>
        <w:spacing w:after="0"/>
        <w:ind w:left="0"/>
        <w:jc w:val="both"/>
      </w:pPr>
      <w:r>
        <w:rPr>
          <w:rFonts w:ascii="Times New Roman"/>
          <w:b w:val="false"/>
          <w:i w:val="false"/>
          <w:color w:val="000000"/>
          <w:sz w:val="28"/>
        </w:rPr>
        <w:t>
      "Статья 7-4. Компетенция органов государственных доходов Республики Казахстан:</w:t>
      </w:r>
    </w:p>
    <w:bookmarkEnd w:id="740"/>
    <w:bookmarkStart w:name="z746" w:id="741"/>
    <w:p>
      <w:pPr>
        <w:spacing w:after="0"/>
        <w:ind w:left="0"/>
        <w:jc w:val="both"/>
      </w:pPr>
      <w:r>
        <w:rPr>
          <w:rFonts w:ascii="Times New Roman"/>
          <w:b w:val="false"/>
          <w:i w:val="false"/>
          <w:color w:val="000000"/>
          <w:sz w:val="28"/>
        </w:rPr>
        <w:t>
      1. Органы государственных доходов на Государственной границе Республики Казахстан, несовпадающей с таможенной границей Евразийского экономического союза:</w:t>
      </w:r>
    </w:p>
    <w:bookmarkEnd w:id="741"/>
    <w:bookmarkStart w:name="z747" w:id="742"/>
    <w:p>
      <w:pPr>
        <w:spacing w:after="0"/>
        <w:ind w:left="0"/>
        <w:jc w:val="both"/>
      </w:pPr>
      <w:r>
        <w:rPr>
          <w:rFonts w:ascii="Times New Roman"/>
          <w:b w:val="false"/>
          <w:i w:val="false"/>
          <w:color w:val="000000"/>
          <w:sz w:val="28"/>
        </w:rPr>
        <w:t>
      1) останавливают транспортные средства, в том числе осуществляющие международные перевозки товаров;</w:t>
      </w:r>
    </w:p>
    <w:bookmarkEnd w:id="742"/>
    <w:bookmarkStart w:name="z748" w:id="743"/>
    <w:p>
      <w:pPr>
        <w:spacing w:after="0"/>
        <w:ind w:left="0"/>
        <w:jc w:val="both"/>
      </w:pPr>
      <w:r>
        <w:rPr>
          <w:rFonts w:ascii="Times New Roman"/>
          <w:b w:val="false"/>
          <w:i w:val="false"/>
          <w:color w:val="000000"/>
          <w:sz w:val="28"/>
        </w:rPr>
        <w:t>
      2) запрашивают и получают от перевозчика, лица, осуществляющих перемещение товаров через Государственную границу Республики Казахстан, несовпадающей с таможенной границей Евразийского экономического союза, необходимую информацию, а также документы и сведения;</w:t>
      </w:r>
    </w:p>
    <w:bookmarkEnd w:id="743"/>
    <w:bookmarkStart w:name="z749" w:id="744"/>
    <w:p>
      <w:pPr>
        <w:spacing w:after="0"/>
        <w:ind w:left="0"/>
        <w:jc w:val="both"/>
      </w:pPr>
      <w:r>
        <w:rPr>
          <w:rFonts w:ascii="Times New Roman"/>
          <w:b w:val="false"/>
          <w:i w:val="false"/>
          <w:color w:val="000000"/>
          <w:sz w:val="28"/>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744"/>
    <w:bookmarkStart w:name="z750" w:id="745"/>
    <w:p>
      <w:pPr>
        <w:spacing w:after="0"/>
        <w:ind w:left="0"/>
        <w:jc w:val="both"/>
      </w:pPr>
      <w:r>
        <w:rPr>
          <w:rFonts w:ascii="Times New Roman"/>
          <w:b w:val="false"/>
          <w:i w:val="false"/>
          <w:color w:val="000000"/>
          <w:sz w:val="28"/>
        </w:rPr>
        <w:t>
      2. Органы государственных доходов утверждают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несовпадающей с таможенной границей Евразийского экономического союза";</w:t>
      </w:r>
    </w:p>
    <w:bookmarkEnd w:id="745"/>
    <w:bookmarkStart w:name="z751" w:id="746"/>
    <w:p>
      <w:pPr>
        <w:spacing w:after="0"/>
        <w:ind w:left="0"/>
        <w:jc w:val="both"/>
      </w:pPr>
      <w:r>
        <w:rPr>
          <w:rFonts w:ascii="Times New Roman"/>
          <w:b w:val="false"/>
          <w:i w:val="false"/>
          <w:color w:val="000000"/>
          <w:sz w:val="28"/>
        </w:rPr>
        <w:t>
      12) подпункт 2) статьи 8 изложить в следующей редакции:</w:t>
      </w:r>
    </w:p>
    <w:bookmarkEnd w:id="746"/>
    <w:bookmarkStart w:name="z752" w:id="747"/>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bookmarkEnd w:id="747"/>
    <w:bookmarkStart w:name="z753" w:id="748"/>
    <w:p>
      <w:pPr>
        <w:spacing w:after="0"/>
        <w:ind w:left="0"/>
        <w:jc w:val="both"/>
      </w:pPr>
      <w:r>
        <w:rPr>
          <w:rFonts w:ascii="Times New Roman"/>
          <w:b w:val="false"/>
          <w:i w:val="false"/>
          <w:color w:val="000000"/>
          <w:sz w:val="28"/>
        </w:rPr>
        <w:t>
      13) заголовок статьи 9 изложить в следующей редакции:</w:t>
      </w:r>
    </w:p>
    <w:bookmarkEnd w:id="748"/>
    <w:bookmarkStart w:name="z754" w:id="749"/>
    <w:p>
      <w:pPr>
        <w:spacing w:after="0"/>
        <w:ind w:left="0"/>
        <w:jc w:val="both"/>
      </w:pPr>
      <w:r>
        <w:rPr>
          <w:rFonts w:ascii="Times New Roman"/>
          <w:b w:val="false"/>
          <w:i w:val="false"/>
          <w:color w:val="000000"/>
          <w:sz w:val="28"/>
        </w:rPr>
        <w:t>
      "Статья 9. Ценообразование в сфере внутренней торговли";</w:t>
      </w:r>
    </w:p>
    <w:bookmarkEnd w:id="749"/>
    <w:bookmarkStart w:name="z755" w:id="750"/>
    <w:p>
      <w:pPr>
        <w:spacing w:after="0"/>
        <w:ind w:left="0"/>
        <w:jc w:val="both"/>
      </w:pPr>
      <w:r>
        <w:rPr>
          <w:rFonts w:ascii="Times New Roman"/>
          <w:b w:val="false"/>
          <w:i w:val="false"/>
          <w:color w:val="000000"/>
          <w:sz w:val="28"/>
        </w:rPr>
        <w:t>
      статью 9 изложить в следующей редакции:</w:t>
      </w:r>
    </w:p>
    <w:bookmarkEnd w:id="750"/>
    <w:bookmarkStart w:name="z756" w:id="751"/>
    <w:p>
      <w:pPr>
        <w:spacing w:after="0"/>
        <w:ind w:left="0"/>
        <w:jc w:val="both"/>
      </w:pPr>
      <w:r>
        <w:rPr>
          <w:rFonts w:ascii="Times New Roman"/>
          <w:b w:val="false"/>
          <w:i w:val="false"/>
          <w:color w:val="000000"/>
          <w:sz w:val="28"/>
        </w:rPr>
        <w:t>
      "1. Цены на товары определяются субъектами внутренней торговли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bookmarkEnd w:id="751"/>
    <w:bookmarkStart w:name="z757" w:id="752"/>
    <w:p>
      <w:pPr>
        <w:spacing w:after="0"/>
        <w:ind w:left="0"/>
        <w:jc w:val="both"/>
      </w:pP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внутренней торговли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bookmarkEnd w:id="752"/>
    <w:bookmarkStart w:name="z758" w:id="753"/>
    <w:p>
      <w:pPr>
        <w:spacing w:after="0"/>
        <w:ind w:left="0"/>
        <w:jc w:val="both"/>
      </w:pP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внутренней торговли несет ответственность в соответствии с законами Республики Казахстан.".</w:t>
      </w:r>
    </w:p>
    <w:bookmarkEnd w:id="753"/>
    <w:bookmarkStart w:name="z759" w:id="754"/>
    <w:p>
      <w:pPr>
        <w:spacing w:after="0"/>
        <w:ind w:left="0"/>
        <w:jc w:val="both"/>
      </w:pPr>
      <w:r>
        <w:rPr>
          <w:rFonts w:ascii="Times New Roman"/>
          <w:b w:val="false"/>
          <w:i w:val="false"/>
          <w:color w:val="000000"/>
          <w:sz w:val="28"/>
        </w:rPr>
        <w:t>
      14) пункт 2 статьи 11 изложить в следующей редакции:</w:t>
      </w:r>
    </w:p>
    <w:bookmarkEnd w:id="754"/>
    <w:bookmarkStart w:name="z760" w:id="755"/>
    <w:p>
      <w:pPr>
        <w:spacing w:after="0"/>
        <w:ind w:left="0"/>
        <w:jc w:val="both"/>
      </w:pPr>
      <w:r>
        <w:rPr>
          <w:rFonts w:ascii="Times New Roman"/>
          <w:b w:val="false"/>
          <w:i w:val="false"/>
          <w:color w:val="000000"/>
          <w:sz w:val="28"/>
        </w:rPr>
        <w:t>
      "2. При осуществлении оптовой торговли субъекты внутренней торговли обязаны обеспечить требования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bookmarkEnd w:id="755"/>
    <w:bookmarkStart w:name="z761" w:id="756"/>
    <w:p>
      <w:pPr>
        <w:spacing w:after="0"/>
        <w:ind w:left="0"/>
        <w:jc w:val="both"/>
      </w:pPr>
      <w:r>
        <w:rPr>
          <w:rFonts w:ascii="Times New Roman"/>
          <w:b w:val="false"/>
          <w:i w:val="false"/>
          <w:color w:val="000000"/>
          <w:sz w:val="28"/>
        </w:rPr>
        <w:t>
      15) в статье 14:</w:t>
      </w:r>
    </w:p>
    <w:bookmarkEnd w:id="756"/>
    <w:bookmarkStart w:name="z762" w:id="757"/>
    <w:p>
      <w:pPr>
        <w:spacing w:after="0"/>
        <w:ind w:left="0"/>
        <w:jc w:val="both"/>
      </w:pPr>
      <w:r>
        <w:rPr>
          <w:rFonts w:ascii="Times New Roman"/>
          <w:b w:val="false"/>
          <w:i w:val="false"/>
          <w:color w:val="000000"/>
          <w:sz w:val="28"/>
        </w:rPr>
        <w:t>
      заголовок изложить в следующей редакции:</w:t>
      </w:r>
    </w:p>
    <w:bookmarkEnd w:id="757"/>
    <w:bookmarkStart w:name="z763" w:id="758"/>
    <w:p>
      <w:pPr>
        <w:spacing w:after="0"/>
        <w:ind w:left="0"/>
        <w:jc w:val="both"/>
      </w:pPr>
      <w:r>
        <w:rPr>
          <w:rFonts w:ascii="Times New Roman"/>
          <w:b w:val="false"/>
          <w:i w:val="false"/>
          <w:color w:val="000000"/>
          <w:sz w:val="28"/>
        </w:rPr>
        <w:t>
      "Статья 14. Договор купли-продажи во внутренней торговли";</w:t>
      </w:r>
    </w:p>
    <w:bookmarkEnd w:id="758"/>
    <w:bookmarkStart w:name="z764" w:id="759"/>
    <w:p>
      <w:pPr>
        <w:spacing w:after="0"/>
        <w:ind w:left="0"/>
        <w:jc w:val="both"/>
      </w:pPr>
      <w:r>
        <w:rPr>
          <w:rFonts w:ascii="Times New Roman"/>
          <w:b w:val="false"/>
          <w:i w:val="false"/>
          <w:color w:val="000000"/>
          <w:sz w:val="28"/>
        </w:rPr>
        <w:t>
      пункт 3 изложить в следующей редакции:</w:t>
      </w:r>
    </w:p>
    <w:bookmarkEnd w:id="759"/>
    <w:bookmarkStart w:name="z765" w:id="760"/>
    <w:p>
      <w:pPr>
        <w:spacing w:after="0"/>
        <w:ind w:left="0"/>
        <w:jc w:val="both"/>
      </w:pPr>
      <w:r>
        <w:rPr>
          <w:rFonts w:ascii="Times New Roman"/>
          <w:b w:val="false"/>
          <w:i w:val="false"/>
          <w:color w:val="000000"/>
          <w:sz w:val="28"/>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bookmarkEnd w:id="760"/>
    <w:bookmarkStart w:name="z766" w:id="761"/>
    <w:p>
      <w:pPr>
        <w:spacing w:after="0"/>
        <w:ind w:left="0"/>
        <w:jc w:val="both"/>
      </w:pPr>
      <w:r>
        <w:rPr>
          <w:rFonts w:ascii="Times New Roman"/>
          <w:b w:val="false"/>
          <w:i w:val="false"/>
          <w:color w:val="000000"/>
          <w:sz w:val="28"/>
        </w:rPr>
        <w:t>
      16) подпункт 3) статьи 14-1 изложить в следующей редакции:</w:t>
      </w:r>
    </w:p>
    <w:bookmarkEnd w:id="761"/>
    <w:bookmarkStart w:name="z767" w:id="762"/>
    <w:p>
      <w:pPr>
        <w:spacing w:after="0"/>
        <w:ind w:left="0"/>
        <w:jc w:val="both"/>
      </w:pPr>
      <w:r>
        <w:rPr>
          <w:rFonts w:ascii="Times New Roman"/>
          <w:b w:val="false"/>
          <w:i w:val="false"/>
          <w:color w:val="000000"/>
          <w:sz w:val="28"/>
        </w:rPr>
        <w:t>
      "3)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p>
    <w:bookmarkEnd w:id="762"/>
    <w:bookmarkStart w:name="z768" w:id="763"/>
    <w:p>
      <w:pPr>
        <w:spacing w:after="0"/>
        <w:ind w:left="0"/>
        <w:jc w:val="both"/>
      </w:pPr>
      <w:r>
        <w:rPr>
          <w:rFonts w:ascii="Times New Roman"/>
          <w:b w:val="false"/>
          <w:i w:val="false"/>
          <w:color w:val="000000"/>
          <w:sz w:val="28"/>
        </w:rPr>
        <w:t>
      17) подпункты 1), 2), 3), 4), 5), 6) пункта 2 статьи 16 исключить;</w:t>
      </w:r>
    </w:p>
    <w:bookmarkEnd w:id="763"/>
    <w:bookmarkStart w:name="z769" w:id="764"/>
    <w:p>
      <w:pPr>
        <w:spacing w:after="0"/>
        <w:ind w:left="0"/>
        <w:jc w:val="both"/>
      </w:pPr>
      <w:r>
        <w:rPr>
          <w:rFonts w:ascii="Times New Roman"/>
          <w:b w:val="false"/>
          <w:i w:val="false"/>
          <w:color w:val="000000"/>
          <w:sz w:val="28"/>
        </w:rPr>
        <w:t>
      18) дополнить статьей 16-2 следующего содержания:</w:t>
      </w:r>
    </w:p>
    <w:bookmarkEnd w:id="764"/>
    <w:bookmarkStart w:name="z770" w:id="765"/>
    <w:p>
      <w:pPr>
        <w:spacing w:after="0"/>
        <w:ind w:left="0"/>
        <w:jc w:val="both"/>
      </w:pPr>
      <w:r>
        <w:rPr>
          <w:rFonts w:ascii="Times New Roman"/>
          <w:b w:val="false"/>
          <w:i w:val="false"/>
          <w:color w:val="000000"/>
          <w:sz w:val="28"/>
        </w:rPr>
        <w:t>
      "Статья 16-2. Тарифные льготы</w:t>
      </w:r>
    </w:p>
    <w:bookmarkEnd w:id="765"/>
    <w:bookmarkStart w:name="z771" w:id="766"/>
    <w:p>
      <w:pPr>
        <w:spacing w:after="0"/>
        <w:ind w:left="0"/>
        <w:jc w:val="both"/>
      </w:pPr>
      <w:r>
        <w:rPr>
          <w:rFonts w:ascii="Times New Roman"/>
          <w:b w:val="false"/>
          <w:i w:val="false"/>
          <w:color w:val="000000"/>
          <w:sz w:val="28"/>
        </w:rPr>
        <w:t>
      1. Тарифные льготы для ввоза (ввезенных) товаров предоставляются в следующих случаях:</w:t>
      </w:r>
    </w:p>
    <w:bookmarkEnd w:id="766"/>
    <w:bookmarkStart w:name="z772" w:id="767"/>
    <w:p>
      <w:pPr>
        <w:spacing w:after="0"/>
        <w:ind w:left="0"/>
        <w:jc w:val="both"/>
      </w:pPr>
      <w:r>
        <w:rPr>
          <w:rFonts w:ascii="Times New Roman"/>
          <w:b w:val="false"/>
          <w:i w:val="false"/>
          <w:color w:val="000000"/>
          <w:sz w:val="28"/>
        </w:rPr>
        <w:t>
      1) предоставления тарифных льгот на ввозимые товары в соответствии с национальным законодательством государств-членов Евразийского экономического союза определено решениями органов Евразийского экономического союза;</w:t>
      </w:r>
    </w:p>
    <w:bookmarkEnd w:id="767"/>
    <w:bookmarkStart w:name="z773" w:id="768"/>
    <w:p>
      <w:pPr>
        <w:spacing w:after="0"/>
        <w:ind w:left="0"/>
        <w:jc w:val="both"/>
      </w:pPr>
      <w:r>
        <w:rPr>
          <w:rFonts w:ascii="Times New Roman"/>
          <w:b w:val="false"/>
          <w:i w:val="false"/>
          <w:color w:val="000000"/>
          <w:sz w:val="28"/>
        </w:rPr>
        <w:t>
      2) установления международными договорами Республики Казахстан, подписанными до 1 января 2010 года;</w:t>
      </w:r>
    </w:p>
    <w:bookmarkEnd w:id="768"/>
    <w:bookmarkStart w:name="z774" w:id="769"/>
    <w:p>
      <w:pPr>
        <w:spacing w:after="0"/>
        <w:ind w:left="0"/>
        <w:jc w:val="both"/>
      </w:pPr>
      <w:r>
        <w:rPr>
          <w:rFonts w:ascii="Times New Roman"/>
          <w:b w:val="false"/>
          <w:i w:val="false"/>
          <w:color w:val="000000"/>
          <w:sz w:val="28"/>
        </w:rPr>
        <w:t>
      3) если товары, кроме подакцизных (за исключением легковых автомобилей, специально предназначенных для медицинских целей), ввозятся (ввезены) по линии третьих стран, международных организаций, правительств в благотворительных целях и (или) признаваемых в соответствии с законодательством Республики Казахстан в качестве безвозмездной помощи (содействия), в том числе технической помощи (содействия).</w:t>
      </w:r>
    </w:p>
    <w:bookmarkEnd w:id="769"/>
    <w:bookmarkStart w:name="z775" w:id="770"/>
    <w:p>
      <w:pPr>
        <w:spacing w:after="0"/>
        <w:ind w:left="0"/>
        <w:jc w:val="both"/>
      </w:pPr>
      <w:r>
        <w:rPr>
          <w:rFonts w:ascii="Times New Roman"/>
          <w:b w:val="false"/>
          <w:i w:val="false"/>
          <w:color w:val="000000"/>
          <w:sz w:val="28"/>
        </w:rPr>
        <w:t>
      2. Тарифная льгота в отношении ввозимых (ввезенных) товаров в Республику Казахстан из третьих стран, может предоставляться по иным основаниям, установленным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 и актами Евразийского экономического союза.</w:t>
      </w:r>
    </w:p>
    <w:bookmarkEnd w:id="770"/>
    <w:bookmarkStart w:name="z776" w:id="771"/>
    <w:p>
      <w:pPr>
        <w:spacing w:after="0"/>
        <w:ind w:left="0"/>
        <w:jc w:val="both"/>
      </w:pPr>
      <w:r>
        <w:rPr>
          <w:rFonts w:ascii="Times New Roman"/>
          <w:b w:val="false"/>
          <w:i w:val="false"/>
          <w:color w:val="000000"/>
          <w:sz w:val="28"/>
        </w:rPr>
        <w:t>
      3. Тарифная льгота в отношении вывозимых товаров из Республики Казахстан в третьи страны, а также товаров, ввозимых в случаях, предусмотренных пунктами 1 и 2 настоящей статьи, предоставляется в соответствии с порядком и условиями предоставления тарифных льгот, а также в отношении товаров, в отношении которых предоставляются тарифные льготы, перечень которых утверждается уполномоченным органом.</w:t>
      </w:r>
    </w:p>
    <w:bookmarkEnd w:id="771"/>
    <w:bookmarkStart w:name="z777" w:id="772"/>
    <w:p>
      <w:pPr>
        <w:spacing w:after="0"/>
        <w:ind w:left="0"/>
        <w:jc w:val="both"/>
      </w:pPr>
      <w:r>
        <w:rPr>
          <w:rFonts w:ascii="Times New Roman"/>
          <w:b w:val="false"/>
          <w:i w:val="false"/>
          <w:color w:val="000000"/>
          <w:sz w:val="28"/>
        </w:rPr>
        <w:t>
      4. Тарифные льготы не могут носить индивидуальный характер и применяются в отношении ввозимых товаров независимо от страны происхождения товаров, а в отношении вывозимых товаров независимо от участников внешнеторговой деятельности.";</w:t>
      </w:r>
    </w:p>
    <w:bookmarkEnd w:id="772"/>
    <w:bookmarkStart w:name="z778" w:id="773"/>
    <w:p>
      <w:pPr>
        <w:spacing w:after="0"/>
        <w:ind w:left="0"/>
        <w:jc w:val="both"/>
      </w:pPr>
      <w:r>
        <w:rPr>
          <w:rFonts w:ascii="Times New Roman"/>
          <w:b w:val="false"/>
          <w:i w:val="false"/>
          <w:color w:val="000000"/>
          <w:sz w:val="28"/>
        </w:rPr>
        <w:t>
      19) дополнить статьей 16-3 следующего содержания:</w:t>
      </w:r>
    </w:p>
    <w:bookmarkEnd w:id="773"/>
    <w:bookmarkStart w:name="z779" w:id="774"/>
    <w:p>
      <w:pPr>
        <w:spacing w:after="0"/>
        <w:ind w:left="0"/>
        <w:jc w:val="both"/>
      </w:pPr>
      <w:r>
        <w:rPr>
          <w:rFonts w:ascii="Times New Roman"/>
          <w:b w:val="false"/>
          <w:i w:val="false"/>
          <w:color w:val="000000"/>
          <w:sz w:val="28"/>
        </w:rPr>
        <w:t>
      "Статья 16-3. Тарифные преференции</w:t>
      </w:r>
    </w:p>
    <w:bookmarkEnd w:id="774"/>
    <w:bookmarkStart w:name="z780" w:id="775"/>
    <w:p>
      <w:pPr>
        <w:spacing w:after="0"/>
        <w:ind w:left="0"/>
        <w:jc w:val="both"/>
      </w:pPr>
      <w:r>
        <w:rPr>
          <w:rFonts w:ascii="Times New Roman"/>
          <w:b w:val="false"/>
          <w:i w:val="false"/>
          <w:color w:val="000000"/>
          <w:sz w:val="28"/>
        </w:rPr>
        <w:t>
      "1.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bookmarkEnd w:id="775"/>
    <w:bookmarkStart w:name="z781" w:id="776"/>
    <w:p>
      <w:pPr>
        <w:spacing w:after="0"/>
        <w:ind w:left="0"/>
        <w:jc w:val="both"/>
      </w:pPr>
      <w:r>
        <w:rPr>
          <w:rFonts w:ascii="Times New Roman"/>
          <w:b w:val="false"/>
          <w:i w:val="false"/>
          <w:color w:val="000000"/>
          <w:sz w:val="28"/>
        </w:rPr>
        <w:t>
      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bookmarkEnd w:id="776"/>
    <w:bookmarkStart w:name="z782" w:id="777"/>
    <w:p>
      <w:pPr>
        <w:spacing w:after="0"/>
        <w:ind w:left="0"/>
        <w:jc w:val="both"/>
      </w:pPr>
      <w:r>
        <w:rPr>
          <w:rFonts w:ascii="Times New Roman"/>
          <w:b w:val="false"/>
          <w:i w:val="false"/>
          <w:color w:val="000000"/>
          <w:sz w:val="28"/>
        </w:rPr>
        <w:t xml:space="preserve">
      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bookmarkEnd w:id="777"/>
    <w:bookmarkStart w:name="z783" w:id="778"/>
    <w:p>
      <w:pPr>
        <w:spacing w:after="0"/>
        <w:ind w:left="0"/>
        <w:jc w:val="both"/>
      </w:pPr>
      <w:r>
        <w:rPr>
          <w:rFonts w:ascii="Times New Roman"/>
          <w:b w:val="false"/>
          <w:i w:val="false"/>
          <w:color w:val="000000"/>
          <w:sz w:val="28"/>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комиссии.";</w:t>
      </w:r>
    </w:p>
    <w:bookmarkEnd w:id="778"/>
    <w:bookmarkStart w:name="z784" w:id="779"/>
    <w:p>
      <w:pPr>
        <w:spacing w:after="0"/>
        <w:ind w:left="0"/>
        <w:jc w:val="both"/>
      </w:pPr>
      <w:r>
        <w:rPr>
          <w:rFonts w:ascii="Times New Roman"/>
          <w:b w:val="false"/>
          <w:i w:val="false"/>
          <w:color w:val="000000"/>
          <w:sz w:val="28"/>
        </w:rPr>
        <w:t>
      20) статью 17 изложить в следующей редакции:</w:t>
      </w:r>
    </w:p>
    <w:bookmarkEnd w:id="779"/>
    <w:bookmarkStart w:name="z785" w:id="780"/>
    <w:p>
      <w:pPr>
        <w:spacing w:after="0"/>
        <w:ind w:left="0"/>
        <w:jc w:val="both"/>
      </w:pPr>
      <w:r>
        <w:rPr>
          <w:rFonts w:ascii="Times New Roman"/>
          <w:b w:val="false"/>
          <w:i w:val="false"/>
          <w:color w:val="000000"/>
          <w:sz w:val="28"/>
        </w:rPr>
        <w:t>
      "Статья 17. Нетарифное регулирование внешнеторговой деятельности</w:t>
      </w:r>
    </w:p>
    <w:bookmarkEnd w:id="780"/>
    <w:bookmarkStart w:name="z786" w:id="781"/>
    <w:p>
      <w:pPr>
        <w:spacing w:after="0"/>
        <w:ind w:left="0"/>
        <w:jc w:val="both"/>
      </w:pPr>
      <w:r>
        <w:rPr>
          <w:rFonts w:ascii="Times New Roman"/>
          <w:b w:val="false"/>
          <w:i w:val="false"/>
          <w:color w:val="000000"/>
          <w:sz w:val="28"/>
        </w:rPr>
        <w:t>
      К мерам нетарифного регулирования внешнеторговой деятельности относятся:</w:t>
      </w:r>
    </w:p>
    <w:bookmarkEnd w:id="781"/>
    <w:bookmarkStart w:name="z787" w:id="782"/>
    <w:p>
      <w:pPr>
        <w:spacing w:after="0"/>
        <w:ind w:left="0"/>
        <w:jc w:val="both"/>
      </w:pPr>
      <w:r>
        <w:rPr>
          <w:rFonts w:ascii="Times New Roman"/>
          <w:b w:val="false"/>
          <w:i w:val="false"/>
          <w:color w:val="000000"/>
          <w:sz w:val="28"/>
        </w:rPr>
        <w:t>
      1) запрет вывоза и (или) ввоза отдельных товаров;</w:t>
      </w:r>
    </w:p>
    <w:bookmarkEnd w:id="782"/>
    <w:bookmarkStart w:name="z788" w:id="783"/>
    <w:p>
      <w:pPr>
        <w:spacing w:after="0"/>
        <w:ind w:left="0"/>
        <w:jc w:val="both"/>
      </w:pPr>
      <w:r>
        <w:rPr>
          <w:rFonts w:ascii="Times New Roman"/>
          <w:b w:val="false"/>
          <w:i w:val="false"/>
          <w:color w:val="000000"/>
          <w:sz w:val="28"/>
        </w:rPr>
        <w:t>
      2) количественные ограничения вывоза и (или) ввоза отдельных товаров;</w:t>
      </w:r>
    </w:p>
    <w:bookmarkEnd w:id="783"/>
    <w:bookmarkStart w:name="z789" w:id="784"/>
    <w:p>
      <w:pPr>
        <w:spacing w:after="0"/>
        <w:ind w:left="0"/>
        <w:jc w:val="both"/>
      </w:pPr>
      <w:r>
        <w:rPr>
          <w:rFonts w:ascii="Times New Roman"/>
          <w:b w:val="false"/>
          <w:i w:val="false"/>
          <w:color w:val="000000"/>
          <w:sz w:val="28"/>
        </w:rPr>
        <w:t>
      3) исключительное право на экспорт и (или) импорт отдельных видов товаров;</w:t>
      </w:r>
    </w:p>
    <w:bookmarkEnd w:id="784"/>
    <w:bookmarkStart w:name="z790" w:id="785"/>
    <w:p>
      <w:pPr>
        <w:spacing w:after="0"/>
        <w:ind w:left="0"/>
        <w:jc w:val="both"/>
      </w:pPr>
      <w:r>
        <w:rPr>
          <w:rFonts w:ascii="Times New Roman"/>
          <w:b w:val="false"/>
          <w:i w:val="false"/>
          <w:color w:val="000000"/>
          <w:sz w:val="28"/>
        </w:rPr>
        <w:t>
      4) разрешительный порядок ввоза и (или) вывоза товаров;</w:t>
      </w:r>
    </w:p>
    <w:bookmarkEnd w:id="785"/>
    <w:bookmarkStart w:name="z791" w:id="786"/>
    <w:p>
      <w:pPr>
        <w:spacing w:after="0"/>
        <w:ind w:left="0"/>
        <w:jc w:val="both"/>
      </w:pPr>
      <w:r>
        <w:rPr>
          <w:rFonts w:ascii="Times New Roman"/>
          <w:b w:val="false"/>
          <w:i w:val="false"/>
          <w:color w:val="000000"/>
          <w:sz w:val="28"/>
        </w:rPr>
        <w:t>
      5) автоматическое лицензирование (наблюдение) отдельных видов товаров.</w:t>
      </w:r>
    </w:p>
    <w:bookmarkEnd w:id="786"/>
    <w:bookmarkStart w:name="z792" w:id="787"/>
    <w:p>
      <w:pPr>
        <w:spacing w:after="0"/>
        <w:ind w:left="0"/>
        <w:jc w:val="both"/>
      </w:pPr>
      <w:r>
        <w:rPr>
          <w:rFonts w:ascii="Times New Roman"/>
          <w:b w:val="false"/>
          <w:i w:val="false"/>
          <w:color w:val="000000"/>
          <w:sz w:val="28"/>
        </w:rPr>
        <w:t>
      2. Меры нетарифного регулирования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w:t>
      </w:r>
    </w:p>
    <w:bookmarkEnd w:id="787"/>
    <w:bookmarkStart w:name="z793" w:id="788"/>
    <w:p>
      <w:pPr>
        <w:spacing w:after="0"/>
        <w:ind w:left="0"/>
        <w:jc w:val="both"/>
      </w:pPr>
      <w:r>
        <w:rPr>
          <w:rFonts w:ascii="Times New Roman"/>
          <w:b w:val="false"/>
          <w:i w:val="false"/>
          <w:color w:val="000000"/>
          <w:sz w:val="28"/>
        </w:rPr>
        <w:t>
      3. Для введения мер нетарифного регулирования государственными органами предоставляются в уполномоченный орган предложения согласно Порядку, установленному уполномоченным органом.</w:t>
      </w:r>
    </w:p>
    <w:bookmarkEnd w:id="788"/>
    <w:bookmarkStart w:name="z794" w:id="789"/>
    <w:p>
      <w:pPr>
        <w:spacing w:after="0"/>
        <w:ind w:left="0"/>
        <w:jc w:val="both"/>
      </w:pPr>
      <w:r>
        <w:rPr>
          <w:rFonts w:ascii="Times New Roman"/>
          <w:b w:val="false"/>
          <w:i w:val="false"/>
          <w:color w:val="000000"/>
          <w:sz w:val="28"/>
        </w:rPr>
        <w:t>
      4. В торговле со странами, не входящими в Евразийский экономический союз, меры нетарифного регулирования устанавливаются актами Евразийской экономической комиссией.</w:t>
      </w:r>
    </w:p>
    <w:bookmarkEnd w:id="789"/>
    <w:bookmarkStart w:name="z795" w:id="790"/>
    <w:p>
      <w:pPr>
        <w:spacing w:after="0"/>
        <w:ind w:left="0"/>
        <w:jc w:val="both"/>
      </w:pPr>
      <w:r>
        <w:rPr>
          <w:rFonts w:ascii="Times New Roman"/>
          <w:b w:val="false"/>
          <w:i w:val="false"/>
          <w:color w:val="000000"/>
          <w:sz w:val="28"/>
        </w:rPr>
        <w:t>
      5. По основаниям, указанным статьей 18 настоящего Закона, центральными государственными органами в пределах своей компетенции по согласованию с уполномоченным органом могут применяться меры нетарифного регулирования на срок не более 6 месяцев с даты их введения.".</w:t>
      </w:r>
    </w:p>
    <w:bookmarkEnd w:id="790"/>
    <w:bookmarkStart w:name="z796" w:id="791"/>
    <w:p>
      <w:pPr>
        <w:spacing w:after="0"/>
        <w:ind w:left="0"/>
        <w:jc w:val="both"/>
      </w:pPr>
      <w:r>
        <w:rPr>
          <w:rFonts w:ascii="Times New Roman"/>
          <w:b w:val="false"/>
          <w:i w:val="false"/>
          <w:color w:val="000000"/>
          <w:sz w:val="28"/>
        </w:rPr>
        <w:t>
      21) статью 18 изложить в следующей редакции:</w:t>
      </w:r>
    </w:p>
    <w:bookmarkEnd w:id="791"/>
    <w:bookmarkStart w:name="z797" w:id="792"/>
    <w:p>
      <w:pPr>
        <w:spacing w:after="0"/>
        <w:ind w:left="0"/>
        <w:jc w:val="both"/>
      </w:pPr>
      <w:r>
        <w:rPr>
          <w:rFonts w:ascii="Times New Roman"/>
          <w:b w:val="false"/>
          <w:i w:val="false"/>
          <w:color w:val="000000"/>
          <w:sz w:val="28"/>
        </w:rPr>
        <w:t>
      "Статья 18. Запреты и количественные ограничения вывоза и (или) ввоза отдельных товаров</w:t>
      </w:r>
    </w:p>
    <w:bookmarkEnd w:id="792"/>
    <w:bookmarkStart w:name="z798" w:id="793"/>
    <w:p>
      <w:pPr>
        <w:spacing w:after="0"/>
        <w:ind w:left="0"/>
        <w:jc w:val="both"/>
      </w:pPr>
      <w:r>
        <w:rPr>
          <w:rFonts w:ascii="Times New Roman"/>
          <w:b w:val="false"/>
          <w:i w:val="false"/>
          <w:color w:val="000000"/>
          <w:sz w:val="28"/>
        </w:rPr>
        <w:t>
      1. Запреты и количественные ограничения вывоза и (или) ввоза отдельных товаров вводятся исходя из необходимости:</w:t>
      </w:r>
    </w:p>
    <w:bookmarkEnd w:id="793"/>
    <w:bookmarkStart w:name="z799" w:id="794"/>
    <w:p>
      <w:pPr>
        <w:spacing w:after="0"/>
        <w:ind w:left="0"/>
        <w:jc w:val="both"/>
      </w:pPr>
      <w:r>
        <w:rPr>
          <w:rFonts w:ascii="Times New Roman"/>
          <w:b w:val="false"/>
          <w:i w:val="false"/>
          <w:color w:val="000000"/>
          <w:sz w:val="28"/>
        </w:rPr>
        <w:t>
      1) соблюдения правопорядка;</w:t>
      </w:r>
    </w:p>
    <w:bookmarkEnd w:id="794"/>
    <w:bookmarkStart w:name="z800" w:id="795"/>
    <w:p>
      <w:pPr>
        <w:spacing w:after="0"/>
        <w:ind w:left="0"/>
        <w:jc w:val="both"/>
      </w:pPr>
      <w:r>
        <w:rPr>
          <w:rFonts w:ascii="Times New Roman"/>
          <w:b w:val="false"/>
          <w:i w:val="false"/>
          <w:color w:val="000000"/>
          <w:sz w:val="28"/>
        </w:rPr>
        <w:t>
      2) охраны жизни и здоровья человека, окружающей среды;</w:t>
      </w:r>
    </w:p>
    <w:bookmarkEnd w:id="795"/>
    <w:bookmarkStart w:name="z801" w:id="796"/>
    <w:p>
      <w:pPr>
        <w:spacing w:after="0"/>
        <w:ind w:left="0"/>
        <w:jc w:val="both"/>
      </w:pPr>
      <w:r>
        <w:rPr>
          <w:rFonts w:ascii="Times New Roman"/>
          <w:b w:val="false"/>
          <w:i w:val="false"/>
          <w:color w:val="000000"/>
          <w:sz w:val="28"/>
        </w:rPr>
        <w:t>
      3-1) регулирования экспорта и (или) импорта золота или серебра;</w:t>
      </w:r>
    </w:p>
    <w:bookmarkEnd w:id="796"/>
    <w:bookmarkStart w:name="z802" w:id="797"/>
    <w:p>
      <w:pPr>
        <w:spacing w:after="0"/>
        <w:ind w:left="0"/>
        <w:jc w:val="both"/>
      </w:pPr>
      <w:r>
        <w:rPr>
          <w:rFonts w:ascii="Times New Roman"/>
          <w:b w:val="false"/>
          <w:i w:val="false"/>
          <w:color w:val="000000"/>
          <w:sz w:val="28"/>
        </w:rPr>
        <w:t>
      4) защиты культурных ценностей и объектов национального культурного достояния от незаконного вывоза и (или) ввоза;</w:t>
      </w:r>
    </w:p>
    <w:bookmarkEnd w:id="797"/>
    <w:bookmarkStart w:name="z803" w:id="798"/>
    <w:p>
      <w:pPr>
        <w:spacing w:after="0"/>
        <w:ind w:left="0"/>
        <w:jc w:val="both"/>
      </w:pPr>
      <w:r>
        <w:rPr>
          <w:rFonts w:ascii="Times New Roman"/>
          <w:b w:val="false"/>
          <w:i w:val="false"/>
          <w:color w:val="000000"/>
          <w:sz w:val="28"/>
        </w:rPr>
        <w:t>
      5) предотвращения истощения невосполнимых природных ресурсов с одновременным ограничением их внутреннего производства и потребления;</w:t>
      </w:r>
    </w:p>
    <w:bookmarkEnd w:id="798"/>
    <w:bookmarkStart w:name="z804" w:id="799"/>
    <w:p>
      <w:pPr>
        <w:spacing w:after="0"/>
        <w:ind w:left="0"/>
        <w:jc w:val="both"/>
      </w:pPr>
      <w:r>
        <w:rPr>
          <w:rFonts w:ascii="Times New Roman"/>
          <w:b w:val="false"/>
          <w:i w:val="false"/>
          <w:color w:val="000000"/>
          <w:sz w:val="28"/>
        </w:rPr>
        <w:t>
      6) обеспечения национальной безопасности;</w:t>
      </w:r>
    </w:p>
    <w:bookmarkEnd w:id="799"/>
    <w:bookmarkStart w:name="z805" w:id="800"/>
    <w:p>
      <w:pPr>
        <w:spacing w:after="0"/>
        <w:ind w:left="0"/>
        <w:jc w:val="both"/>
      </w:pPr>
      <w:r>
        <w:rPr>
          <w:rFonts w:ascii="Times New Roman"/>
          <w:b w:val="false"/>
          <w:i w:val="false"/>
          <w:color w:val="000000"/>
          <w:sz w:val="28"/>
        </w:rPr>
        <w:t>
      7) выполнения международных обязательств;</w:t>
      </w:r>
    </w:p>
    <w:bookmarkEnd w:id="800"/>
    <w:bookmarkStart w:name="z806" w:id="801"/>
    <w:p>
      <w:pPr>
        <w:spacing w:after="0"/>
        <w:ind w:left="0"/>
        <w:jc w:val="both"/>
      </w:pPr>
      <w:r>
        <w:rPr>
          <w:rFonts w:ascii="Times New Roman"/>
          <w:b w:val="false"/>
          <w:i w:val="false"/>
          <w:color w:val="000000"/>
          <w:sz w:val="28"/>
        </w:rPr>
        <w:t>
      7-1) ограничения экспорта отечественных товаров для обеспечения достаточным количеством таких товаров внутренней обрабатывающей промышленности;</w:t>
      </w:r>
    </w:p>
    <w:bookmarkEnd w:id="801"/>
    <w:bookmarkStart w:name="z807" w:id="802"/>
    <w:p>
      <w:pPr>
        <w:spacing w:after="0"/>
        <w:ind w:left="0"/>
        <w:jc w:val="both"/>
      </w:pPr>
      <w:r>
        <w:rPr>
          <w:rFonts w:ascii="Times New Roman"/>
          <w:b w:val="false"/>
          <w:i w:val="false"/>
          <w:color w:val="000000"/>
          <w:sz w:val="28"/>
        </w:rPr>
        <w:t>
      7-2) приобретения или распределения товаров при общем или местном их дефиците;</w:t>
      </w:r>
    </w:p>
    <w:bookmarkEnd w:id="802"/>
    <w:bookmarkStart w:name="z808" w:id="803"/>
    <w:p>
      <w:pPr>
        <w:spacing w:after="0"/>
        <w:ind w:left="0"/>
        <w:jc w:val="both"/>
      </w:pPr>
      <w:r>
        <w:rPr>
          <w:rFonts w:ascii="Times New Roman"/>
          <w:b w:val="false"/>
          <w:i w:val="false"/>
          <w:color w:val="000000"/>
          <w:sz w:val="28"/>
        </w:rPr>
        <w:t>
      7-3) создания условий для прогрессивных изменений в структуре производства и потребления товаров в Республике Казахстан;</w:t>
      </w:r>
    </w:p>
    <w:bookmarkEnd w:id="803"/>
    <w:bookmarkStart w:name="z809" w:id="804"/>
    <w:p>
      <w:pPr>
        <w:spacing w:after="0"/>
        <w:ind w:left="0"/>
        <w:jc w:val="both"/>
      </w:pPr>
      <w:r>
        <w:rPr>
          <w:rFonts w:ascii="Times New Roman"/>
          <w:b w:val="false"/>
          <w:i w:val="false"/>
          <w:color w:val="000000"/>
          <w:sz w:val="28"/>
        </w:rPr>
        <w:t>
      7-4)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правовых актов;</w:t>
      </w:r>
    </w:p>
    <w:bookmarkEnd w:id="804"/>
    <w:bookmarkStart w:name="z810" w:id="805"/>
    <w:p>
      <w:pPr>
        <w:spacing w:after="0"/>
        <w:ind w:left="0"/>
        <w:jc w:val="both"/>
      </w:pPr>
      <w:r>
        <w:rPr>
          <w:rFonts w:ascii="Times New Roman"/>
          <w:b w:val="false"/>
          <w:i w:val="false"/>
          <w:color w:val="000000"/>
          <w:sz w:val="28"/>
        </w:rPr>
        <w:t>
      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End w:id="805"/>
    <w:bookmarkStart w:name="z811" w:id="806"/>
    <w:p>
      <w:pPr>
        <w:spacing w:after="0"/>
        <w:ind w:left="0"/>
        <w:jc w:val="both"/>
      </w:pPr>
      <w:r>
        <w:rPr>
          <w:rFonts w:ascii="Times New Roman"/>
          <w:b w:val="false"/>
          <w:i w:val="false"/>
          <w:color w:val="000000"/>
          <w:sz w:val="28"/>
        </w:rPr>
        <w:t xml:space="preserve">
      Перечень существенно важных товаров устанавливается уполномоченным органом на основании предложений центральных государственных органов. </w:t>
      </w:r>
    </w:p>
    <w:bookmarkEnd w:id="806"/>
    <w:bookmarkStart w:name="z812" w:id="807"/>
    <w:p>
      <w:pPr>
        <w:spacing w:after="0"/>
        <w:ind w:left="0"/>
        <w:jc w:val="both"/>
      </w:pPr>
      <w:r>
        <w:rPr>
          <w:rFonts w:ascii="Times New Roman"/>
          <w:b w:val="false"/>
          <w:i w:val="false"/>
          <w:color w:val="000000"/>
          <w:sz w:val="28"/>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определяется соответствующими центральными государственными органами в пределах своей компетенции по согласованию с уполномоченным органом.</w:t>
      </w:r>
    </w:p>
    <w:bookmarkEnd w:id="807"/>
    <w:bookmarkStart w:name="z813" w:id="808"/>
    <w:p>
      <w:pPr>
        <w:spacing w:after="0"/>
        <w:ind w:left="0"/>
        <w:jc w:val="both"/>
      </w:pPr>
      <w:r>
        <w:rPr>
          <w:rFonts w:ascii="Times New Roman"/>
          <w:b w:val="false"/>
          <w:i w:val="false"/>
          <w:color w:val="000000"/>
          <w:sz w:val="28"/>
        </w:rPr>
        <w:t>
      Порядок распределения квот устанавливается центральными государственными органами в пределах своей компетенции по согласованию с уполномоченным органом.</w:t>
      </w:r>
    </w:p>
    <w:bookmarkEnd w:id="808"/>
    <w:bookmarkStart w:name="z814" w:id="809"/>
    <w:p>
      <w:pPr>
        <w:spacing w:after="0"/>
        <w:ind w:left="0"/>
        <w:jc w:val="both"/>
      </w:pPr>
      <w:r>
        <w:rPr>
          <w:rFonts w:ascii="Times New Roman"/>
          <w:b w:val="false"/>
          <w:i w:val="false"/>
          <w:color w:val="000000"/>
          <w:sz w:val="28"/>
        </w:rPr>
        <w:t>
      Вывоз и (или) ввоз отдельных товаров в рамках квот, осуществляются на основании лицензии, выданной в соответствии с Законом Республики Казахстан в сфере разрешений и уведомлений.";</w:t>
      </w:r>
    </w:p>
    <w:bookmarkEnd w:id="809"/>
    <w:bookmarkStart w:name="z815" w:id="810"/>
    <w:p>
      <w:pPr>
        <w:spacing w:after="0"/>
        <w:ind w:left="0"/>
        <w:jc w:val="both"/>
      </w:pPr>
      <w:r>
        <w:rPr>
          <w:rFonts w:ascii="Times New Roman"/>
          <w:b w:val="false"/>
          <w:i w:val="false"/>
          <w:color w:val="000000"/>
          <w:sz w:val="28"/>
        </w:rPr>
        <w:t>
      22) статью 18-1 изложить в следующей редакции:</w:t>
      </w:r>
    </w:p>
    <w:bookmarkEnd w:id="810"/>
    <w:bookmarkStart w:name="z816" w:id="811"/>
    <w:p>
      <w:pPr>
        <w:spacing w:after="0"/>
        <w:ind w:left="0"/>
        <w:jc w:val="both"/>
      </w:pPr>
      <w:r>
        <w:rPr>
          <w:rFonts w:ascii="Times New Roman"/>
          <w:b w:val="false"/>
          <w:i w:val="false"/>
          <w:color w:val="000000"/>
          <w:sz w:val="28"/>
        </w:rPr>
        <w:t>
      "Статья 18-1. Разрешительный порядок ввоза и (или) вывоза товаров</w:t>
      </w:r>
    </w:p>
    <w:bookmarkEnd w:id="811"/>
    <w:bookmarkStart w:name="z817" w:id="812"/>
    <w:p>
      <w:pPr>
        <w:spacing w:after="0"/>
        <w:ind w:left="0"/>
        <w:jc w:val="both"/>
      </w:pPr>
      <w:r>
        <w:rPr>
          <w:rFonts w:ascii="Times New Roman"/>
          <w:b w:val="false"/>
          <w:i w:val="false"/>
          <w:color w:val="000000"/>
          <w:sz w:val="28"/>
        </w:rPr>
        <w:t>
      1. В торговле со странами, не входящими в Евразийский экономический союз разрешительный порядок устанавливается актами Евразийской экономической комиссии.</w:t>
      </w:r>
    </w:p>
    <w:bookmarkEnd w:id="812"/>
    <w:bookmarkStart w:name="z818" w:id="813"/>
    <w:p>
      <w:pPr>
        <w:spacing w:after="0"/>
        <w:ind w:left="0"/>
        <w:jc w:val="both"/>
      </w:pPr>
      <w:r>
        <w:rPr>
          <w:rFonts w:ascii="Times New Roman"/>
          <w:b w:val="false"/>
          <w:i w:val="false"/>
          <w:color w:val="000000"/>
          <w:sz w:val="28"/>
        </w:rPr>
        <w:t>
      2. Разрешительный порядок ввоза и (или) вывоза товаров реализуется посредством выдачи разрешительных документов.</w:t>
      </w:r>
    </w:p>
    <w:bookmarkEnd w:id="813"/>
    <w:bookmarkStart w:name="z819" w:id="814"/>
    <w:p>
      <w:pPr>
        <w:spacing w:after="0"/>
        <w:ind w:left="0"/>
        <w:jc w:val="both"/>
      </w:pPr>
      <w:r>
        <w:rPr>
          <w:rFonts w:ascii="Times New Roman"/>
          <w:b w:val="false"/>
          <w:i w:val="false"/>
          <w:color w:val="000000"/>
          <w:sz w:val="28"/>
        </w:rPr>
        <w:t>
      3. В целях регулирования ввоза и (или) вывоза отдельных видов товаров по основаниям, указанным в статье 18 настоящего Закона, разрешительный порядок может устанавливаться центральными государственными органами в рамках своей компетенции по согласованию с уполномоченным органом на срок не более 6 месяцев.";</w:t>
      </w:r>
    </w:p>
    <w:bookmarkEnd w:id="814"/>
    <w:bookmarkStart w:name="z820" w:id="815"/>
    <w:p>
      <w:pPr>
        <w:spacing w:after="0"/>
        <w:ind w:left="0"/>
        <w:jc w:val="both"/>
      </w:pPr>
      <w:r>
        <w:rPr>
          <w:rFonts w:ascii="Times New Roman"/>
          <w:b w:val="false"/>
          <w:i w:val="false"/>
          <w:color w:val="000000"/>
          <w:sz w:val="28"/>
        </w:rPr>
        <w:t>
      23) статью 18-2 изложить в следующей редакции:</w:t>
      </w:r>
    </w:p>
    <w:bookmarkEnd w:id="815"/>
    <w:bookmarkStart w:name="z821" w:id="816"/>
    <w:p>
      <w:pPr>
        <w:spacing w:after="0"/>
        <w:ind w:left="0"/>
        <w:jc w:val="both"/>
      </w:pPr>
      <w:r>
        <w:rPr>
          <w:rFonts w:ascii="Times New Roman"/>
          <w:b w:val="false"/>
          <w:i w:val="false"/>
          <w:color w:val="000000"/>
          <w:sz w:val="28"/>
        </w:rPr>
        <w:t>
      "Статья 18-2. Ответные меры</w:t>
      </w:r>
    </w:p>
    <w:bookmarkEnd w:id="816"/>
    <w:bookmarkStart w:name="z822" w:id="817"/>
    <w:p>
      <w:pPr>
        <w:spacing w:after="0"/>
        <w:ind w:left="0"/>
        <w:jc w:val="both"/>
      </w:pPr>
      <w:r>
        <w:rPr>
          <w:rFonts w:ascii="Times New Roman"/>
          <w:b w:val="false"/>
          <w:i w:val="false"/>
          <w:color w:val="000000"/>
          <w:sz w:val="28"/>
        </w:rPr>
        <w:t>
      Правительство Республики Казахстан в целях эффективной защиты экономических интересов Республики Казахстан имеет право вводить ответные меры в случае, если иностранное государство:</w:t>
      </w:r>
    </w:p>
    <w:bookmarkEnd w:id="817"/>
    <w:bookmarkStart w:name="z823" w:id="818"/>
    <w:p>
      <w:pPr>
        <w:spacing w:after="0"/>
        <w:ind w:left="0"/>
        <w:jc w:val="both"/>
      </w:pPr>
      <w:r>
        <w:rPr>
          <w:rFonts w:ascii="Times New Roman"/>
          <w:b w:val="false"/>
          <w:i w:val="false"/>
          <w:color w:val="000000"/>
          <w:sz w:val="28"/>
        </w:rPr>
        <w:t>
      1) не выполняет принятые им по международным договорам обязательства в отношении Республики Казахстан;</w:t>
      </w:r>
    </w:p>
    <w:bookmarkEnd w:id="818"/>
    <w:bookmarkStart w:name="z824" w:id="819"/>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иностранного государства или иным образом необоснованно их дискриминируют.";</w:t>
      </w:r>
    </w:p>
    <w:bookmarkEnd w:id="819"/>
    <w:bookmarkStart w:name="z825" w:id="820"/>
    <w:p>
      <w:pPr>
        <w:spacing w:after="0"/>
        <w:ind w:left="0"/>
        <w:jc w:val="both"/>
      </w:pPr>
      <w:r>
        <w:rPr>
          <w:rFonts w:ascii="Times New Roman"/>
          <w:b w:val="false"/>
          <w:i w:val="false"/>
          <w:color w:val="000000"/>
          <w:sz w:val="28"/>
        </w:rPr>
        <w:t>
      24) в статье 20:</w:t>
      </w:r>
    </w:p>
    <w:bookmarkEnd w:id="820"/>
    <w:bookmarkStart w:name="z826" w:id="821"/>
    <w:p>
      <w:pPr>
        <w:spacing w:after="0"/>
        <w:ind w:left="0"/>
        <w:jc w:val="both"/>
      </w:pPr>
      <w:r>
        <w:rPr>
          <w:rFonts w:ascii="Times New Roman"/>
          <w:b w:val="false"/>
          <w:i w:val="false"/>
          <w:color w:val="000000"/>
          <w:sz w:val="28"/>
        </w:rPr>
        <w:t>
      пункт 2 изложить в следующей редакции:</w:t>
      </w:r>
    </w:p>
    <w:bookmarkEnd w:id="821"/>
    <w:bookmarkStart w:name="z827" w:id="822"/>
    <w:p>
      <w:pPr>
        <w:spacing w:after="0"/>
        <w:ind w:left="0"/>
        <w:jc w:val="both"/>
      </w:pPr>
      <w:r>
        <w:rPr>
          <w:rFonts w:ascii="Times New Roman"/>
          <w:b w:val="false"/>
          <w:i w:val="false"/>
          <w:color w:val="000000"/>
          <w:sz w:val="28"/>
        </w:rPr>
        <w:t>
      "2. Перечень товаров, на экспорт и (или) импорт которых предоставлено исключительное право, а также участники внешнеторговой деятельности, которым предоставлено исключительное право на экспорт и (или) импорт отдельных видов товаров, утверждаются Правительством Республики Казахстан на основании предложений соответствующих центральных государственных органов.";</w:t>
      </w:r>
    </w:p>
    <w:bookmarkEnd w:id="822"/>
    <w:bookmarkStart w:name="z828" w:id="823"/>
    <w:p>
      <w:pPr>
        <w:spacing w:after="0"/>
        <w:ind w:left="0"/>
        <w:jc w:val="both"/>
      </w:pPr>
      <w:r>
        <w:rPr>
          <w:rFonts w:ascii="Times New Roman"/>
          <w:b w:val="false"/>
          <w:i w:val="false"/>
          <w:color w:val="000000"/>
          <w:sz w:val="28"/>
        </w:rPr>
        <w:t>
      дополнить пунктом 4 следующего содержания:</w:t>
      </w:r>
    </w:p>
    <w:bookmarkEnd w:id="823"/>
    <w:bookmarkStart w:name="z829" w:id="824"/>
    <w:p>
      <w:pPr>
        <w:spacing w:after="0"/>
        <w:ind w:left="0"/>
        <w:jc w:val="both"/>
      </w:pPr>
      <w:r>
        <w:rPr>
          <w:rFonts w:ascii="Times New Roman"/>
          <w:b w:val="false"/>
          <w:i w:val="false"/>
          <w:color w:val="000000"/>
          <w:sz w:val="28"/>
        </w:rPr>
        <w:t>
      "4. Выдача исключительной лицензии осуществляется государственным органом, определенным Правительством Республики Казахстан.";</w:t>
      </w:r>
    </w:p>
    <w:bookmarkEnd w:id="824"/>
    <w:bookmarkStart w:name="z830" w:id="825"/>
    <w:p>
      <w:pPr>
        <w:spacing w:after="0"/>
        <w:ind w:left="0"/>
        <w:jc w:val="both"/>
      </w:pPr>
      <w:r>
        <w:rPr>
          <w:rFonts w:ascii="Times New Roman"/>
          <w:b w:val="false"/>
          <w:i w:val="false"/>
          <w:color w:val="000000"/>
          <w:sz w:val="28"/>
        </w:rPr>
        <w:t>
      25) статью 21 изложить в следующей редакции:</w:t>
      </w:r>
    </w:p>
    <w:bookmarkEnd w:id="825"/>
    <w:bookmarkStart w:name="z831" w:id="826"/>
    <w:p>
      <w:pPr>
        <w:spacing w:after="0"/>
        <w:ind w:left="0"/>
        <w:jc w:val="both"/>
      </w:pPr>
      <w:r>
        <w:rPr>
          <w:rFonts w:ascii="Times New Roman"/>
          <w:b w:val="false"/>
          <w:i w:val="false"/>
          <w:color w:val="000000"/>
          <w:sz w:val="28"/>
        </w:rPr>
        <w:t>
      "Статья 21. Автоматическое лицензирование (наблюдение) отдельных видов товаров</w:t>
      </w:r>
    </w:p>
    <w:bookmarkEnd w:id="826"/>
    <w:bookmarkStart w:name="z832" w:id="827"/>
    <w:p>
      <w:pPr>
        <w:spacing w:after="0"/>
        <w:ind w:left="0"/>
        <w:jc w:val="both"/>
      </w:pPr>
      <w:r>
        <w:rPr>
          <w:rFonts w:ascii="Times New Roman"/>
          <w:b w:val="false"/>
          <w:i w:val="false"/>
          <w:color w:val="000000"/>
          <w:sz w:val="28"/>
        </w:rPr>
        <w:t>
      1. В целях осуществления мониторинга динамики экспорта и (или) импорта отдельных видов товаров центральными государственными органами по согласованию с уполномоченным органом может устанавливаться автоматическое лицензирование (наблюдение) отдельных видов товаров посредством выдачи разрешений.</w:t>
      </w:r>
    </w:p>
    <w:bookmarkEnd w:id="827"/>
    <w:bookmarkStart w:name="z833" w:id="828"/>
    <w:p>
      <w:pPr>
        <w:spacing w:after="0"/>
        <w:ind w:left="0"/>
        <w:jc w:val="both"/>
      </w:pPr>
      <w:r>
        <w:rPr>
          <w:rFonts w:ascii="Times New Roman"/>
          <w:b w:val="false"/>
          <w:i w:val="false"/>
          <w:color w:val="000000"/>
          <w:sz w:val="28"/>
        </w:rPr>
        <w:t>
      2. Для получения разрешения заявитель представляет в уполномоченный орган:</w:t>
      </w:r>
    </w:p>
    <w:bookmarkEnd w:id="828"/>
    <w:bookmarkStart w:name="z834" w:id="829"/>
    <w:p>
      <w:pPr>
        <w:spacing w:after="0"/>
        <w:ind w:left="0"/>
        <w:jc w:val="both"/>
      </w:pPr>
      <w:r>
        <w:rPr>
          <w:rFonts w:ascii="Times New Roman"/>
          <w:b w:val="false"/>
          <w:i w:val="false"/>
          <w:color w:val="000000"/>
          <w:sz w:val="28"/>
        </w:rPr>
        <w:t>
      письменное заявление;</w:t>
      </w:r>
    </w:p>
    <w:bookmarkEnd w:id="829"/>
    <w:bookmarkStart w:name="z835" w:id="830"/>
    <w:p>
      <w:pPr>
        <w:spacing w:after="0"/>
        <w:ind w:left="0"/>
        <w:jc w:val="both"/>
      </w:pPr>
      <w:r>
        <w:rPr>
          <w:rFonts w:ascii="Times New Roman"/>
          <w:b w:val="false"/>
          <w:i w:val="false"/>
          <w:color w:val="000000"/>
          <w:sz w:val="28"/>
        </w:rPr>
        <w:t>
      проект разрешения установленного образца в одном экземпляре на бумажном носителе и его электронную копию.</w:t>
      </w:r>
    </w:p>
    <w:bookmarkEnd w:id="830"/>
    <w:bookmarkStart w:name="z836" w:id="831"/>
    <w:p>
      <w:pPr>
        <w:spacing w:after="0"/>
        <w:ind w:left="0"/>
        <w:jc w:val="both"/>
      </w:pPr>
      <w:r>
        <w:rPr>
          <w:rFonts w:ascii="Times New Roman"/>
          <w:b w:val="false"/>
          <w:i w:val="false"/>
          <w:color w:val="000000"/>
          <w:sz w:val="28"/>
        </w:rPr>
        <w:t>
      3. Разрешение выдается в течение трех рабочих дней со дня подачи заявления.</w:t>
      </w:r>
    </w:p>
    <w:bookmarkEnd w:id="831"/>
    <w:bookmarkStart w:name="z837" w:id="832"/>
    <w:p>
      <w:pPr>
        <w:spacing w:after="0"/>
        <w:ind w:left="0"/>
        <w:jc w:val="both"/>
      </w:pPr>
      <w:r>
        <w:rPr>
          <w:rFonts w:ascii="Times New Roman"/>
          <w:b w:val="false"/>
          <w:i w:val="false"/>
          <w:color w:val="000000"/>
          <w:sz w:val="28"/>
        </w:rPr>
        <w:t>
      4. Разрешения выдаются без ограничения всем заявителям.</w:t>
      </w:r>
    </w:p>
    <w:bookmarkEnd w:id="832"/>
    <w:bookmarkStart w:name="z838" w:id="833"/>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833"/>
    <w:bookmarkStart w:name="z839" w:id="834"/>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834"/>
    <w:bookmarkStart w:name="z840" w:id="835"/>
    <w:p>
      <w:pPr>
        <w:spacing w:after="0"/>
        <w:ind w:left="0"/>
        <w:jc w:val="both"/>
      </w:pPr>
      <w:r>
        <w:rPr>
          <w:rFonts w:ascii="Times New Roman"/>
          <w:b w:val="false"/>
          <w:i w:val="false"/>
          <w:color w:val="000000"/>
          <w:sz w:val="28"/>
        </w:rPr>
        <w:t>
      7. Выданное разрешение не подлежит переоформлению на других заявителей.</w:t>
      </w:r>
    </w:p>
    <w:bookmarkEnd w:id="835"/>
    <w:bookmarkStart w:name="z841" w:id="836"/>
    <w:p>
      <w:pPr>
        <w:spacing w:after="0"/>
        <w:ind w:left="0"/>
        <w:jc w:val="both"/>
      </w:pPr>
      <w:r>
        <w:rPr>
          <w:rFonts w:ascii="Times New Roman"/>
          <w:b w:val="false"/>
          <w:i w:val="false"/>
          <w:color w:val="000000"/>
          <w:sz w:val="28"/>
        </w:rPr>
        <w:t>
      8. В случае утраты разрешения уполномоченный орган в течение трех рабочих дней по письменному обращению заявителя выдает дубликат разрешения.";</w:t>
      </w:r>
    </w:p>
    <w:bookmarkEnd w:id="836"/>
    <w:bookmarkStart w:name="z842" w:id="837"/>
    <w:p>
      <w:pPr>
        <w:spacing w:after="0"/>
        <w:ind w:left="0"/>
        <w:jc w:val="both"/>
      </w:pPr>
      <w:r>
        <w:rPr>
          <w:rFonts w:ascii="Times New Roman"/>
          <w:b w:val="false"/>
          <w:i w:val="false"/>
          <w:color w:val="000000"/>
          <w:sz w:val="28"/>
        </w:rPr>
        <w:t>
       26) статью 22 дополнить вторым и третьим абзацами следующего содержания:</w:t>
      </w:r>
    </w:p>
    <w:bookmarkEnd w:id="837"/>
    <w:bookmarkStart w:name="z843" w:id="838"/>
    <w:p>
      <w:pPr>
        <w:spacing w:after="0"/>
        <w:ind w:left="0"/>
        <w:jc w:val="both"/>
      </w:pPr>
      <w:r>
        <w:rPr>
          <w:rFonts w:ascii="Times New Roman"/>
          <w:b w:val="false"/>
          <w:i w:val="false"/>
          <w:color w:val="000000"/>
          <w:sz w:val="28"/>
        </w:rPr>
        <w:t>
      "Взаимодействие государственных органов при инициировании торговых мер третьими странами или союзами иностранных государств в отношении товаров, происходящих из Республики Казахстан, определяется порядком, утверждаемым Правительством Республики Казахстан.</w:t>
      </w:r>
    </w:p>
    <w:bookmarkEnd w:id="838"/>
    <w:bookmarkStart w:name="z844" w:id="839"/>
    <w:p>
      <w:pPr>
        <w:spacing w:after="0"/>
        <w:ind w:left="0"/>
        <w:jc w:val="both"/>
      </w:pPr>
      <w:r>
        <w:rPr>
          <w:rFonts w:ascii="Times New Roman"/>
          <w:b w:val="false"/>
          <w:i w:val="false"/>
          <w:color w:val="000000"/>
          <w:sz w:val="28"/>
        </w:rPr>
        <w:t>
      Передача информации, в том числе конфиденциальной, государственным органам третьих стран осуществляется через уполномоченный орган в сфере внешней политики.";</w:t>
      </w:r>
    </w:p>
    <w:bookmarkEnd w:id="839"/>
    <w:bookmarkStart w:name="z845" w:id="840"/>
    <w:p>
      <w:pPr>
        <w:spacing w:after="0"/>
        <w:ind w:left="0"/>
        <w:jc w:val="both"/>
      </w:pPr>
      <w:r>
        <w:rPr>
          <w:rFonts w:ascii="Times New Roman"/>
          <w:b w:val="false"/>
          <w:i w:val="false"/>
          <w:color w:val="000000"/>
          <w:sz w:val="28"/>
        </w:rPr>
        <w:t>
      27) дополнить статьей 22-1 следующего содержания:</w:t>
      </w:r>
    </w:p>
    <w:bookmarkEnd w:id="840"/>
    <w:bookmarkStart w:name="z846" w:id="841"/>
    <w:p>
      <w:pPr>
        <w:spacing w:after="0"/>
        <w:ind w:left="0"/>
        <w:jc w:val="both"/>
      </w:pPr>
      <w:r>
        <w:rPr>
          <w:rFonts w:ascii="Times New Roman"/>
          <w:b w:val="false"/>
          <w:i w:val="false"/>
          <w:color w:val="000000"/>
          <w:sz w:val="28"/>
        </w:rPr>
        <w:t>
      "Статья 22-1. Обеспечение прозрачности применения мер государственного регулирования в рамках обязательств Республики Казахстан в условиях членства в ВТО</w:t>
      </w:r>
    </w:p>
    <w:bookmarkEnd w:id="841"/>
    <w:bookmarkStart w:name="z847" w:id="842"/>
    <w:p>
      <w:pPr>
        <w:spacing w:after="0"/>
        <w:ind w:left="0"/>
        <w:jc w:val="both"/>
      </w:pPr>
      <w:r>
        <w:rPr>
          <w:rFonts w:ascii="Times New Roman"/>
          <w:b w:val="false"/>
          <w:i w:val="false"/>
          <w:color w:val="000000"/>
          <w:sz w:val="28"/>
        </w:rPr>
        <w:t>
      1. В целях исполнения обязательств Республики Казахстан в рамках членства в ВТО, определенные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с долей государственного участия пятьдесят и более процентов акций,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предусмотренным статьей 22-2 настоящего Закона.</w:t>
      </w:r>
    </w:p>
    <w:bookmarkEnd w:id="842"/>
    <w:bookmarkStart w:name="z848" w:id="843"/>
    <w:p>
      <w:pPr>
        <w:spacing w:after="0"/>
        <w:ind w:left="0"/>
        <w:jc w:val="both"/>
      </w:pPr>
      <w:r>
        <w:rPr>
          <w:rFonts w:ascii="Times New Roman"/>
          <w:b w:val="false"/>
          <w:i w:val="false"/>
          <w:color w:val="000000"/>
          <w:sz w:val="28"/>
        </w:rPr>
        <w:t>
      Координация работы по обеспечению прозрачности применения мер государственного регулирования осуществляется уполномоченным органом.</w:t>
      </w:r>
    </w:p>
    <w:bookmarkEnd w:id="843"/>
    <w:bookmarkStart w:name="z849" w:id="844"/>
    <w:p>
      <w:pPr>
        <w:spacing w:after="0"/>
        <w:ind w:left="0"/>
        <w:jc w:val="both"/>
      </w:pPr>
      <w:r>
        <w:rPr>
          <w:rFonts w:ascii="Times New Roman"/>
          <w:b w:val="false"/>
          <w:i w:val="false"/>
          <w:color w:val="000000"/>
          <w:sz w:val="28"/>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bookmarkEnd w:id="844"/>
    <w:bookmarkStart w:name="z850" w:id="845"/>
    <w:p>
      <w:pPr>
        <w:spacing w:after="0"/>
        <w:ind w:left="0"/>
        <w:jc w:val="both"/>
      </w:pPr>
      <w:r>
        <w:rPr>
          <w:rFonts w:ascii="Times New Roman"/>
          <w:b w:val="false"/>
          <w:i w:val="false"/>
          <w:color w:val="000000"/>
          <w:sz w:val="28"/>
        </w:rPr>
        <w:t xml:space="preserve">
      1) публикация правовых актов и их проектов в порядке, установленном законодательством; </w:t>
      </w:r>
    </w:p>
    <w:bookmarkEnd w:id="845"/>
    <w:bookmarkStart w:name="z851" w:id="846"/>
    <w:p>
      <w:pPr>
        <w:spacing w:after="0"/>
        <w:ind w:left="0"/>
        <w:jc w:val="both"/>
      </w:pPr>
      <w:r>
        <w:rPr>
          <w:rFonts w:ascii="Times New Roman"/>
          <w:b w:val="false"/>
          <w:i w:val="false"/>
          <w:color w:val="000000"/>
          <w:sz w:val="28"/>
        </w:rPr>
        <w:t>
      2) направление уведомлений (нотификаций);</w:t>
      </w:r>
    </w:p>
    <w:bookmarkEnd w:id="846"/>
    <w:bookmarkStart w:name="z852" w:id="847"/>
    <w:p>
      <w:pPr>
        <w:spacing w:after="0"/>
        <w:ind w:left="0"/>
        <w:jc w:val="both"/>
      </w:pPr>
      <w:r>
        <w:rPr>
          <w:rFonts w:ascii="Times New Roman"/>
          <w:b w:val="false"/>
          <w:i w:val="false"/>
          <w:color w:val="000000"/>
          <w:sz w:val="28"/>
        </w:rPr>
        <w:t xml:space="preserve">
      3) организация бесперебойной работы информационного центра.". </w:t>
      </w:r>
    </w:p>
    <w:bookmarkEnd w:id="847"/>
    <w:bookmarkStart w:name="z853" w:id="848"/>
    <w:p>
      <w:pPr>
        <w:spacing w:after="0"/>
        <w:ind w:left="0"/>
        <w:jc w:val="both"/>
      </w:pPr>
      <w:r>
        <w:rPr>
          <w:rFonts w:ascii="Times New Roman"/>
          <w:b w:val="false"/>
          <w:i w:val="false"/>
          <w:color w:val="000000"/>
          <w:sz w:val="28"/>
        </w:rPr>
        <w:t>
      28) дополнить статьей 22-2 следующего содержания:</w:t>
      </w:r>
    </w:p>
    <w:bookmarkEnd w:id="848"/>
    <w:bookmarkStart w:name="z854" w:id="849"/>
    <w:p>
      <w:pPr>
        <w:spacing w:after="0"/>
        <w:ind w:left="0"/>
        <w:jc w:val="both"/>
      </w:pPr>
      <w:r>
        <w:rPr>
          <w:rFonts w:ascii="Times New Roman"/>
          <w:b w:val="false"/>
          <w:i w:val="false"/>
          <w:color w:val="000000"/>
          <w:sz w:val="28"/>
        </w:rPr>
        <w:t>
      "Статья 22-2. Взаимодействие по вопросам, связанным с членством Республики Казахстан в ВТО</w:t>
      </w:r>
    </w:p>
    <w:bookmarkEnd w:id="849"/>
    <w:bookmarkStart w:name="z855" w:id="850"/>
    <w:p>
      <w:pPr>
        <w:spacing w:after="0"/>
        <w:ind w:left="0"/>
        <w:jc w:val="both"/>
      </w:pPr>
      <w:r>
        <w:rPr>
          <w:rFonts w:ascii="Times New Roman"/>
          <w:b w:val="false"/>
          <w:i w:val="false"/>
          <w:color w:val="000000"/>
          <w:sz w:val="28"/>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bookmarkEnd w:id="850"/>
    <w:bookmarkStart w:name="z856" w:id="851"/>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с долей государственного участия пятьдесят и более процентов акций, по вопросам, связанным с членством Республики Казахстан в ВТО утверждается Правительством Республики Казахстан.".</w:t>
      </w:r>
    </w:p>
    <w:bookmarkEnd w:id="851"/>
    <w:bookmarkStart w:name="z857" w:id="852"/>
    <w:p>
      <w:pPr>
        <w:spacing w:after="0"/>
        <w:ind w:left="0"/>
        <w:jc w:val="both"/>
      </w:pPr>
      <w:r>
        <w:rPr>
          <w:rFonts w:ascii="Times New Roman"/>
          <w:b w:val="false"/>
          <w:i w:val="false"/>
          <w:color w:val="000000"/>
          <w:sz w:val="28"/>
        </w:rPr>
        <w:t xml:space="preserve">
      29) дополнить статьей 22-3 следующего содержания: </w:t>
      </w:r>
    </w:p>
    <w:bookmarkEnd w:id="852"/>
    <w:bookmarkStart w:name="z858" w:id="853"/>
    <w:p>
      <w:pPr>
        <w:spacing w:after="0"/>
        <w:ind w:left="0"/>
        <w:jc w:val="both"/>
      </w:pPr>
      <w:r>
        <w:rPr>
          <w:rFonts w:ascii="Times New Roman"/>
          <w:b w:val="false"/>
          <w:i w:val="false"/>
          <w:color w:val="000000"/>
          <w:sz w:val="28"/>
        </w:rPr>
        <w:t>
      "Статья 22-3. Внешнеторговая деятельность в рамках оказания гуманитарной помощи</w:t>
      </w:r>
    </w:p>
    <w:bookmarkEnd w:id="853"/>
    <w:bookmarkStart w:name="z859" w:id="854"/>
    <w:p>
      <w:pPr>
        <w:spacing w:after="0"/>
        <w:ind w:left="0"/>
        <w:jc w:val="both"/>
      </w:pPr>
      <w:r>
        <w:rPr>
          <w:rFonts w:ascii="Times New Roman"/>
          <w:b w:val="false"/>
          <w:i w:val="false"/>
          <w:color w:val="000000"/>
          <w:sz w:val="28"/>
        </w:rPr>
        <w:t>
      1. Вывоз или ввоз товаров в рамках предоставления (получения) гуманитарной помощи и (или) в целях ликвидации последствий стихийных бедствий, аварий или катастроф осуществляется без применения мер таможенно-тарифного, нетарифного регулирования и специальных защитных, антидемпинговых и компенсационных мер.</w:t>
      </w:r>
    </w:p>
    <w:bookmarkEnd w:id="854"/>
    <w:bookmarkStart w:name="z860" w:id="855"/>
    <w:p>
      <w:pPr>
        <w:spacing w:after="0"/>
        <w:ind w:left="0"/>
        <w:jc w:val="both"/>
      </w:pPr>
      <w:r>
        <w:rPr>
          <w:rFonts w:ascii="Times New Roman"/>
          <w:b w:val="false"/>
          <w:i w:val="false"/>
          <w:color w:val="000000"/>
          <w:sz w:val="28"/>
        </w:rPr>
        <w:t>
      2. Порядок и условия освобождения от мер таможенно-тарифного регулирования товаров, вывозимых или ввозимых в рамках предоставления (получения) гуманитарной помощи и (или) в целях ликвидации последствий стихийных бедствий, аварий или катастроф, применяются в соответствии с пунктом 3 статьи 16-2 настоящего Закона.";</w:t>
      </w:r>
    </w:p>
    <w:bookmarkEnd w:id="855"/>
    <w:bookmarkStart w:name="z861" w:id="856"/>
    <w:p>
      <w:pPr>
        <w:spacing w:after="0"/>
        <w:ind w:left="0"/>
        <w:jc w:val="both"/>
      </w:pPr>
      <w:r>
        <w:rPr>
          <w:rFonts w:ascii="Times New Roman"/>
          <w:b w:val="false"/>
          <w:i w:val="false"/>
          <w:color w:val="000000"/>
          <w:sz w:val="28"/>
        </w:rPr>
        <w:t>
      30) дополнить главой 4-1 следующего содержания:</w:t>
      </w:r>
    </w:p>
    <w:bookmarkEnd w:id="856"/>
    <w:bookmarkStart w:name="z862" w:id="857"/>
    <w:p>
      <w:pPr>
        <w:spacing w:after="0"/>
        <w:ind w:left="0"/>
        <w:jc w:val="both"/>
      </w:pPr>
      <w:r>
        <w:rPr>
          <w:rFonts w:ascii="Times New Roman"/>
          <w:b w:val="false"/>
          <w:i w:val="false"/>
          <w:color w:val="000000"/>
          <w:sz w:val="28"/>
        </w:rPr>
        <w:t xml:space="preserve">
      "Глава 4-1. Взаимная торговля со странами Евразийского экономического союза </w:t>
      </w:r>
    </w:p>
    <w:bookmarkEnd w:id="857"/>
    <w:bookmarkStart w:name="z863" w:id="858"/>
    <w:p>
      <w:pPr>
        <w:spacing w:after="0"/>
        <w:ind w:left="0"/>
        <w:jc w:val="both"/>
      </w:pPr>
      <w:r>
        <w:rPr>
          <w:rFonts w:ascii="Times New Roman"/>
          <w:b w:val="false"/>
          <w:i w:val="false"/>
          <w:color w:val="000000"/>
          <w:sz w:val="28"/>
        </w:rPr>
        <w:t xml:space="preserve">
      Статья 22-4. Регулирование торговли со странами Евразийского экономического союза </w:t>
      </w:r>
    </w:p>
    <w:bookmarkEnd w:id="858"/>
    <w:bookmarkStart w:name="z864" w:id="859"/>
    <w:p>
      <w:pPr>
        <w:spacing w:after="0"/>
        <w:ind w:left="0"/>
        <w:jc w:val="both"/>
      </w:pPr>
      <w:r>
        <w:rPr>
          <w:rFonts w:ascii="Times New Roman"/>
          <w:b w:val="false"/>
          <w:i w:val="false"/>
          <w:color w:val="000000"/>
          <w:sz w:val="28"/>
        </w:rPr>
        <w:t>
      1. Уполномоченный орган принимает решение об ограничении торговли товарами со странами Евразийского экономического союза путем применения мер нетарифного регулирования исходя из следующих оснований:</w:t>
      </w:r>
    </w:p>
    <w:bookmarkEnd w:id="859"/>
    <w:bookmarkStart w:name="z865" w:id="860"/>
    <w:p>
      <w:pPr>
        <w:spacing w:after="0"/>
        <w:ind w:left="0"/>
        <w:jc w:val="both"/>
      </w:pPr>
      <w:r>
        <w:rPr>
          <w:rFonts w:ascii="Times New Roman"/>
          <w:b w:val="false"/>
          <w:i w:val="false"/>
          <w:color w:val="000000"/>
          <w:sz w:val="28"/>
        </w:rPr>
        <w:t>
      1) охраны жизни и здоровья человека;</w:t>
      </w:r>
    </w:p>
    <w:bookmarkEnd w:id="860"/>
    <w:bookmarkStart w:name="z866" w:id="861"/>
    <w:p>
      <w:pPr>
        <w:spacing w:after="0"/>
        <w:ind w:left="0"/>
        <w:jc w:val="both"/>
      </w:pPr>
      <w:r>
        <w:rPr>
          <w:rFonts w:ascii="Times New Roman"/>
          <w:b w:val="false"/>
          <w:i w:val="false"/>
          <w:color w:val="000000"/>
          <w:sz w:val="28"/>
        </w:rPr>
        <w:t>
      2) защиты общественной морали и правопорядка;</w:t>
      </w:r>
    </w:p>
    <w:bookmarkEnd w:id="861"/>
    <w:bookmarkStart w:name="z867" w:id="862"/>
    <w:p>
      <w:pPr>
        <w:spacing w:after="0"/>
        <w:ind w:left="0"/>
        <w:jc w:val="both"/>
      </w:pPr>
      <w:r>
        <w:rPr>
          <w:rFonts w:ascii="Times New Roman"/>
          <w:b w:val="false"/>
          <w:i w:val="false"/>
          <w:color w:val="000000"/>
          <w:sz w:val="28"/>
        </w:rPr>
        <w:t>
      3) охраны окружающей среды;</w:t>
      </w:r>
    </w:p>
    <w:bookmarkEnd w:id="862"/>
    <w:bookmarkStart w:name="z868" w:id="863"/>
    <w:p>
      <w:pPr>
        <w:spacing w:after="0"/>
        <w:ind w:left="0"/>
        <w:jc w:val="both"/>
      </w:pPr>
      <w:r>
        <w:rPr>
          <w:rFonts w:ascii="Times New Roman"/>
          <w:b w:val="false"/>
          <w:i w:val="false"/>
          <w:color w:val="000000"/>
          <w:sz w:val="28"/>
        </w:rPr>
        <w:t>
      4) охраны животных и растений, культурных ценностей;</w:t>
      </w:r>
    </w:p>
    <w:bookmarkEnd w:id="863"/>
    <w:bookmarkStart w:name="z869" w:id="864"/>
    <w:p>
      <w:pPr>
        <w:spacing w:after="0"/>
        <w:ind w:left="0"/>
        <w:jc w:val="both"/>
      </w:pPr>
      <w:r>
        <w:rPr>
          <w:rFonts w:ascii="Times New Roman"/>
          <w:b w:val="false"/>
          <w:i w:val="false"/>
          <w:color w:val="000000"/>
          <w:sz w:val="28"/>
        </w:rPr>
        <w:t>
      5) выполнения международных обязательств;</w:t>
      </w:r>
    </w:p>
    <w:bookmarkEnd w:id="864"/>
    <w:bookmarkStart w:name="z870" w:id="865"/>
    <w:p>
      <w:pPr>
        <w:spacing w:after="0"/>
        <w:ind w:left="0"/>
        <w:jc w:val="both"/>
      </w:pPr>
      <w:r>
        <w:rPr>
          <w:rFonts w:ascii="Times New Roman"/>
          <w:b w:val="false"/>
          <w:i w:val="false"/>
          <w:color w:val="000000"/>
          <w:sz w:val="28"/>
        </w:rPr>
        <w:t>
      6) обеспечения обороны страны и безопасности государства.</w:t>
      </w:r>
    </w:p>
    <w:bookmarkEnd w:id="865"/>
    <w:bookmarkStart w:name="z871" w:id="866"/>
    <w:p>
      <w:pPr>
        <w:spacing w:after="0"/>
        <w:ind w:left="0"/>
        <w:jc w:val="both"/>
      </w:pPr>
      <w:r>
        <w:rPr>
          <w:rFonts w:ascii="Times New Roman"/>
          <w:b w:val="false"/>
          <w:i w:val="false"/>
          <w:color w:val="000000"/>
          <w:sz w:val="28"/>
        </w:rPr>
        <w:t>
      2. Предложения по введению мер, предусмотренных пунктом 1 настоящей статьи, предоставляются центральными государственными органами в уполномоченный орган согласно Порядку, установленному уполномоченным органом.</w:t>
      </w:r>
    </w:p>
    <w:bookmarkEnd w:id="866"/>
    <w:bookmarkStart w:name="z872" w:id="867"/>
    <w:p>
      <w:pPr>
        <w:spacing w:after="0"/>
        <w:ind w:left="0"/>
        <w:jc w:val="both"/>
      </w:pPr>
      <w:r>
        <w:rPr>
          <w:rFonts w:ascii="Times New Roman"/>
          <w:b w:val="false"/>
          <w:i w:val="false"/>
          <w:color w:val="000000"/>
          <w:sz w:val="28"/>
        </w:rPr>
        <w:t>
      3. Контроль за соблюдением мер нетарифного регулирования в отношении отдельных товаров, перемещаемых через Государственную границу Республики Казахстан, несовпадающей с таможенной границей Евразийского экономического союза осуществляют органы государственных доходов в порядке, определенном уполномоченным органом, осуществляющим руководство в сфере обеспечения поступления налогов и платежей в бюджет.";</w:t>
      </w:r>
    </w:p>
    <w:bookmarkEnd w:id="867"/>
    <w:bookmarkStart w:name="z873" w:id="868"/>
    <w:p>
      <w:pPr>
        <w:spacing w:after="0"/>
        <w:ind w:left="0"/>
        <w:jc w:val="both"/>
      </w:pPr>
      <w:r>
        <w:rPr>
          <w:rFonts w:ascii="Times New Roman"/>
          <w:b w:val="false"/>
          <w:i w:val="false"/>
          <w:color w:val="000000"/>
          <w:sz w:val="28"/>
        </w:rPr>
        <w:t>
      31) пункт 2 статьи 25 изложить в следующей редакции:</w:t>
      </w:r>
    </w:p>
    <w:bookmarkEnd w:id="868"/>
    <w:bookmarkStart w:name="z874" w:id="869"/>
    <w:p>
      <w:pPr>
        <w:spacing w:after="0"/>
        <w:ind w:left="0"/>
        <w:jc w:val="both"/>
      </w:pPr>
      <w:r>
        <w:rPr>
          <w:rFonts w:ascii="Times New Roman"/>
          <w:b w:val="false"/>
          <w:i w:val="false"/>
          <w:color w:val="000000"/>
          <w:sz w:val="28"/>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bookmarkEnd w:id="869"/>
    <w:bookmarkStart w:name="z875" w:id="870"/>
    <w:p>
      <w:pPr>
        <w:spacing w:after="0"/>
        <w:ind w:left="0"/>
        <w:jc w:val="both"/>
      </w:pPr>
      <w:r>
        <w:rPr>
          <w:rFonts w:ascii="Times New Roman"/>
          <w:b w:val="false"/>
          <w:i w:val="false"/>
          <w:color w:val="000000"/>
          <w:sz w:val="28"/>
        </w:rPr>
        <w:t>
      32) пункт 2 статьи 27 изложить в следующей редакции:</w:t>
      </w:r>
    </w:p>
    <w:bookmarkEnd w:id="870"/>
    <w:bookmarkStart w:name="z876" w:id="871"/>
    <w:p>
      <w:pPr>
        <w:spacing w:after="0"/>
        <w:ind w:left="0"/>
        <w:jc w:val="both"/>
      </w:pPr>
      <w:r>
        <w:rPr>
          <w:rFonts w:ascii="Times New Roman"/>
          <w:b w:val="false"/>
          <w:i w:val="false"/>
          <w:color w:val="000000"/>
          <w:sz w:val="28"/>
        </w:rPr>
        <w:t>
      "2. Субъект внутренней торговли осуществляют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bookmarkEnd w:id="871"/>
    <w:bookmarkStart w:name="z877" w:id="872"/>
    <w:p>
      <w:pPr>
        <w:spacing w:after="0"/>
        <w:ind w:left="0"/>
        <w:jc w:val="both"/>
      </w:pPr>
      <w:r>
        <w:rPr>
          <w:rFonts w:ascii="Times New Roman"/>
          <w:b w:val="false"/>
          <w:i w:val="false"/>
          <w:color w:val="000000"/>
          <w:sz w:val="28"/>
        </w:rPr>
        <w:t>
      Субъект внутренней торговли может осуществлять торговлю по утвержденному маршруту в любой его точке.";</w:t>
      </w:r>
    </w:p>
    <w:bookmarkEnd w:id="872"/>
    <w:bookmarkStart w:name="z878" w:id="873"/>
    <w:p>
      <w:pPr>
        <w:spacing w:after="0"/>
        <w:ind w:left="0"/>
        <w:jc w:val="both"/>
      </w:pPr>
      <w:r>
        <w:rPr>
          <w:rFonts w:ascii="Times New Roman"/>
          <w:b w:val="false"/>
          <w:i w:val="false"/>
          <w:color w:val="000000"/>
          <w:sz w:val="28"/>
        </w:rPr>
        <w:t>
      33) пункт 1 статьи 29 исключить;</w:t>
      </w:r>
    </w:p>
    <w:bookmarkEnd w:id="873"/>
    <w:bookmarkStart w:name="z879" w:id="874"/>
    <w:p>
      <w:pPr>
        <w:spacing w:after="0"/>
        <w:ind w:left="0"/>
        <w:jc w:val="both"/>
      </w:pPr>
      <w:r>
        <w:rPr>
          <w:rFonts w:ascii="Times New Roman"/>
          <w:b w:val="false"/>
          <w:i w:val="false"/>
          <w:color w:val="000000"/>
          <w:sz w:val="28"/>
        </w:rPr>
        <w:t>
      34) в статье 29-1:</w:t>
      </w:r>
    </w:p>
    <w:bookmarkEnd w:id="874"/>
    <w:bookmarkStart w:name="z880" w:id="875"/>
    <w:p>
      <w:pPr>
        <w:spacing w:after="0"/>
        <w:ind w:left="0"/>
        <w:jc w:val="both"/>
      </w:pPr>
      <w:r>
        <w:rPr>
          <w:rFonts w:ascii="Times New Roman"/>
          <w:b w:val="false"/>
          <w:i w:val="false"/>
          <w:color w:val="000000"/>
          <w:sz w:val="28"/>
        </w:rPr>
        <w:t>
      пункт 1-1 изложить в следующей редакции:</w:t>
      </w:r>
    </w:p>
    <w:bookmarkEnd w:id="875"/>
    <w:bookmarkStart w:name="z881" w:id="876"/>
    <w:p>
      <w:pPr>
        <w:spacing w:after="0"/>
        <w:ind w:left="0"/>
        <w:jc w:val="both"/>
      </w:pPr>
      <w:r>
        <w:rPr>
          <w:rFonts w:ascii="Times New Roman"/>
          <w:b w:val="false"/>
          <w:i w:val="false"/>
          <w:color w:val="000000"/>
          <w:sz w:val="28"/>
        </w:rPr>
        <w:t>
      "1-1. Продавец, адресующий от своего имени оферту в электронной форме, при осуществлении электронной торговли имеет право требовать исполнение покупателем своих обязательств по заключенным на электронной торговой площадке сделкам.";</w:t>
      </w:r>
    </w:p>
    <w:bookmarkEnd w:id="876"/>
    <w:bookmarkStart w:name="z882" w:id="877"/>
    <w:p>
      <w:pPr>
        <w:spacing w:after="0"/>
        <w:ind w:left="0"/>
        <w:jc w:val="both"/>
      </w:pPr>
      <w:r>
        <w:rPr>
          <w:rFonts w:ascii="Times New Roman"/>
          <w:b w:val="false"/>
          <w:i w:val="false"/>
          <w:color w:val="000000"/>
          <w:sz w:val="28"/>
        </w:rPr>
        <w:t>
      пункт 2-1 изложить в следующей редакции:</w:t>
      </w:r>
    </w:p>
    <w:bookmarkEnd w:id="877"/>
    <w:bookmarkStart w:name="z883" w:id="878"/>
    <w:p>
      <w:pPr>
        <w:spacing w:after="0"/>
        <w:ind w:left="0"/>
        <w:jc w:val="both"/>
      </w:pPr>
      <w:r>
        <w:rPr>
          <w:rFonts w:ascii="Times New Roman"/>
          <w:b w:val="false"/>
          <w:i w:val="false"/>
          <w:color w:val="000000"/>
          <w:sz w:val="28"/>
        </w:rPr>
        <w:t>
      "2-1. Инфраструктура электронной торговли на электронной торговой площадке включает в себя:</w:t>
      </w:r>
    </w:p>
    <w:bookmarkEnd w:id="878"/>
    <w:bookmarkStart w:name="z884" w:id="879"/>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bookmarkEnd w:id="879"/>
    <w:bookmarkStart w:name="z885" w:id="880"/>
    <w:p>
      <w:pPr>
        <w:spacing w:after="0"/>
        <w:ind w:left="0"/>
        <w:jc w:val="both"/>
      </w:pPr>
      <w:r>
        <w:rPr>
          <w:rFonts w:ascii="Times New Roman"/>
          <w:b w:val="false"/>
          <w:i w:val="false"/>
          <w:color w:val="000000"/>
          <w:sz w:val="28"/>
        </w:rPr>
        <w:t>
      2) возможность безналичного расчета за товар, работы и услуги с использованием банковских платежных систем;</w:t>
      </w:r>
    </w:p>
    <w:bookmarkEnd w:id="880"/>
    <w:bookmarkStart w:name="z886" w:id="881"/>
    <w:p>
      <w:pPr>
        <w:spacing w:after="0"/>
        <w:ind w:left="0"/>
        <w:jc w:val="both"/>
      </w:pPr>
      <w:r>
        <w:rPr>
          <w:rFonts w:ascii="Times New Roman"/>
          <w:b w:val="false"/>
          <w:i w:val="false"/>
          <w:color w:val="000000"/>
          <w:sz w:val="28"/>
        </w:rPr>
        <w:t>
      3) организация или координация доставки товара или услуги;</w:t>
      </w:r>
    </w:p>
    <w:bookmarkEnd w:id="881"/>
    <w:bookmarkStart w:name="z887" w:id="882"/>
    <w:p>
      <w:pPr>
        <w:spacing w:after="0"/>
        <w:ind w:left="0"/>
        <w:jc w:val="both"/>
      </w:pPr>
      <w:r>
        <w:rPr>
          <w:rFonts w:ascii="Times New Roman"/>
          <w:b w:val="false"/>
          <w:i w:val="false"/>
          <w:color w:val="000000"/>
          <w:sz w:val="28"/>
        </w:rPr>
        <w:t xml:space="preserve">
      4) обеспечение взаиморасчетов между покупателем и продавцом, в том числе при возврате товара; </w:t>
      </w:r>
    </w:p>
    <w:bookmarkEnd w:id="882"/>
    <w:bookmarkStart w:name="z888" w:id="883"/>
    <w:p>
      <w:pPr>
        <w:spacing w:after="0"/>
        <w:ind w:left="0"/>
        <w:jc w:val="both"/>
      </w:pPr>
      <w:r>
        <w:rPr>
          <w:rFonts w:ascii="Times New Roman"/>
          <w:b w:val="false"/>
          <w:i w:val="false"/>
          <w:color w:val="000000"/>
          <w:sz w:val="28"/>
        </w:rPr>
        <w:t xml:space="preserve">
      5) предоставления возможности совершения договора купли-продажи, оказания услуг в электронном виде путем обмена электронными документами или электронными сообщениями."; </w:t>
      </w:r>
    </w:p>
    <w:bookmarkEnd w:id="883"/>
    <w:bookmarkStart w:name="z889" w:id="884"/>
    <w:p>
      <w:pPr>
        <w:spacing w:after="0"/>
        <w:ind w:left="0"/>
        <w:jc w:val="both"/>
      </w:pPr>
      <w:r>
        <w:rPr>
          <w:rFonts w:ascii="Times New Roman"/>
          <w:b w:val="false"/>
          <w:i w:val="false"/>
          <w:color w:val="000000"/>
          <w:sz w:val="28"/>
        </w:rPr>
        <w:t xml:space="preserve">
      пункт 3 изложить в следующей редакции: </w:t>
      </w:r>
    </w:p>
    <w:bookmarkEnd w:id="884"/>
    <w:bookmarkStart w:name="z890" w:id="885"/>
    <w:p>
      <w:pPr>
        <w:spacing w:after="0"/>
        <w:ind w:left="0"/>
        <w:jc w:val="both"/>
      </w:pPr>
      <w:r>
        <w:rPr>
          <w:rFonts w:ascii="Times New Roman"/>
          <w:b w:val="false"/>
          <w:i w:val="false"/>
          <w:color w:val="000000"/>
          <w:sz w:val="28"/>
        </w:rPr>
        <w:t>
      "3. Электронная торговая площадка при осуществлении электронной торговли определяет условия обеспечения:</w:t>
      </w:r>
    </w:p>
    <w:bookmarkEnd w:id="885"/>
    <w:bookmarkStart w:name="z891" w:id="886"/>
    <w:p>
      <w:pPr>
        <w:spacing w:after="0"/>
        <w:ind w:left="0"/>
        <w:jc w:val="both"/>
      </w:pPr>
      <w:r>
        <w:rPr>
          <w:rFonts w:ascii="Times New Roman"/>
          <w:b w:val="false"/>
          <w:i w:val="false"/>
          <w:color w:val="000000"/>
          <w:sz w:val="28"/>
        </w:rPr>
        <w:t>
      1) целостность и конфиденциальность информации, содержащейся в информационных ресурсах, в том числе сведений, составляющих коммерческую и иную охраняемую законом тайну;</w:t>
      </w:r>
    </w:p>
    <w:bookmarkEnd w:id="886"/>
    <w:bookmarkStart w:name="z892" w:id="887"/>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End w:id="887"/>
    <w:bookmarkStart w:name="z893" w:id="888"/>
    <w:p>
      <w:pPr>
        <w:spacing w:after="0"/>
        <w:ind w:left="0"/>
        <w:jc w:val="both"/>
      </w:pPr>
      <w:r>
        <w:rPr>
          <w:rFonts w:ascii="Times New Roman"/>
          <w:b w:val="false"/>
          <w:i w:val="false"/>
          <w:color w:val="000000"/>
          <w:sz w:val="28"/>
        </w:rPr>
        <w:t>
      пункт 4 изложить в следующей редакции:</w:t>
      </w:r>
    </w:p>
    <w:bookmarkEnd w:id="888"/>
    <w:bookmarkStart w:name="z894" w:id="889"/>
    <w:p>
      <w:pPr>
        <w:spacing w:after="0"/>
        <w:ind w:left="0"/>
        <w:jc w:val="both"/>
      </w:pPr>
      <w:r>
        <w:rPr>
          <w:rFonts w:ascii="Times New Roman"/>
          <w:b w:val="false"/>
          <w:i w:val="false"/>
          <w:color w:val="000000"/>
          <w:sz w:val="28"/>
        </w:rPr>
        <w:t>
      "4. Электронная торговая площадка, информационно-рекламная торговая площадка в электронной торговле не вправе:</w:t>
      </w:r>
    </w:p>
    <w:bookmarkEnd w:id="889"/>
    <w:bookmarkStart w:name="z895" w:id="890"/>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890"/>
    <w:bookmarkStart w:name="z896" w:id="891"/>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 с другими участниками электронной торговли, или законами Республики Казахстан;</w:t>
      </w:r>
    </w:p>
    <w:bookmarkEnd w:id="891"/>
    <w:bookmarkStart w:name="z897" w:id="892"/>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 с другими участниками электронной торговли, или законами Республики Казахстан;";</w:t>
      </w:r>
    </w:p>
    <w:bookmarkEnd w:id="892"/>
    <w:bookmarkStart w:name="z898" w:id="893"/>
    <w:p>
      <w:pPr>
        <w:spacing w:after="0"/>
        <w:ind w:left="0"/>
        <w:jc w:val="both"/>
      </w:pPr>
      <w:r>
        <w:rPr>
          <w:rFonts w:ascii="Times New Roman"/>
          <w:b w:val="false"/>
          <w:i w:val="false"/>
          <w:color w:val="000000"/>
          <w:sz w:val="28"/>
        </w:rPr>
        <w:t>
      пункт 5 изложить в следующей редакции:</w:t>
      </w:r>
    </w:p>
    <w:bookmarkEnd w:id="893"/>
    <w:bookmarkStart w:name="z899" w:id="894"/>
    <w:p>
      <w:pPr>
        <w:spacing w:after="0"/>
        <w:ind w:left="0"/>
        <w:jc w:val="both"/>
      </w:pPr>
      <w:r>
        <w:rPr>
          <w:rFonts w:ascii="Times New Roman"/>
          <w:b w:val="false"/>
          <w:i w:val="false"/>
          <w:color w:val="000000"/>
          <w:sz w:val="28"/>
        </w:rPr>
        <w:t>
      "5. Продавец и/или владелец электронной торговой площадки при электронной торговле обеспечивает хранение информации, в соответствии и на условиях, предусмотренных соглашением.";</w:t>
      </w:r>
    </w:p>
    <w:bookmarkEnd w:id="894"/>
    <w:bookmarkStart w:name="z900" w:id="895"/>
    <w:p>
      <w:pPr>
        <w:spacing w:after="0"/>
        <w:ind w:left="0"/>
        <w:jc w:val="both"/>
      </w:pPr>
      <w:r>
        <w:rPr>
          <w:rFonts w:ascii="Times New Roman"/>
          <w:b w:val="false"/>
          <w:i w:val="false"/>
          <w:color w:val="000000"/>
          <w:sz w:val="28"/>
        </w:rPr>
        <w:t xml:space="preserve">
      35) дополнить статьей 29-2 следующего содержания: </w:t>
      </w:r>
    </w:p>
    <w:bookmarkEnd w:id="895"/>
    <w:bookmarkStart w:name="z901" w:id="896"/>
    <w:p>
      <w:pPr>
        <w:spacing w:after="0"/>
        <w:ind w:left="0"/>
        <w:jc w:val="both"/>
      </w:pPr>
      <w:r>
        <w:rPr>
          <w:rFonts w:ascii="Times New Roman"/>
          <w:b w:val="false"/>
          <w:i w:val="false"/>
          <w:color w:val="000000"/>
          <w:sz w:val="28"/>
        </w:rPr>
        <w:t>
      "Статья 29-2. Функции фулфилмент центров</w:t>
      </w:r>
    </w:p>
    <w:bookmarkEnd w:id="896"/>
    <w:bookmarkStart w:name="z902" w:id="897"/>
    <w:p>
      <w:pPr>
        <w:spacing w:after="0"/>
        <w:ind w:left="0"/>
        <w:jc w:val="both"/>
      </w:pPr>
      <w:r>
        <w:rPr>
          <w:rFonts w:ascii="Times New Roman"/>
          <w:b w:val="false"/>
          <w:i w:val="false"/>
          <w:color w:val="000000"/>
          <w:sz w:val="28"/>
        </w:rPr>
        <w:t>
      Фулфилмент центр осуществляет функции:</w:t>
      </w:r>
    </w:p>
    <w:bookmarkEnd w:id="897"/>
    <w:bookmarkStart w:name="z903" w:id="898"/>
    <w:p>
      <w:pPr>
        <w:spacing w:after="0"/>
        <w:ind w:left="0"/>
        <w:jc w:val="both"/>
      </w:pPr>
      <w:r>
        <w:rPr>
          <w:rFonts w:ascii="Times New Roman"/>
          <w:b w:val="false"/>
          <w:i w:val="false"/>
          <w:color w:val="000000"/>
          <w:sz w:val="28"/>
        </w:rPr>
        <w:t>
      1) прием товара от производителя, продавца, посредника или другого лица заключившего договор на оказание услуг фулфилмент центра;</w:t>
      </w:r>
    </w:p>
    <w:bookmarkEnd w:id="898"/>
    <w:bookmarkStart w:name="z904" w:id="899"/>
    <w:p>
      <w:pPr>
        <w:spacing w:after="0"/>
        <w:ind w:left="0"/>
        <w:jc w:val="both"/>
      </w:pPr>
      <w:r>
        <w:rPr>
          <w:rFonts w:ascii="Times New Roman"/>
          <w:b w:val="false"/>
          <w:i w:val="false"/>
          <w:color w:val="000000"/>
          <w:sz w:val="28"/>
        </w:rPr>
        <w:t>
      2) хранение принятого товара;</w:t>
      </w:r>
    </w:p>
    <w:bookmarkEnd w:id="899"/>
    <w:bookmarkStart w:name="z905" w:id="900"/>
    <w:p>
      <w:pPr>
        <w:spacing w:after="0"/>
        <w:ind w:left="0"/>
        <w:jc w:val="both"/>
      </w:pPr>
      <w:r>
        <w:rPr>
          <w:rFonts w:ascii="Times New Roman"/>
          <w:b w:val="false"/>
          <w:i w:val="false"/>
          <w:color w:val="000000"/>
          <w:sz w:val="28"/>
        </w:rPr>
        <w:t>
      3) прием и обработка заказов на товар, в том числе посредством электронных средств связи;</w:t>
      </w:r>
    </w:p>
    <w:bookmarkEnd w:id="900"/>
    <w:bookmarkStart w:name="z906" w:id="901"/>
    <w:p>
      <w:pPr>
        <w:spacing w:after="0"/>
        <w:ind w:left="0"/>
        <w:jc w:val="both"/>
      </w:pPr>
      <w:r>
        <w:rPr>
          <w:rFonts w:ascii="Times New Roman"/>
          <w:b w:val="false"/>
          <w:i w:val="false"/>
          <w:color w:val="000000"/>
          <w:sz w:val="28"/>
        </w:rPr>
        <w:t>
      4) комплектация товара в соответствии поступающими заказами на товар;</w:t>
      </w:r>
    </w:p>
    <w:bookmarkEnd w:id="901"/>
    <w:bookmarkStart w:name="z907" w:id="902"/>
    <w:p>
      <w:pPr>
        <w:spacing w:after="0"/>
        <w:ind w:left="0"/>
        <w:jc w:val="both"/>
      </w:pPr>
      <w:r>
        <w:rPr>
          <w:rFonts w:ascii="Times New Roman"/>
          <w:b w:val="false"/>
          <w:i w:val="false"/>
          <w:color w:val="000000"/>
          <w:sz w:val="28"/>
        </w:rPr>
        <w:t>
      5) упаковка товара;</w:t>
      </w:r>
    </w:p>
    <w:bookmarkEnd w:id="902"/>
    <w:bookmarkStart w:name="z908" w:id="903"/>
    <w:p>
      <w:pPr>
        <w:spacing w:after="0"/>
        <w:ind w:left="0"/>
        <w:jc w:val="both"/>
      </w:pPr>
      <w:r>
        <w:rPr>
          <w:rFonts w:ascii="Times New Roman"/>
          <w:b w:val="false"/>
          <w:i w:val="false"/>
          <w:color w:val="000000"/>
          <w:sz w:val="28"/>
        </w:rPr>
        <w:t>
      6) доставка товара покупателю собственной службой доставки или отправка товара посредством сторонних служб доставки;</w:t>
      </w:r>
    </w:p>
    <w:bookmarkEnd w:id="903"/>
    <w:bookmarkStart w:name="z909" w:id="904"/>
    <w:p>
      <w:pPr>
        <w:spacing w:after="0"/>
        <w:ind w:left="0"/>
        <w:jc w:val="both"/>
      </w:pPr>
      <w:r>
        <w:rPr>
          <w:rFonts w:ascii="Times New Roman"/>
          <w:b w:val="false"/>
          <w:i w:val="false"/>
          <w:color w:val="000000"/>
          <w:sz w:val="28"/>
        </w:rPr>
        <w:t>
      7) получение оплаты за товар от покупателей;</w:t>
      </w:r>
    </w:p>
    <w:bookmarkEnd w:id="904"/>
    <w:bookmarkStart w:name="z910" w:id="905"/>
    <w:p>
      <w:pPr>
        <w:spacing w:after="0"/>
        <w:ind w:left="0"/>
        <w:jc w:val="both"/>
      </w:pPr>
      <w:r>
        <w:rPr>
          <w:rFonts w:ascii="Times New Roman"/>
          <w:b w:val="false"/>
          <w:i w:val="false"/>
          <w:color w:val="000000"/>
          <w:sz w:val="28"/>
        </w:rPr>
        <w:t>
      8) обработка возвратов";</w:t>
      </w:r>
    </w:p>
    <w:bookmarkEnd w:id="905"/>
    <w:bookmarkStart w:name="z911" w:id="906"/>
    <w:p>
      <w:pPr>
        <w:spacing w:after="0"/>
        <w:ind w:left="0"/>
        <w:jc w:val="both"/>
      </w:pPr>
      <w:r>
        <w:rPr>
          <w:rFonts w:ascii="Times New Roman"/>
          <w:b w:val="false"/>
          <w:i w:val="false"/>
          <w:color w:val="000000"/>
          <w:sz w:val="28"/>
        </w:rPr>
        <w:t>
      36) заголовок главы 6 изложить в следующей редакции:</w:t>
      </w:r>
    </w:p>
    <w:bookmarkEnd w:id="906"/>
    <w:bookmarkStart w:name="z912" w:id="907"/>
    <w:p>
      <w:pPr>
        <w:spacing w:after="0"/>
        <w:ind w:left="0"/>
        <w:jc w:val="both"/>
      </w:pPr>
      <w:r>
        <w:rPr>
          <w:rFonts w:ascii="Times New Roman"/>
          <w:b w:val="false"/>
          <w:i w:val="false"/>
          <w:color w:val="000000"/>
          <w:sz w:val="28"/>
        </w:rPr>
        <w:t>
      "Глава 6. Требования к субъектам внутренней торговли и товарам";</w:t>
      </w:r>
    </w:p>
    <w:bookmarkEnd w:id="907"/>
    <w:bookmarkStart w:name="z913" w:id="908"/>
    <w:p>
      <w:pPr>
        <w:spacing w:after="0"/>
        <w:ind w:left="0"/>
        <w:jc w:val="both"/>
      </w:pPr>
      <w:r>
        <w:rPr>
          <w:rFonts w:ascii="Times New Roman"/>
          <w:b w:val="false"/>
          <w:i w:val="false"/>
          <w:color w:val="000000"/>
          <w:sz w:val="28"/>
        </w:rPr>
        <w:t>
      37) в статье 31:</w:t>
      </w:r>
    </w:p>
    <w:bookmarkEnd w:id="908"/>
    <w:bookmarkStart w:name="z914" w:id="909"/>
    <w:p>
      <w:pPr>
        <w:spacing w:after="0"/>
        <w:ind w:left="0"/>
        <w:jc w:val="both"/>
      </w:pPr>
      <w:r>
        <w:rPr>
          <w:rFonts w:ascii="Times New Roman"/>
          <w:b w:val="false"/>
          <w:i w:val="false"/>
          <w:color w:val="000000"/>
          <w:sz w:val="28"/>
        </w:rPr>
        <w:t>
      наименование изложить в следующей редакции:</w:t>
      </w:r>
    </w:p>
    <w:bookmarkEnd w:id="909"/>
    <w:bookmarkStart w:name="z915" w:id="910"/>
    <w:p>
      <w:pPr>
        <w:spacing w:after="0"/>
        <w:ind w:left="0"/>
        <w:jc w:val="both"/>
      </w:pPr>
      <w:r>
        <w:rPr>
          <w:rFonts w:ascii="Times New Roman"/>
          <w:b w:val="false"/>
          <w:i w:val="false"/>
          <w:color w:val="000000"/>
          <w:sz w:val="28"/>
        </w:rPr>
        <w:t>
      "Статья 31. Требования к субъектам внутренней торговли";</w:t>
      </w:r>
    </w:p>
    <w:bookmarkEnd w:id="910"/>
    <w:bookmarkStart w:name="z916" w:id="911"/>
    <w:p>
      <w:pPr>
        <w:spacing w:after="0"/>
        <w:ind w:left="0"/>
        <w:jc w:val="both"/>
      </w:pPr>
      <w:r>
        <w:rPr>
          <w:rFonts w:ascii="Times New Roman"/>
          <w:b w:val="false"/>
          <w:i w:val="false"/>
          <w:color w:val="000000"/>
          <w:sz w:val="28"/>
        </w:rPr>
        <w:t>
      пункты 1, 2, 3, 4, 5 и 6 изложить в следующей редакции:</w:t>
      </w:r>
    </w:p>
    <w:bookmarkEnd w:id="911"/>
    <w:bookmarkStart w:name="z917" w:id="912"/>
    <w:p>
      <w:pPr>
        <w:spacing w:after="0"/>
        <w:ind w:left="0"/>
        <w:jc w:val="both"/>
      </w:pPr>
      <w:r>
        <w:rPr>
          <w:rFonts w:ascii="Times New Roman"/>
          <w:b w:val="false"/>
          <w:i w:val="false"/>
          <w:color w:val="000000"/>
          <w:sz w:val="28"/>
        </w:rPr>
        <w:t>
      "1. Субъекты внутренней торговли при осуществлении своей деятельности обязаны:</w:t>
      </w:r>
    </w:p>
    <w:bookmarkEnd w:id="912"/>
    <w:bookmarkStart w:name="z918" w:id="913"/>
    <w:p>
      <w:pPr>
        <w:spacing w:after="0"/>
        <w:ind w:left="0"/>
        <w:jc w:val="both"/>
      </w:pPr>
      <w:r>
        <w:rPr>
          <w:rFonts w:ascii="Times New Roman"/>
          <w:b w:val="false"/>
          <w:i w:val="false"/>
          <w:color w:val="000000"/>
          <w:sz w:val="28"/>
        </w:rPr>
        <w:t>
      2-1) продавать товары, маркированные материальными носителями или контрольными (идентификационными) знаками,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определяемым уполномоченным органом по ведению маркировки товаров</w:t>
      </w:r>
    </w:p>
    <w:bookmarkEnd w:id="913"/>
    <w:bookmarkStart w:name="z919" w:id="914"/>
    <w:p>
      <w:pPr>
        <w:spacing w:after="0"/>
        <w:ind w:left="0"/>
        <w:jc w:val="both"/>
      </w:pPr>
      <w:r>
        <w:rPr>
          <w:rFonts w:ascii="Times New Roman"/>
          <w:b w:val="false"/>
          <w:i w:val="false"/>
          <w:color w:val="000000"/>
          <w:sz w:val="28"/>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w:t>
      </w:r>
    </w:p>
    <w:bookmarkEnd w:id="914"/>
    <w:bookmarkStart w:name="z920" w:id="915"/>
    <w:p>
      <w:pPr>
        <w:spacing w:after="0"/>
        <w:ind w:left="0"/>
        <w:jc w:val="both"/>
      </w:pPr>
      <w:r>
        <w:rPr>
          <w:rFonts w:ascii="Times New Roman"/>
          <w:b w:val="false"/>
          <w:i w:val="false"/>
          <w:color w:val="000000"/>
          <w:sz w:val="28"/>
        </w:rPr>
        <w:t>
      1)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торговой деятельности на аналогичных или иных условиях;</w:t>
      </w:r>
    </w:p>
    <w:bookmarkEnd w:id="915"/>
    <w:bookmarkStart w:name="z921" w:id="916"/>
    <w:p>
      <w:pPr>
        <w:spacing w:after="0"/>
        <w:ind w:left="0"/>
        <w:jc w:val="both"/>
      </w:pPr>
      <w:r>
        <w:rPr>
          <w:rFonts w:ascii="Times New Roman"/>
          <w:b w:val="false"/>
          <w:i w:val="false"/>
          <w:color w:val="000000"/>
          <w:sz w:val="28"/>
        </w:rPr>
        <w:t>
      2) о требовании представления субъектом внутренней торговли, осуществляющим поставки товаров, сведений о заключаемых договорах с другими субъектами внутренней торговли, осуществляющими аналогичную деятельность.</w:t>
      </w:r>
    </w:p>
    <w:bookmarkEnd w:id="916"/>
    <w:bookmarkStart w:name="z922" w:id="917"/>
    <w:p>
      <w:pPr>
        <w:spacing w:after="0"/>
        <w:ind w:left="0"/>
        <w:jc w:val="both"/>
      </w:pPr>
      <w:r>
        <w:rPr>
          <w:rFonts w:ascii="Times New Roman"/>
          <w:b w:val="false"/>
          <w:i w:val="false"/>
          <w:color w:val="000000"/>
          <w:sz w:val="28"/>
        </w:rPr>
        <w:t>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устанавливаемые в соответствии с пунктом 2 статьи 9 настоящего Закона.</w:t>
      </w:r>
    </w:p>
    <w:bookmarkEnd w:id="917"/>
    <w:bookmarkStart w:name="z923" w:id="918"/>
    <w:p>
      <w:pPr>
        <w:spacing w:after="0"/>
        <w:ind w:left="0"/>
        <w:jc w:val="both"/>
      </w:pPr>
      <w:r>
        <w:rPr>
          <w:rFonts w:ascii="Times New Roman"/>
          <w:b w:val="false"/>
          <w:i w:val="false"/>
          <w:color w:val="000000"/>
          <w:sz w:val="28"/>
        </w:rPr>
        <w:t>
      4. При нарушении пунктов 2 и 3 настоящей статьи субъекты внутренней торговли несут ответственность в соответствии с законами Республики Казахстан.</w:t>
      </w:r>
    </w:p>
    <w:bookmarkEnd w:id="918"/>
    <w:bookmarkStart w:name="z924" w:id="919"/>
    <w:p>
      <w:pPr>
        <w:spacing w:after="0"/>
        <w:ind w:left="0"/>
        <w:jc w:val="both"/>
      </w:pPr>
      <w:r>
        <w:rPr>
          <w:rFonts w:ascii="Times New Roman"/>
          <w:b w:val="false"/>
          <w:i w:val="false"/>
          <w:color w:val="000000"/>
          <w:sz w:val="28"/>
        </w:rPr>
        <w:t>
      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bookmarkEnd w:id="919"/>
    <w:bookmarkStart w:name="z925" w:id="920"/>
    <w:p>
      <w:pPr>
        <w:spacing w:after="0"/>
        <w:ind w:left="0"/>
        <w:jc w:val="both"/>
      </w:pP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End w:id="920"/>
    <w:bookmarkStart w:name="z926" w:id="921"/>
    <w:p>
      <w:pPr>
        <w:spacing w:after="0"/>
        <w:ind w:left="0"/>
        <w:jc w:val="both"/>
      </w:pP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End w:id="921"/>
    <w:bookmarkStart w:name="z927" w:id="922"/>
    <w:p>
      <w:pPr>
        <w:spacing w:after="0"/>
        <w:ind w:left="0"/>
        <w:jc w:val="both"/>
      </w:pPr>
      <w:r>
        <w:rPr>
          <w:rFonts w:ascii="Times New Roman"/>
          <w:b w:val="false"/>
          <w:i w:val="false"/>
          <w:color w:val="000000"/>
          <w:sz w:val="28"/>
        </w:rPr>
        <w:t>
      6. Оплата товаров в сроки, установленные пунктом 5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законами, нормативными правовыми актами Республики Казахстан или договором.".</w:t>
      </w:r>
    </w:p>
    <w:bookmarkEnd w:id="922"/>
    <w:bookmarkStart w:name="z928" w:id="923"/>
    <w:p>
      <w:pPr>
        <w:spacing w:after="0"/>
        <w:ind w:left="0"/>
        <w:jc w:val="both"/>
      </w:pPr>
      <w:r>
        <w:rPr>
          <w:rFonts w:ascii="Times New Roman"/>
          <w:b w:val="false"/>
          <w:i w:val="false"/>
          <w:color w:val="000000"/>
          <w:sz w:val="28"/>
        </w:rPr>
        <w:t>
      дополнить пунктом 7 следующего содержания:</w:t>
      </w:r>
    </w:p>
    <w:bookmarkEnd w:id="923"/>
    <w:bookmarkStart w:name="z929" w:id="924"/>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торговой деятельности, отдельных видов социально значимых продовольственных товаров, указанных в перечне, утверждаемым Правительством Республики Казахстан.";</w:t>
      </w:r>
    </w:p>
    <w:bookmarkEnd w:id="924"/>
    <w:bookmarkStart w:name="z930" w:id="925"/>
    <w:p>
      <w:pPr>
        <w:spacing w:after="0"/>
        <w:ind w:left="0"/>
        <w:jc w:val="both"/>
      </w:pPr>
      <w:r>
        <w:rPr>
          <w:rFonts w:ascii="Times New Roman"/>
          <w:b w:val="false"/>
          <w:i w:val="false"/>
          <w:color w:val="000000"/>
          <w:sz w:val="28"/>
        </w:rPr>
        <w:t>
      38) в статье 32:</w:t>
      </w:r>
    </w:p>
    <w:bookmarkEnd w:id="925"/>
    <w:bookmarkStart w:name="z931" w:id="926"/>
    <w:p>
      <w:pPr>
        <w:spacing w:after="0"/>
        <w:ind w:left="0"/>
        <w:jc w:val="both"/>
      </w:pPr>
      <w:r>
        <w:rPr>
          <w:rFonts w:ascii="Times New Roman"/>
          <w:b w:val="false"/>
          <w:i w:val="false"/>
          <w:color w:val="000000"/>
          <w:sz w:val="28"/>
        </w:rPr>
        <w:t>
      абзац десятый пункта 2 изложить в следующей редакции:</w:t>
      </w:r>
    </w:p>
    <w:bookmarkEnd w:id="926"/>
    <w:bookmarkStart w:name="z932" w:id="927"/>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листах-вкладышах на казахском и русском языках, материальных носителях и (или) в контрольных (идентификационных) знаках.";</w:t>
      </w:r>
    </w:p>
    <w:bookmarkEnd w:id="927"/>
    <w:bookmarkStart w:name="z933" w:id="928"/>
    <w:p>
      <w:pPr>
        <w:spacing w:after="0"/>
        <w:ind w:left="0"/>
        <w:jc w:val="both"/>
      </w:pPr>
      <w:r>
        <w:rPr>
          <w:rFonts w:ascii="Times New Roman"/>
          <w:b w:val="false"/>
          <w:i w:val="false"/>
          <w:color w:val="000000"/>
          <w:sz w:val="28"/>
        </w:rPr>
        <w:t>
      пункт 3 дополнить подпунктом 3-1) следующего содержания:</w:t>
      </w:r>
    </w:p>
    <w:bookmarkEnd w:id="928"/>
    <w:bookmarkStart w:name="z934" w:id="929"/>
    <w:p>
      <w:pPr>
        <w:spacing w:after="0"/>
        <w:ind w:left="0"/>
        <w:jc w:val="both"/>
      </w:pPr>
      <w:r>
        <w:rPr>
          <w:rFonts w:ascii="Times New Roman"/>
          <w:b w:val="false"/>
          <w:i w:val="false"/>
          <w:color w:val="000000"/>
          <w:sz w:val="28"/>
        </w:rPr>
        <w:t xml:space="preserve">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 </w:t>
      </w:r>
    </w:p>
    <w:bookmarkEnd w:id="929"/>
    <w:bookmarkStart w:name="z935" w:id="93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ст.771; 2001 г., № 10, ст.122; 2003 г., № 24, ст.175; 2005 г., № 13, ст.53; 2006 г., № 1, ст.5; № 3, ст.22; № 12, ст.77; 2007 г., № 12, ст.88; 2009 г., № 2-3, ст.7; № 15-16, ст.74; 2010 г., № 5, ст.23; № 22, ст.130; 2011 г., № 1, ст.2; № 11, ст.102; 2012 г., № 2, ст.13; № 3, ст.25; № 15, ст.97; 2013 г., № 1, ст.2; № 10-11, ст.56; № 14, ст.75; 2014 г., № 2, ст.11; № 10, ст.52; № 14, ст.84; 2015 г., № 20-IV, ст.113; № 22-V, ст.156; 2016 г., № 6, ст.45; № 23, ст.118; 2017 г., № 9, ст.18; № 24, ст.115;):</w:t>
      </w:r>
    </w:p>
    <w:bookmarkEnd w:id="930"/>
    <w:bookmarkStart w:name="z936" w:id="931"/>
    <w:p>
      <w:pPr>
        <w:spacing w:after="0"/>
        <w:ind w:left="0"/>
        <w:jc w:val="both"/>
      </w:pPr>
      <w:r>
        <w:rPr>
          <w:rFonts w:ascii="Times New Roman"/>
          <w:b w:val="false"/>
          <w:i w:val="false"/>
          <w:color w:val="000000"/>
          <w:sz w:val="28"/>
        </w:rPr>
        <w:t>
      пункт 2 статьи 5 изложить в следующей редакции:</w:t>
      </w:r>
    </w:p>
    <w:bookmarkEnd w:id="931"/>
    <w:bookmarkStart w:name="z937" w:id="932"/>
    <w:p>
      <w:pPr>
        <w:spacing w:after="0"/>
        <w:ind w:left="0"/>
        <w:jc w:val="both"/>
      </w:pPr>
      <w:r>
        <w:rPr>
          <w:rFonts w:ascii="Times New Roman"/>
          <w:b w:val="false"/>
          <w:i w:val="false"/>
          <w:color w:val="000000"/>
          <w:sz w:val="28"/>
        </w:rPr>
        <w:t xml:space="preserve">
      "2. Запрещается иностранным физическим и юридическим лицам,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 </w:t>
      </w:r>
    </w:p>
    <w:bookmarkEnd w:id="932"/>
    <w:bookmarkStart w:name="z938" w:id="933"/>
    <w:p>
      <w:pPr>
        <w:spacing w:after="0"/>
        <w:ind w:left="0"/>
        <w:jc w:val="both"/>
      </w:pPr>
      <w:r>
        <w:rPr>
          <w:rFonts w:ascii="Times New Roman"/>
          <w:b w:val="false"/>
          <w:i w:val="false"/>
          <w:color w:val="000000"/>
          <w:sz w:val="28"/>
        </w:rPr>
        <w:t>
      Положение части первой настоящего пункта не распространяется на интернет-ресурсы, предназначенные для электронной коммерции.".</w:t>
      </w:r>
    </w:p>
    <w:bookmarkEnd w:id="933"/>
    <w:bookmarkStart w:name="z939" w:id="93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w:t>
      </w:r>
    </w:p>
    <w:bookmarkEnd w:id="934"/>
    <w:bookmarkStart w:name="z940" w:id="935"/>
    <w:p>
      <w:pPr>
        <w:spacing w:after="0"/>
        <w:ind w:left="0"/>
        <w:jc w:val="both"/>
      </w:pPr>
      <w:r>
        <w:rPr>
          <w:rFonts w:ascii="Times New Roman"/>
          <w:b w:val="false"/>
          <w:i w:val="false"/>
          <w:color w:val="000000"/>
          <w:sz w:val="28"/>
        </w:rPr>
        <w:t>
      1) подпункт 38) статьи 1 изложить в следующей редакции:</w:t>
      </w:r>
    </w:p>
    <w:bookmarkEnd w:id="935"/>
    <w:bookmarkStart w:name="z941" w:id="936"/>
    <w:p>
      <w:pPr>
        <w:spacing w:after="0"/>
        <w:ind w:left="0"/>
        <w:jc w:val="both"/>
      </w:pPr>
      <w:r>
        <w:rPr>
          <w:rFonts w:ascii="Times New Roman"/>
          <w:b w:val="false"/>
          <w:i w:val="false"/>
          <w:color w:val="000000"/>
          <w:sz w:val="28"/>
        </w:rPr>
        <w:t>
      "38) розничный рынок электрической энергии - система 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p>
    <w:bookmarkEnd w:id="936"/>
    <w:bookmarkStart w:name="z942" w:id="937"/>
    <w:p>
      <w:pPr>
        <w:spacing w:after="0"/>
        <w:ind w:left="0"/>
        <w:jc w:val="both"/>
      </w:pPr>
      <w:r>
        <w:rPr>
          <w:rFonts w:ascii="Times New Roman"/>
          <w:b w:val="false"/>
          <w:i w:val="false"/>
          <w:color w:val="000000"/>
          <w:sz w:val="28"/>
        </w:rPr>
        <w:t>
      2) пункт 2 статьи 13 изложить в следующей редакции:</w:t>
      </w:r>
    </w:p>
    <w:bookmarkEnd w:id="937"/>
    <w:bookmarkStart w:name="z943" w:id="938"/>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938"/>
    <w:bookmarkStart w:name="z944" w:id="939"/>
    <w:p>
      <w:pPr>
        <w:spacing w:after="0"/>
        <w:ind w:left="0"/>
        <w:jc w:val="both"/>
      </w:pPr>
      <w:r>
        <w:rPr>
          <w:rFonts w:ascii="Times New Roman"/>
          <w:b w:val="false"/>
          <w:i w:val="false"/>
          <w:color w:val="000000"/>
          <w:sz w:val="28"/>
        </w:rPr>
        <w:t>
      3) пункт 3 статьи 13 изложить в следующей редакции:</w:t>
      </w:r>
    </w:p>
    <w:bookmarkEnd w:id="939"/>
    <w:bookmarkStart w:name="z945" w:id="940"/>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bookmarkEnd w:id="940"/>
    <w:bookmarkStart w:name="z946" w:id="941"/>
    <w:p>
      <w:pPr>
        <w:spacing w:after="0"/>
        <w:ind w:left="0"/>
        <w:jc w:val="both"/>
      </w:pPr>
      <w:r>
        <w:rPr>
          <w:rFonts w:ascii="Times New Roman"/>
          <w:b w:val="false"/>
          <w:i w:val="false"/>
          <w:color w:val="000000"/>
          <w:sz w:val="28"/>
        </w:rPr>
        <w:t>
      Для оказания услуг по электроснабжению энергоснабжающие организации обязаны заключать публичные договора на электроснабжение в соответствии с типовыми договорами электроснабжения.</w:t>
      </w:r>
    </w:p>
    <w:bookmarkEnd w:id="941"/>
    <w:bookmarkStart w:name="z947" w:id="942"/>
    <w:p>
      <w:pPr>
        <w:spacing w:after="0"/>
        <w:ind w:left="0"/>
        <w:jc w:val="both"/>
      </w:pPr>
      <w:r>
        <w:rPr>
          <w:rFonts w:ascii="Times New Roman"/>
          <w:b w:val="false"/>
          <w:i w:val="false"/>
          <w:color w:val="000000"/>
          <w:sz w:val="28"/>
        </w:rPr>
        <w:t>
      Типовые договора электроснабжения размещаются на интернет-ресурсах энергоснабжающих организаций.";</w:t>
      </w:r>
    </w:p>
    <w:bookmarkEnd w:id="942"/>
    <w:bookmarkStart w:name="z948" w:id="943"/>
    <w:p>
      <w:pPr>
        <w:spacing w:after="0"/>
        <w:ind w:left="0"/>
        <w:jc w:val="both"/>
      </w:pPr>
      <w:r>
        <w:rPr>
          <w:rFonts w:ascii="Times New Roman"/>
          <w:b w:val="false"/>
          <w:i w:val="false"/>
          <w:color w:val="000000"/>
          <w:sz w:val="28"/>
        </w:rPr>
        <w:t>
      4) пункт 1 статьи 18 изложить в следующей редакции:</w:t>
      </w:r>
    </w:p>
    <w:bookmarkEnd w:id="943"/>
    <w:bookmarkStart w:name="z949" w:id="944"/>
    <w:p>
      <w:pPr>
        <w:spacing w:after="0"/>
        <w:ind w:left="0"/>
        <w:jc w:val="both"/>
      </w:pPr>
      <w:r>
        <w:rPr>
          <w:rFonts w:ascii="Times New Roman"/>
          <w:b w:val="false"/>
          <w:i w:val="false"/>
          <w:color w:val="000000"/>
          <w:sz w:val="28"/>
        </w:rPr>
        <w:t>
      "1. Купля-продажа электрической и тепловой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944"/>
    <w:bookmarkStart w:name="z950" w:id="94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w:t>
      </w:r>
    </w:p>
    <w:bookmarkEnd w:id="945"/>
    <w:bookmarkStart w:name="z951" w:id="946"/>
    <w:p>
      <w:pPr>
        <w:spacing w:after="0"/>
        <w:ind w:left="0"/>
        <w:jc w:val="both"/>
      </w:pPr>
      <w:r>
        <w:rPr>
          <w:rFonts w:ascii="Times New Roman"/>
          <w:b w:val="false"/>
          <w:i w:val="false"/>
          <w:color w:val="000000"/>
          <w:sz w:val="28"/>
        </w:rPr>
        <w:t>
      1) подпункт 5) статьи 5 исключить;</w:t>
      </w:r>
    </w:p>
    <w:bookmarkEnd w:id="946"/>
    <w:bookmarkStart w:name="z952" w:id="947"/>
    <w:p>
      <w:pPr>
        <w:spacing w:after="0"/>
        <w:ind w:left="0"/>
        <w:jc w:val="both"/>
      </w:pPr>
      <w:r>
        <w:rPr>
          <w:rFonts w:ascii="Times New Roman"/>
          <w:b w:val="false"/>
          <w:i w:val="false"/>
          <w:color w:val="000000"/>
          <w:sz w:val="28"/>
        </w:rPr>
        <w:t>
      2) подпункт 10) статьи 7 исключить;</w:t>
      </w:r>
    </w:p>
    <w:bookmarkEnd w:id="947"/>
    <w:bookmarkStart w:name="z953" w:id="948"/>
    <w:p>
      <w:pPr>
        <w:spacing w:after="0"/>
        <w:ind w:left="0"/>
        <w:jc w:val="both"/>
      </w:pPr>
      <w:r>
        <w:rPr>
          <w:rFonts w:ascii="Times New Roman"/>
          <w:b w:val="false"/>
          <w:i w:val="false"/>
          <w:color w:val="000000"/>
          <w:sz w:val="28"/>
        </w:rPr>
        <w:t>
      3) статью 10 исключить.</w:t>
      </w:r>
    </w:p>
    <w:bookmarkEnd w:id="948"/>
    <w:bookmarkStart w:name="z954" w:id="94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w:t>
      </w:r>
    </w:p>
    <w:bookmarkEnd w:id="949"/>
    <w:bookmarkStart w:name="z955" w:id="950"/>
    <w:p>
      <w:pPr>
        <w:spacing w:after="0"/>
        <w:ind w:left="0"/>
        <w:jc w:val="both"/>
      </w:pPr>
      <w:r>
        <w:rPr>
          <w:rFonts w:ascii="Times New Roman"/>
          <w:b w:val="false"/>
          <w:i w:val="false"/>
          <w:color w:val="000000"/>
          <w:sz w:val="28"/>
        </w:rPr>
        <w:t>
      1) в статье 1:</w:t>
      </w:r>
    </w:p>
    <w:bookmarkEnd w:id="950"/>
    <w:bookmarkStart w:name="z956" w:id="951"/>
    <w:p>
      <w:pPr>
        <w:spacing w:after="0"/>
        <w:ind w:left="0"/>
        <w:jc w:val="both"/>
      </w:pPr>
      <w:r>
        <w:rPr>
          <w:rFonts w:ascii="Times New Roman"/>
          <w:b w:val="false"/>
          <w:i w:val="false"/>
          <w:color w:val="000000"/>
          <w:sz w:val="28"/>
        </w:rPr>
        <w:t>
      подпункт 10 изложить в следующей редакции:</w:t>
      </w:r>
    </w:p>
    <w:bookmarkEnd w:id="951"/>
    <w:bookmarkStart w:name="z957" w:id="952"/>
    <w:p>
      <w:pPr>
        <w:spacing w:after="0"/>
        <w:ind w:left="0"/>
        <w:jc w:val="both"/>
      </w:pPr>
      <w:r>
        <w:rPr>
          <w:rFonts w:ascii="Times New Roman"/>
          <w:b w:val="false"/>
          <w:i w:val="false"/>
          <w:color w:val="000000"/>
          <w:sz w:val="28"/>
        </w:rPr>
        <w:t>
      "10)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952"/>
    <w:bookmarkStart w:name="z958" w:id="953"/>
    <w:p>
      <w:pPr>
        <w:spacing w:after="0"/>
        <w:ind w:left="0"/>
        <w:jc w:val="both"/>
      </w:pPr>
      <w:r>
        <w:rPr>
          <w:rFonts w:ascii="Times New Roman"/>
          <w:b w:val="false"/>
          <w:i w:val="false"/>
          <w:color w:val="000000"/>
          <w:sz w:val="28"/>
        </w:rPr>
        <w:t>
      подпункты 10-1), 10-2), 10-3),10-4) исключить;</w:t>
      </w:r>
    </w:p>
    <w:bookmarkEnd w:id="953"/>
    <w:bookmarkStart w:name="z959" w:id="954"/>
    <w:p>
      <w:pPr>
        <w:spacing w:after="0"/>
        <w:ind w:left="0"/>
        <w:jc w:val="both"/>
      </w:pPr>
      <w:r>
        <w:rPr>
          <w:rFonts w:ascii="Times New Roman"/>
          <w:b w:val="false"/>
          <w:i w:val="false"/>
          <w:color w:val="000000"/>
          <w:sz w:val="28"/>
        </w:rPr>
        <w:t>
      дополнить подпунктом 10-5) следующего содержания:</w:t>
      </w:r>
    </w:p>
    <w:bookmarkEnd w:id="954"/>
    <w:bookmarkStart w:name="z960" w:id="955"/>
    <w:p>
      <w:pPr>
        <w:spacing w:after="0"/>
        <w:ind w:left="0"/>
        <w:jc w:val="both"/>
      </w:pPr>
      <w:r>
        <w:rPr>
          <w:rFonts w:ascii="Times New Roman"/>
          <w:b w:val="false"/>
          <w:i w:val="false"/>
          <w:color w:val="000000"/>
          <w:sz w:val="28"/>
        </w:rPr>
        <w:t>
      "10-5) механизм стабилизация цен на социально значимые продовольственные товары – это реализация следующих механизмов: деятельность стабилизационных фондов; предоставление займа субъектам предпринимательства;";</w:t>
      </w:r>
    </w:p>
    <w:bookmarkEnd w:id="955"/>
    <w:bookmarkStart w:name="z961" w:id="956"/>
    <w:p>
      <w:pPr>
        <w:spacing w:after="0"/>
        <w:ind w:left="0"/>
        <w:jc w:val="both"/>
      </w:pPr>
      <w:r>
        <w:rPr>
          <w:rFonts w:ascii="Times New Roman"/>
          <w:b w:val="false"/>
          <w:i w:val="false"/>
          <w:color w:val="000000"/>
          <w:sz w:val="28"/>
        </w:rPr>
        <w:t>
      дополнить подпунктом 20) изложить в следующей редакции:</w:t>
      </w:r>
    </w:p>
    <w:bookmarkEnd w:id="956"/>
    <w:bookmarkStart w:name="z962" w:id="957"/>
    <w:p>
      <w:pPr>
        <w:spacing w:after="0"/>
        <w:ind w:left="0"/>
        <w:jc w:val="both"/>
      </w:pPr>
      <w:r>
        <w:rPr>
          <w:rFonts w:ascii="Times New Roman"/>
          <w:b w:val="false"/>
          <w:i w:val="false"/>
          <w:color w:val="000000"/>
          <w:sz w:val="28"/>
        </w:rPr>
        <w:t>
      "20)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Правительством Республики Казахстан;";</w:t>
      </w:r>
    </w:p>
    <w:bookmarkEnd w:id="957"/>
    <w:bookmarkStart w:name="z963" w:id="958"/>
    <w:p>
      <w:pPr>
        <w:spacing w:after="0"/>
        <w:ind w:left="0"/>
        <w:jc w:val="both"/>
      </w:pPr>
      <w:r>
        <w:rPr>
          <w:rFonts w:ascii="Times New Roman"/>
          <w:b w:val="false"/>
          <w:i w:val="false"/>
          <w:color w:val="000000"/>
          <w:sz w:val="28"/>
        </w:rPr>
        <w:t>
      подпункты 25), 26-2) исключить;</w:t>
      </w:r>
    </w:p>
    <w:bookmarkEnd w:id="958"/>
    <w:bookmarkStart w:name="z964" w:id="959"/>
    <w:p>
      <w:pPr>
        <w:spacing w:after="0"/>
        <w:ind w:left="0"/>
        <w:jc w:val="both"/>
      </w:pPr>
      <w:r>
        <w:rPr>
          <w:rFonts w:ascii="Times New Roman"/>
          <w:b w:val="false"/>
          <w:i w:val="false"/>
          <w:color w:val="000000"/>
          <w:sz w:val="28"/>
        </w:rPr>
        <w:t>
      2) в статье 5:</w:t>
      </w:r>
    </w:p>
    <w:bookmarkEnd w:id="959"/>
    <w:bookmarkStart w:name="z965" w:id="960"/>
    <w:p>
      <w:pPr>
        <w:spacing w:after="0"/>
        <w:ind w:left="0"/>
        <w:jc w:val="both"/>
      </w:pPr>
      <w:r>
        <w:rPr>
          <w:rFonts w:ascii="Times New Roman"/>
          <w:b w:val="false"/>
          <w:i w:val="false"/>
          <w:color w:val="000000"/>
          <w:sz w:val="28"/>
        </w:rPr>
        <w:t>
      подпункт 5) изложить в следующей редакции:</w:t>
      </w:r>
    </w:p>
    <w:bookmarkEnd w:id="960"/>
    <w:bookmarkStart w:name="z966" w:id="961"/>
    <w:p>
      <w:pPr>
        <w:spacing w:after="0"/>
        <w:ind w:left="0"/>
        <w:jc w:val="both"/>
      </w:pPr>
      <w:r>
        <w:rPr>
          <w:rFonts w:ascii="Times New Roman"/>
          <w:b w:val="false"/>
          <w:i w:val="false"/>
          <w:color w:val="000000"/>
          <w:sz w:val="28"/>
        </w:rPr>
        <w:t>
      "5) утверждение перечня специализированных организаций,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961"/>
    <w:bookmarkStart w:name="z967" w:id="962"/>
    <w:p>
      <w:pPr>
        <w:spacing w:after="0"/>
        <w:ind w:left="0"/>
        <w:jc w:val="both"/>
      </w:pPr>
      <w:r>
        <w:rPr>
          <w:rFonts w:ascii="Times New Roman"/>
          <w:b w:val="false"/>
          <w:i w:val="false"/>
          <w:color w:val="000000"/>
          <w:sz w:val="28"/>
        </w:rPr>
        <w:t>
      подпункт 7) исключить;</w:t>
      </w:r>
    </w:p>
    <w:bookmarkEnd w:id="962"/>
    <w:bookmarkStart w:name="z968" w:id="963"/>
    <w:p>
      <w:pPr>
        <w:spacing w:after="0"/>
        <w:ind w:left="0"/>
        <w:jc w:val="both"/>
      </w:pPr>
      <w:r>
        <w:rPr>
          <w:rFonts w:ascii="Times New Roman"/>
          <w:b w:val="false"/>
          <w:i w:val="false"/>
          <w:color w:val="000000"/>
          <w:sz w:val="28"/>
        </w:rPr>
        <w:t>
      3) в статье 6:</w:t>
      </w:r>
    </w:p>
    <w:bookmarkEnd w:id="963"/>
    <w:bookmarkStart w:name="z969" w:id="964"/>
    <w:p>
      <w:pPr>
        <w:spacing w:after="0"/>
        <w:ind w:left="0"/>
        <w:jc w:val="both"/>
      </w:pPr>
      <w:r>
        <w:rPr>
          <w:rFonts w:ascii="Times New Roman"/>
          <w:b w:val="false"/>
          <w:i w:val="false"/>
          <w:color w:val="000000"/>
          <w:sz w:val="28"/>
        </w:rPr>
        <w:t>
      подпункт 39) пункта 1 изложить в следующей редакции:</w:t>
      </w:r>
    </w:p>
    <w:bookmarkEnd w:id="964"/>
    <w:bookmarkStart w:name="z970" w:id="965"/>
    <w:p>
      <w:pPr>
        <w:spacing w:after="0"/>
        <w:ind w:left="0"/>
        <w:jc w:val="both"/>
      </w:pPr>
      <w:r>
        <w:rPr>
          <w:rFonts w:ascii="Times New Roman"/>
          <w:b w:val="false"/>
          <w:i w:val="false"/>
          <w:color w:val="000000"/>
          <w:sz w:val="28"/>
        </w:rPr>
        <w:t>
      "39) разработка и утверждение типовых правил реализации механизмов стабилизации цен на социально значимые продовольственные товары;";</w:t>
      </w:r>
    </w:p>
    <w:bookmarkEnd w:id="965"/>
    <w:bookmarkStart w:name="z971" w:id="966"/>
    <w:p>
      <w:pPr>
        <w:spacing w:after="0"/>
        <w:ind w:left="0"/>
        <w:jc w:val="both"/>
      </w:pPr>
      <w:r>
        <w:rPr>
          <w:rFonts w:ascii="Times New Roman"/>
          <w:b w:val="false"/>
          <w:i w:val="false"/>
          <w:color w:val="000000"/>
          <w:sz w:val="28"/>
        </w:rPr>
        <w:t>
      4) в статье 7:</w:t>
      </w:r>
    </w:p>
    <w:bookmarkEnd w:id="966"/>
    <w:bookmarkStart w:name="z972" w:id="967"/>
    <w:p>
      <w:pPr>
        <w:spacing w:after="0"/>
        <w:ind w:left="0"/>
        <w:jc w:val="both"/>
      </w:pPr>
      <w:r>
        <w:rPr>
          <w:rFonts w:ascii="Times New Roman"/>
          <w:b w:val="false"/>
          <w:i w:val="false"/>
          <w:color w:val="000000"/>
          <w:sz w:val="28"/>
        </w:rPr>
        <w:t>
      пункт 2 дополнить подпунктом 8-1) следующего содержания:</w:t>
      </w:r>
    </w:p>
    <w:bookmarkEnd w:id="967"/>
    <w:bookmarkStart w:name="z973" w:id="968"/>
    <w:p>
      <w:pPr>
        <w:spacing w:after="0"/>
        <w:ind w:left="0"/>
        <w:jc w:val="both"/>
      </w:pPr>
      <w:r>
        <w:rPr>
          <w:rFonts w:ascii="Times New Roman"/>
          <w:b w:val="false"/>
          <w:i w:val="false"/>
          <w:color w:val="000000"/>
          <w:sz w:val="28"/>
        </w:rPr>
        <w:t xml:space="preserve">
      "8-1) реализация механизмов стабилизации цен на социально значимые продовольственные товары"; </w:t>
      </w:r>
    </w:p>
    <w:bookmarkEnd w:id="968"/>
    <w:bookmarkStart w:name="z974" w:id="969"/>
    <w:p>
      <w:pPr>
        <w:spacing w:after="0"/>
        <w:ind w:left="0"/>
        <w:jc w:val="both"/>
      </w:pPr>
      <w:r>
        <w:rPr>
          <w:rFonts w:ascii="Times New Roman"/>
          <w:b w:val="false"/>
          <w:i w:val="false"/>
          <w:color w:val="000000"/>
          <w:sz w:val="28"/>
        </w:rPr>
        <w:t>
      подпункт 17-2) пункта 2 исключить;</w:t>
      </w:r>
    </w:p>
    <w:bookmarkEnd w:id="969"/>
    <w:bookmarkStart w:name="z975" w:id="970"/>
    <w:p>
      <w:pPr>
        <w:spacing w:after="0"/>
        <w:ind w:left="0"/>
        <w:jc w:val="both"/>
      </w:pPr>
      <w:r>
        <w:rPr>
          <w:rFonts w:ascii="Times New Roman"/>
          <w:b w:val="false"/>
          <w:i w:val="false"/>
          <w:color w:val="000000"/>
          <w:sz w:val="28"/>
        </w:rPr>
        <w:t>
      подпункты 17-3), 17-4) пункта 2 изложить в следующей редакции:</w:t>
      </w:r>
    </w:p>
    <w:bookmarkEnd w:id="970"/>
    <w:bookmarkStart w:name="z976" w:id="971"/>
    <w:p>
      <w:pPr>
        <w:spacing w:after="0"/>
        <w:ind w:left="0"/>
        <w:jc w:val="both"/>
      </w:pPr>
      <w:r>
        <w:rPr>
          <w:rFonts w:ascii="Times New Roman"/>
          <w:b w:val="false"/>
          <w:i w:val="false"/>
          <w:color w:val="000000"/>
          <w:sz w:val="28"/>
        </w:rPr>
        <w:t>
      "17-3)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971"/>
    <w:bookmarkStart w:name="z977" w:id="972"/>
    <w:p>
      <w:pPr>
        <w:spacing w:after="0"/>
        <w:ind w:left="0"/>
        <w:jc w:val="both"/>
      </w:pPr>
      <w:r>
        <w:rPr>
          <w:rFonts w:ascii="Times New Roman"/>
          <w:b w:val="false"/>
          <w:i w:val="false"/>
          <w:color w:val="000000"/>
          <w:sz w:val="28"/>
        </w:rPr>
        <w:t>
      "17-4) образование и организация работы комиссии по реализации механизмов стабилизации цен на социально значимые продовольственные товары;";</w:t>
      </w:r>
    </w:p>
    <w:bookmarkEnd w:id="972"/>
    <w:bookmarkStart w:name="z978" w:id="973"/>
    <w:p>
      <w:pPr>
        <w:spacing w:after="0"/>
        <w:ind w:left="0"/>
        <w:jc w:val="both"/>
      </w:pPr>
      <w:r>
        <w:rPr>
          <w:rFonts w:ascii="Times New Roman"/>
          <w:b w:val="false"/>
          <w:i w:val="false"/>
          <w:color w:val="000000"/>
          <w:sz w:val="28"/>
        </w:rPr>
        <w:t>
      дополнить подпунктами 17-10), 17-11) изложить в следующей редакции:</w:t>
      </w:r>
    </w:p>
    <w:bookmarkEnd w:id="973"/>
    <w:bookmarkStart w:name="z979" w:id="974"/>
    <w:p>
      <w:pPr>
        <w:spacing w:after="0"/>
        <w:ind w:left="0"/>
        <w:jc w:val="both"/>
      </w:pPr>
      <w:r>
        <w:rPr>
          <w:rFonts w:ascii="Times New Roman"/>
          <w:b w:val="false"/>
          <w:i w:val="false"/>
          <w:color w:val="000000"/>
          <w:sz w:val="28"/>
        </w:rPr>
        <w:t>
      "17-10) разработка и утверждение правил реализации механизмов стабилизации цен на социально значимые продовольственные товары;";</w:t>
      </w:r>
    </w:p>
    <w:bookmarkEnd w:id="974"/>
    <w:bookmarkStart w:name="z980" w:id="975"/>
    <w:p>
      <w:pPr>
        <w:spacing w:after="0"/>
        <w:ind w:left="0"/>
        <w:jc w:val="both"/>
      </w:pPr>
      <w:r>
        <w:rPr>
          <w:rFonts w:ascii="Times New Roman"/>
          <w:b w:val="false"/>
          <w:i w:val="false"/>
          <w:color w:val="000000"/>
          <w:sz w:val="28"/>
        </w:rPr>
        <w:t xml:space="preserve">
      "17-11) утверждение предельной торговой надбавки и перечня закупаемых продовольственных товаров для применения механизмов стабилизации цен на социально значимые продовольственные товары;"; </w:t>
      </w:r>
    </w:p>
    <w:bookmarkEnd w:id="975"/>
    <w:bookmarkStart w:name="z981" w:id="976"/>
    <w:p>
      <w:pPr>
        <w:spacing w:after="0"/>
        <w:ind w:left="0"/>
        <w:jc w:val="both"/>
      </w:pPr>
      <w:r>
        <w:rPr>
          <w:rFonts w:ascii="Times New Roman"/>
          <w:b w:val="false"/>
          <w:i w:val="false"/>
          <w:color w:val="000000"/>
          <w:sz w:val="28"/>
        </w:rPr>
        <w:t>
      5) подпункт 3) пункта 2 статьи 9 изложить в следующей редакции:</w:t>
      </w:r>
    </w:p>
    <w:bookmarkEnd w:id="976"/>
    <w:bookmarkStart w:name="z982" w:id="977"/>
    <w:p>
      <w:pPr>
        <w:spacing w:after="0"/>
        <w:ind w:left="0"/>
        <w:jc w:val="both"/>
      </w:pPr>
      <w:r>
        <w:rPr>
          <w:rFonts w:ascii="Times New Roman"/>
          <w:b w:val="false"/>
          <w:i w:val="false"/>
          <w:color w:val="000000"/>
          <w:sz w:val="28"/>
        </w:rPr>
        <w:t>
      "3) реализации механизмов стабилизации цен на социально значимые продовольственные товары;";</w:t>
      </w:r>
    </w:p>
    <w:bookmarkEnd w:id="977"/>
    <w:bookmarkStart w:name="z983" w:id="978"/>
    <w:p>
      <w:pPr>
        <w:spacing w:after="0"/>
        <w:ind w:left="0"/>
        <w:jc w:val="both"/>
      </w:pPr>
      <w:r>
        <w:rPr>
          <w:rFonts w:ascii="Times New Roman"/>
          <w:b w:val="false"/>
          <w:i w:val="false"/>
          <w:color w:val="000000"/>
          <w:sz w:val="28"/>
        </w:rPr>
        <w:t>
      6) в статье 12:</w:t>
      </w:r>
    </w:p>
    <w:bookmarkEnd w:id="978"/>
    <w:bookmarkStart w:name="z984" w:id="979"/>
    <w:p>
      <w:pPr>
        <w:spacing w:after="0"/>
        <w:ind w:left="0"/>
        <w:jc w:val="both"/>
      </w:pPr>
      <w:r>
        <w:rPr>
          <w:rFonts w:ascii="Times New Roman"/>
          <w:b w:val="false"/>
          <w:i w:val="false"/>
          <w:color w:val="000000"/>
          <w:sz w:val="28"/>
        </w:rPr>
        <w:t>
      подпункт 1) пункта 1 изложить в следующей редакции:</w:t>
      </w:r>
    </w:p>
    <w:bookmarkEnd w:id="979"/>
    <w:bookmarkStart w:name="z985" w:id="980"/>
    <w:p>
      <w:pPr>
        <w:spacing w:after="0"/>
        <w:ind w:left="0"/>
        <w:jc w:val="both"/>
      </w:pPr>
      <w:r>
        <w:rPr>
          <w:rFonts w:ascii="Times New Roman"/>
          <w:b w:val="false"/>
          <w:i w:val="false"/>
          <w:color w:val="000000"/>
          <w:sz w:val="28"/>
        </w:rPr>
        <w:t>
      "1) реализации механизмов стабилизации цен на социально значимые продовольственные товары;";</w:t>
      </w:r>
    </w:p>
    <w:bookmarkEnd w:id="980"/>
    <w:bookmarkStart w:name="z986" w:id="981"/>
    <w:p>
      <w:pPr>
        <w:spacing w:after="0"/>
        <w:ind w:left="0"/>
        <w:jc w:val="both"/>
      </w:pPr>
      <w:r>
        <w:rPr>
          <w:rFonts w:ascii="Times New Roman"/>
          <w:b w:val="false"/>
          <w:i w:val="false"/>
          <w:color w:val="000000"/>
          <w:sz w:val="28"/>
        </w:rPr>
        <w:t>
      пункт 2 изложить в следующей редакции:</w:t>
      </w:r>
    </w:p>
    <w:bookmarkEnd w:id="981"/>
    <w:bookmarkStart w:name="z987" w:id="982"/>
    <w:p>
      <w:pPr>
        <w:spacing w:after="0"/>
        <w:ind w:left="0"/>
        <w:jc w:val="both"/>
      </w:pPr>
      <w:r>
        <w:rPr>
          <w:rFonts w:ascii="Times New Roman"/>
          <w:b w:val="false"/>
          <w:i w:val="false"/>
          <w:color w:val="000000"/>
          <w:sz w:val="28"/>
        </w:rPr>
        <w:t>
      "2. В целях стабилизации рынка продовольственных товаров реализуются механизмы стабилизации цен на социально значимые продовольственные товары.";</w:t>
      </w:r>
    </w:p>
    <w:bookmarkEnd w:id="982"/>
    <w:bookmarkStart w:name="z988" w:id="983"/>
    <w:p>
      <w:pPr>
        <w:spacing w:after="0"/>
        <w:ind w:left="0"/>
        <w:jc w:val="both"/>
      </w:pPr>
      <w:r>
        <w:rPr>
          <w:rFonts w:ascii="Times New Roman"/>
          <w:b w:val="false"/>
          <w:i w:val="false"/>
          <w:color w:val="000000"/>
          <w:sz w:val="28"/>
        </w:rPr>
        <w:t>
      пункт 3 и 4 исключить;</w:t>
      </w:r>
    </w:p>
    <w:bookmarkEnd w:id="983"/>
    <w:bookmarkStart w:name="z989" w:id="984"/>
    <w:p>
      <w:pPr>
        <w:spacing w:after="0"/>
        <w:ind w:left="0"/>
        <w:jc w:val="both"/>
      </w:pPr>
      <w:r>
        <w:rPr>
          <w:rFonts w:ascii="Times New Roman"/>
          <w:b w:val="false"/>
          <w:i w:val="false"/>
          <w:color w:val="000000"/>
          <w:sz w:val="28"/>
        </w:rPr>
        <w:t>
      7) подпункт 2) пункта 1 статьи 19-2 исключить;</w:t>
      </w:r>
    </w:p>
    <w:bookmarkEnd w:id="984"/>
    <w:bookmarkStart w:name="z990" w:id="985"/>
    <w:p>
      <w:pPr>
        <w:spacing w:after="0"/>
        <w:ind w:left="0"/>
        <w:jc w:val="both"/>
      </w:pPr>
      <w:r>
        <w:rPr>
          <w:rFonts w:ascii="Times New Roman"/>
          <w:b w:val="false"/>
          <w:i w:val="false"/>
          <w:color w:val="000000"/>
          <w:sz w:val="28"/>
        </w:rPr>
        <w:t>
      8) в статье 19-3:</w:t>
      </w:r>
    </w:p>
    <w:bookmarkEnd w:id="985"/>
    <w:bookmarkStart w:name="z991" w:id="986"/>
    <w:p>
      <w:pPr>
        <w:spacing w:after="0"/>
        <w:ind w:left="0"/>
        <w:jc w:val="both"/>
      </w:pPr>
      <w:r>
        <w:rPr>
          <w:rFonts w:ascii="Times New Roman"/>
          <w:b w:val="false"/>
          <w:i w:val="false"/>
          <w:color w:val="000000"/>
          <w:sz w:val="28"/>
        </w:rPr>
        <w:t>
      подпункт 1) пункта 1 изложить в следующей редакции:</w:t>
      </w:r>
    </w:p>
    <w:bookmarkEnd w:id="986"/>
    <w:bookmarkStart w:name="z992" w:id="987"/>
    <w:p>
      <w:pPr>
        <w:spacing w:after="0"/>
        <w:ind w:left="0"/>
        <w:jc w:val="both"/>
      </w:pPr>
      <w:r>
        <w:rPr>
          <w:rFonts w:ascii="Times New Roman"/>
          <w:b w:val="false"/>
          <w:i w:val="false"/>
          <w:color w:val="000000"/>
          <w:sz w:val="28"/>
        </w:rPr>
        <w:t>
      "1) реализации механизмов стабилизации цен на социально значимые продовольственные товары;";</w:t>
      </w:r>
    </w:p>
    <w:bookmarkEnd w:id="987"/>
    <w:bookmarkStart w:name="z993" w:id="988"/>
    <w:p>
      <w:pPr>
        <w:spacing w:after="0"/>
        <w:ind w:left="0"/>
        <w:jc w:val="both"/>
      </w:pPr>
      <w:r>
        <w:rPr>
          <w:rFonts w:ascii="Times New Roman"/>
          <w:b w:val="false"/>
          <w:i w:val="false"/>
          <w:color w:val="000000"/>
          <w:sz w:val="28"/>
        </w:rPr>
        <w:t>
      пункт 2 изложить в следующей редакции:</w:t>
      </w:r>
    </w:p>
    <w:bookmarkEnd w:id="988"/>
    <w:bookmarkStart w:name="z994" w:id="989"/>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реализуют механизмов стабилизации цен на социально значимые продовольственные товары.";</w:t>
      </w:r>
    </w:p>
    <w:bookmarkEnd w:id="989"/>
    <w:bookmarkStart w:name="z995" w:id="990"/>
    <w:p>
      <w:pPr>
        <w:spacing w:after="0"/>
        <w:ind w:left="0"/>
        <w:jc w:val="both"/>
      </w:pPr>
      <w:r>
        <w:rPr>
          <w:rFonts w:ascii="Times New Roman"/>
          <w:b w:val="false"/>
          <w:i w:val="false"/>
          <w:color w:val="000000"/>
          <w:sz w:val="28"/>
        </w:rPr>
        <w:t>
      9) в статье 19-4:</w:t>
      </w:r>
    </w:p>
    <w:bookmarkEnd w:id="990"/>
    <w:bookmarkStart w:name="z996" w:id="991"/>
    <w:p>
      <w:pPr>
        <w:spacing w:after="0"/>
        <w:ind w:left="0"/>
        <w:jc w:val="both"/>
      </w:pPr>
      <w:r>
        <w:rPr>
          <w:rFonts w:ascii="Times New Roman"/>
          <w:b w:val="false"/>
          <w:i w:val="false"/>
          <w:color w:val="000000"/>
          <w:sz w:val="28"/>
        </w:rPr>
        <w:t>
      наименование изложить в следующей редакции:</w:t>
      </w:r>
    </w:p>
    <w:bookmarkEnd w:id="991"/>
    <w:bookmarkStart w:name="z997" w:id="992"/>
    <w:p>
      <w:pPr>
        <w:spacing w:after="0"/>
        <w:ind w:left="0"/>
        <w:jc w:val="both"/>
      </w:pPr>
      <w:r>
        <w:rPr>
          <w:rFonts w:ascii="Times New Roman"/>
          <w:b w:val="false"/>
          <w:i w:val="false"/>
          <w:color w:val="000000"/>
          <w:sz w:val="28"/>
        </w:rPr>
        <w:t>
      "Статья 19-4. Комиссия по обеспечению реализации механизмов стабилизации цен на социально значимые продовольственные товары.";</w:t>
      </w:r>
    </w:p>
    <w:bookmarkEnd w:id="992"/>
    <w:bookmarkStart w:name="z998" w:id="993"/>
    <w:p>
      <w:pPr>
        <w:spacing w:after="0"/>
        <w:ind w:left="0"/>
        <w:jc w:val="both"/>
      </w:pPr>
      <w:r>
        <w:rPr>
          <w:rFonts w:ascii="Times New Roman"/>
          <w:b w:val="false"/>
          <w:i w:val="false"/>
          <w:color w:val="000000"/>
          <w:sz w:val="28"/>
        </w:rPr>
        <w:t>
      пункт 1 изложить в следующей редакции:</w:t>
      </w:r>
    </w:p>
    <w:bookmarkEnd w:id="993"/>
    <w:bookmarkStart w:name="z999" w:id="994"/>
    <w:p>
      <w:pPr>
        <w:spacing w:after="0"/>
        <w:ind w:left="0"/>
        <w:jc w:val="both"/>
      </w:pPr>
      <w:r>
        <w:rPr>
          <w:rFonts w:ascii="Times New Roman"/>
          <w:b w:val="false"/>
          <w:i w:val="false"/>
          <w:color w:val="000000"/>
          <w:sz w:val="28"/>
        </w:rPr>
        <w:t>
      "1. Комиссия по обеспечению реализации механизмов стабилизации цен на социально значимые продовольственные товары (далее – комиссия) создается с целью обеспечения эффективного и своевременного применения механизмов стабилизации цен на социально значимые продовольственные товары.";</w:t>
      </w:r>
    </w:p>
    <w:bookmarkEnd w:id="994"/>
    <w:bookmarkStart w:name="z1000" w:id="995"/>
    <w:p>
      <w:pPr>
        <w:spacing w:after="0"/>
        <w:ind w:left="0"/>
        <w:jc w:val="both"/>
      </w:pPr>
      <w:r>
        <w:rPr>
          <w:rFonts w:ascii="Times New Roman"/>
          <w:b w:val="false"/>
          <w:i w:val="false"/>
          <w:color w:val="000000"/>
          <w:sz w:val="28"/>
        </w:rPr>
        <w:t>
      пункт 2 исключить;</w:t>
      </w:r>
    </w:p>
    <w:bookmarkEnd w:id="995"/>
    <w:bookmarkStart w:name="z1001" w:id="996"/>
    <w:p>
      <w:pPr>
        <w:spacing w:after="0"/>
        <w:ind w:left="0"/>
        <w:jc w:val="both"/>
      </w:pPr>
      <w:r>
        <w:rPr>
          <w:rFonts w:ascii="Times New Roman"/>
          <w:b w:val="false"/>
          <w:i w:val="false"/>
          <w:color w:val="000000"/>
          <w:sz w:val="28"/>
        </w:rPr>
        <w:t>
      в пункте 4:</w:t>
      </w:r>
    </w:p>
    <w:bookmarkEnd w:id="996"/>
    <w:bookmarkStart w:name="z1002" w:id="997"/>
    <w:p>
      <w:pPr>
        <w:spacing w:after="0"/>
        <w:ind w:left="0"/>
        <w:jc w:val="both"/>
      </w:pPr>
      <w:r>
        <w:rPr>
          <w:rFonts w:ascii="Times New Roman"/>
          <w:b w:val="false"/>
          <w:i w:val="false"/>
          <w:color w:val="000000"/>
          <w:sz w:val="28"/>
        </w:rPr>
        <w:t>
      подпункт 1), 3), 4) исключить;</w:t>
      </w:r>
    </w:p>
    <w:bookmarkEnd w:id="997"/>
    <w:bookmarkStart w:name="z1003" w:id="998"/>
    <w:p>
      <w:pPr>
        <w:spacing w:after="0"/>
        <w:ind w:left="0"/>
        <w:jc w:val="both"/>
      </w:pPr>
      <w:r>
        <w:rPr>
          <w:rFonts w:ascii="Times New Roman"/>
          <w:b w:val="false"/>
          <w:i w:val="false"/>
          <w:color w:val="000000"/>
          <w:sz w:val="28"/>
        </w:rPr>
        <w:t>
      подпункт 2) изложить в следующей редакции;</w:t>
      </w:r>
    </w:p>
    <w:bookmarkEnd w:id="998"/>
    <w:bookmarkStart w:name="z1004" w:id="999"/>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и предельной торговой надбавки по ним в целях реализации механизма по формированию и использованию стабилизационных фондов;";</w:t>
      </w:r>
    </w:p>
    <w:bookmarkEnd w:id="999"/>
    <w:bookmarkStart w:name="z1005" w:id="1000"/>
    <w:p>
      <w:pPr>
        <w:spacing w:after="0"/>
        <w:ind w:left="0"/>
        <w:jc w:val="both"/>
      </w:pPr>
      <w:r>
        <w:rPr>
          <w:rFonts w:ascii="Times New Roman"/>
          <w:b w:val="false"/>
          <w:i w:val="false"/>
          <w:color w:val="000000"/>
          <w:sz w:val="28"/>
        </w:rPr>
        <w:t>
      дополнить подпунктами 5), 6), 7) следующего содержания:</w:t>
      </w:r>
    </w:p>
    <w:bookmarkEnd w:id="1000"/>
    <w:bookmarkStart w:name="z1006" w:id="1001"/>
    <w:p>
      <w:pPr>
        <w:spacing w:after="0"/>
        <w:ind w:left="0"/>
        <w:jc w:val="both"/>
      </w:pPr>
      <w:r>
        <w:rPr>
          <w:rFonts w:ascii="Times New Roman"/>
          <w:b w:val="false"/>
          <w:i w:val="false"/>
          <w:color w:val="000000"/>
          <w:sz w:val="28"/>
        </w:rPr>
        <w:t>
      "5) принятие решения о применении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1001"/>
    <w:bookmarkStart w:name="z1007" w:id="1002"/>
    <w:p>
      <w:pPr>
        <w:spacing w:after="0"/>
        <w:ind w:left="0"/>
        <w:jc w:val="both"/>
      </w:pPr>
      <w:r>
        <w:rPr>
          <w:rFonts w:ascii="Times New Roman"/>
          <w:b w:val="false"/>
          <w:i w:val="false"/>
          <w:color w:val="000000"/>
          <w:sz w:val="28"/>
        </w:rPr>
        <w:t>
       6)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1002"/>
    <w:bookmarkStart w:name="z1008" w:id="1003"/>
    <w:p>
      <w:pPr>
        <w:spacing w:after="0"/>
        <w:ind w:left="0"/>
        <w:jc w:val="both"/>
      </w:pPr>
      <w:r>
        <w:rPr>
          <w:rFonts w:ascii="Times New Roman"/>
          <w:b w:val="false"/>
          <w:i w:val="false"/>
          <w:color w:val="000000"/>
          <w:sz w:val="28"/>
        </w:rPr>
        <w:t>
      7)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1003"/>
    <w:bookmarkStart w:name="z1009" w:id="100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21-III, ст.137; № 22-I, ст.140, 143; № 22-III, ст.149; № 22-V, ст.156; № 22-VI, ст.159; 2016 г., № 6, ст.45; № 7-II, ст.55; № 8-I, ст.65; № 12, ст.87; № 22, ст.116; № 24, ст.126; 2017 г., № 4, ст.7; № 9, ст.21; № 13, ст.45; № 21, ст.98; № 22-III, ст.109; № 23-III, ст.111; № 24, ст.115;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004"/>
    <w:bookmarkStart w:name="z1010" w:id="1005"/>
    <w:p>
      <w:pPr>
        <w:spacing w:after="0"/>
        <w:ind w:left="0"/>
        <w:jc w:val="both"/>
      </w:pPr>
      <w:r>
        <w:rPr>
          <w:rFonts w:ascii="Times New Roman"/>
          <w:b w:val="false"/>
          <w:i w:val="false"/>
          <w:color w:val="000000"/>
          <w:sz w:val="28"/>
        </w:rPr>
        <w:t>
      1) пункт 2 статьи 1 изложить в следующей редакции:</w:t>
      </w:r>
    </w:p>
    <w:bookmarkEnd w:id="1005"/>
    <w:bookmarkStart w:name="z1011" w:id="1006"/>
    <w:p>
      <w:pPr>
        <w:spacing w:after="0"/>
        <w:ind w:left="0"/>
        <w:jc w:val="both"/>
      </w:pPr>
      <w:r>
        <w:rPr>
          <w:rFonts w:ascii="Times New Roman"/>
          <w:b w:val="false"/>
          <w:i w:val="false"/>
          <w:color w:val="000000"/>
          <w:sz w:val="28"/>
        </w:rPr>
        <w:t>
      "2. Официальный статус банка определяется государственной регистрацией юридического лица в качестве банка в Некоммерческом акционерном обществе Государственная корпорация "Правительство для граждан", (далее - Корпорация) и наличием лицензии Национального Банка Республики Казахстан на проведение банковских операций.";</w:t>
      </w:r>
    </w:p>
    <w:bookmarkEnd w:id="1006"/>
    <w:bookmarkStart w:name="z1012" w:id="1007"/>
    <w:p>
      <w:pPr>
        <w:spacing w:after="0"/>
        <w:ind w:left="0"/>
        <w:jc w:val="both"/>
      </w:pPr>
      <w:r>
        <w:rPr>
          <w:rFonts w:ascii="Times New Roman"/>
          <w:b w:val="false"/>
          <w:i w:val="false"/>
          <w:color w:val="000000"/>
          <w:sz w:val="28"/>
        </w:rPr>
        <w:t>
      2) статью 25 изложить в следующей редакции:</w:t>
      </w:r>
    </w:p>
    <w:bookmarkEnd w:id="1007"/>
    <w:bookmarkStart w:name="z1013" w:id="1008"/>
    <w:p>
      <w:pPr>
        <w:spacing w:after="0"/>
        <w:ind w:left="0"/>
        <w:jc w:val="both"/>
      </w:pPr>
      <w:r>
        <w:rPr>
          <w:rFonts w:ascii="Times New Roman"/>
          <w:b w:val="false"/>
          <w:i w:val="false"/>
          <w:color w:val="000000"/>
          <w:sz w:val="28"/>
        </w:rPr>
        <w:t>
      "Государственная регистрация банка осуществляется Корпорацией на основании разрешения уполномоченного органа на открытие банка и данных, подтверждающих согласование его учредительных документов с уполномоченным органом.</w:t>
      </w:r>
    </w:p>
    <w:bookmarkEnd w:id="1008"/>
    <w:bookmarkStart w:name="z1014" w:id="1009"/>
    <w:p>
      <w:pPr>
        <w:spacing w:after="0"/>
        <w:ind w:left="0"/>
        <w:jc w:val="both"/>
      </w:pPr>
      <w:r>
        <w:rPr>
          <w:rFonts w:ascii="Times New Roman"/>
          <w:b w:val="false"/>
          <w:i w:val="false"/>
          <w:color w:val="000000"/>
          <w:sz w:val="28"/>
        </w:rPr>
        <w:t>
      Учредители обязаны обратиться в Корпорацию для государственной регистрации банка в течение одного месяца со дня получения разрешения уполномоченного органа на открытие банка.".</w:t>
      </w:r>
    </w:p>
    <w:bookmarkEnd w:id="1009"/>
    <w:bookmarkStart w:name="z1015" w:id="1010"/>
    <w:p>
      <w:pPr>
        <w:spacing w:after="0"/>
        <w:ind w:left="0"/>
        <w:jc w:val="both"/>
      </w:pPr>
      <w:r>
        <w:rPr>
          <w:rFonts w:ascii="Times New Roman"/>
          <w:b w:val="false"/>
          <w:i w:val="false"/>
          <w:color w:val="000000"/>
          <w:sz w:val="28"/>
        </w:rPr>
        <w:t>
      2) статью 28 изложить в следующей редакции:</w:t>
      </w:r>
    </w:p>
    <w:bookmarkEnd w:id="1010"/>
    <w:bookmarkStart w:name="z1016" w:id="1011"/>
    <w:p>
      <w:pPr>
        <w:spacing w:after="0"/>
        <w:ind w:left="0"/>
        <w:jc w:val="both"/>
      </w:pPr>
      <w:r>
        <w:rPr>
          <w:rFonts w:ascii="Times New Roman"/>
          <w:b w:val="false"/>
          <w:i w:val="false"/>
          <w:color w:val="000000"/>
          <w:sz w:val="28"/>
        </w:rPr>
        <w:t>
      "2-1.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зарегистрировавшего Корпорации.</w:t>
      </w:r>
    </w:p>
    <w:bookmarkEnd w:id="1011"/>
    <w:bookmarkStart w:name="z1017" w:id="1012"/>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bookmarkEnd w:id="1012"/>
    <w:bookmarkStart w:name="z1018" w:id="1013"/>
    <w:p>
      <w:pPr>
        <w:spacing w:after="0"/>
        <w:ind w:left="0"/>
        <w:jc w:val="both"/>
      </w:pPr>
      <w:r>
        <w:rPr>
          <w:rFonts w:ascii="Times New Roman"/>
          <w:b w:val="false"/>
          <w:i w:val="false"/>
          <w:color w:val="000000"/>
          <w:sz w:val="28"/>
        </w:rPr>
        <w:t>
      3) в статье 29:</w:t>
      </w:r>
    </w:p>
    <w:bookmarkEnd w:id="1013"/>
    <w:bookmarkStart w:name="z1019" w:id="1014"/>
    <w:p>
      <w:pPr>
        <w:spacing w:after="0"/>
        <w:ind w:left="0"/>
        <w:jc w:val="both"/>
      </w:pPr>
      <w:r>
        <w:rPr>
          <w:rFonts w:ascii="Times New Roman"/>
          <w:b w:val="false"/>
          <w:i w:val="false"/>
          <w:color w:val="000000"/>
          <w:sz w:val="28"/>
        </w:rPr>
        <w:t>
      часть первую и вторую пункта 2 статьи 1 изложить в следующей редакции:</w:t>
      </w:r>
    </w:p>
    <w:bookmarkEnd w:id="1014"/>
    <w:bookmarkStart w:name="z1020" w:id="1015"/>
    <w:p>
      <w:pPr>
        <w:spacing w:after="0"/>
        <w:ind w:left="0"/>
        <w:jc w:val="both"/>
      </w:pPr>
      <w:r>
        <w:rPr>
          <w:rFonts w:ascii="Times New Roman"/>
          <w:b w:val="false"/>
          <w:i w:val="false"/>
          <w:color w:val="000000"/>
          <w:sz w:val="28"/>
        </w:rPr>
        <w:t>
      "2.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bookmarkEnd w:id="1015"/>
    <w:bookmarkStart w:name="z1021" w:id="1016"/>
    <w:p>
      <w:pPr>
        <w:spacing w:after="0"/>
        <w:ind w:left="0"/>
        <w:jc w:val="both"/>
      </w:pP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зарегистрировавшей Корпорации.";</w:t>
      </w:r>
    </w:p>
    <w:bookmarkEnd w:id="1016"/>
    <w:bookmarkStart w:name="z1022" w:id="1017"/>
    <w:p>
      <w:pPr>
        <w:spacing w:after="0"/>
        <w:ind w:left="0"/>
        <w:jc w:val="both"/>
      </w:pPr>
      <w:r>
        <w:rPr>
          <w:rFonts w:ascii="Times New Roman"/>
          <w:b w:val="false"/>
          <w:i w:val="false"/>
          <w:color w:val="000000"/>
          <w:sz w:val="28"/>
        </w:rPr>
        <w:t>
      пункт 6 изложить в следующей редакции:</w:t>
      </w:r>
    </w:p>
    <w:bookmarkEnd w:id="1017"/>
    <w:bookmarkStart w:name="z1023" w:id="1018"/>
    <w:p>
      <w:pPr>
        <w:spacing w:after="0"/>
        <w:ind w:left="0"/>
        <w:jc w:val="both"/>
      </w:pPr>
      <w:r>
        <w:rPr>
          <w:rFonts w:ascii="Times New Roman"/>
          <w:b w:val="false"/>
          <w:i w:val="false"/>
          <w:color w:val="000000"/>
          <w:sz w:val="28"/>
        </w:rPr>
        <w:t>
      "6. Обязательными условиями открытия банком филиалов, увеличения количества дополнительных помещений действующих филиалов, в том числе находящихся по нескольким адресам, являются неприменение уполномоченным органом к банку в течение трех месяцев, предшествующих дате учетной регистрации филиала в Корпорации или дате отметки Корпорации о приеме письма банка о внесении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санкций, предусмотренных подпунктами б), в), г), д), е) и з) пункта 2 статьи 47 настоящего Закона, а также санкций в виде наложения административного взыскания за административное правонарушение, предусмотренное частями третьей, шестой, восьмой статьи 213, частью первой статьи 227, частями третьей и четвертой статьи 239 Кодекса Республики Казахстан об административных правонарушениях.";</w:t>
      </w:r>
    </w:p>
    <w:bookmarkEnd w:id="1018"/>
    <w:bookmarkStart w:name="z1024" w:id="1019"/>
    <w:p>
      <w:pPr>
        <w:spacing w:after="0"/>
        <w:ind w:left="0"/>
        <w:jc w:val="both"/>
      </w:pPr>
      <w:r>
        <w:rPr>
          <w:rFonts w:ascii="Times New Roman"/>
          <w:b w:val="false"/>
          <w:i w:val="false"/>
          <w:color w:val="000000"/>
          <w:sz w:val="28"/>
        </w:rPr>
        <w:t>
      пункт 8 изложить в следующей редакции:</w:t>
      </w:r>
    </w:p>
    <w:bookmarkEnd w:id="1019"/>
    <w:bookmarkStart w:name="z1025" w:id="1020"/>
    <w:p>
      <w:pPr>
        <w:spacing w:after="0"/>
        <w:ind w:left="0"/>
        <w:jc w:val="both"/>
      </w:pPr>
      <w:r>
        <w:rPr>
          <w:rFonts w:ascii="Times New Roman"/>
          <w:b w:val="false"/>
          <w:i w:val="false"/>
          <w:color w:val="000000"/>
          <w:sz w:val="28"/>
        </w:rPr>
        <w:t>
      "8. При внесении изменений и (или) дополнений в положение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w:t>
      </w:r>
    </w:p>
    <w:bookmarkEnd w:id="1020"/>
    <w:bookmarkStart w:name="z1026" w:id="1021"/>
    <w:p>
      <w:pPr>
        <w:spacing w:after="0"/>
        <w:ind w:left="0"/>
        <w:jc w:val="both"/>
      </w:pPr>
      <w:r>
        <w:rPr>
          <w:rFonts w:ascii="Times New Roman"/>
          <w:b w:val="false"/>
          <w:i w:val="false"/>
          <w:color w:val="000000"/>
          <w:sz w:val="28"/>
        </w:rPr>
        <w:t>
      1) нотариально засвидетельствованную копию изменений и (или) дополнений в положение о филиале, представительстве;</w:t>
      </w:r>
    </w:p>
    <w:bookmarkEnd w:id="1021"/>
    <w:bookmarkStart w:name="z1027" w:id="1022"/>
    <w:p>
      <w:pPr>
        <w:spacing w:after="0"/>
        <w:ind w:left="0"/>
        <w:jc w:val="both"/>
      </w:pPr>
      <w:r>
        <w:rPr>
          <w:rFonts w:ascii="Times New Roman"/>
          <w:b w:val="false"/>
          <w:i w:val="false"/>
          <w:color w:val="000000"/>
          <w:sz w:val="28"/>
        </w:rPr>
        <w:t>
      При внесении изменений и (или) дополнений в положение о филиале, представительстве, не требующих учетной перерегистрации в Корпорации, банк-резидент Республики Казахстан обязан в течение тридцати рабочих дней с даты отметки органа юстиции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положение о филиале, представительстве.";</w:t>
      </w:r>
    </w:p>
    <w:bookmarkEnd w:id="1022"/>
    <w:bookmarkStart w:name="z1028" w:id="1023"/>
    <w:p>
      <w:pPr>
        <w:spacing w:after="0"/>
        <w:ind w:left="0"/>
        <w:jc w:val="both"/>
      </w:pPr>
      <w:r>
        <w:rPr>
          <w:rFonts w:ascii="Times New Roman"/>
          <w:b w:val="false"/>
          <w:i w:val="false"/>
          <w:color w:val="000000"/>
          <w:sz w:val="28"/>
        </w:rPr>
        <w:t>
      часть первую и вторую пункта 11 изложить в следующей редакции:</w:t>
      </w:r>
    </w:p>
    <w:bookmarkEnd w:id="1023"/>
    <w:bookmarkStart w:name="z1029" w:id="1024"/>
    <w:p>
      <w:pPr>
        <w:spacing w:after="0"/>
        <w:ind w:left="0"/>
        <w:jc w:val="both"/>
      </w:pPr>
      <w:r>
        <w:rPr>
          <w:rFonts w:ascii="Times New Roman"/>
          <w:b w:val="false"/>
          <w:i w:val="false"/>
          <w:color w:val="000000"/>
          <w:sz w:val="28"/>
        </w:rPr>
        <w:t>
      "11. Представительство банка-нерезидента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bookmarkEnd w:id="1024"/>
    <w:bookmarkStart w:name="z1030" w:id="1025"/>
    <w:p>
      <w:pPr>
        <w:spacing w:after="0"/>
        <w:ind w:left="0"/>
        <w:jc w:val="both"/>
      </w:pPr>
      <w:r>
        <w:rPr>
          <w:rFonts w:ascii="Times New Roman"/>
          <w:b w:val="false"/>
          <w:i w:val="false"/>
          <w:color w:val="000000"/>
          <w:sz w:val="28"/>
        </w:rPr>
        <w:t>
      2) нотариально засвидетельствованной копии положения о представительстве с отметкой и печатью зарегистрировавшего Корпорацией.";</w:t>
      </w:r>
    </w:p>
    <w:bookmarkEnd w:id="1025"/>
    <w:bookmarkStart w:name="z1031" w:id="1026"/>
    <w:p>
      <w:pPr>
        <w:spacing w:after="0"/>
        <w:ind w:left="0"/>
        <w:jc w:val="both"/>
      </w:pPr>
      <w:r>
        <w:rPr>
          <w:rFonts w:ascii="Times New Roman"/>
          <w:b w:val="false"/>
          <w:i w:val="false"/>
          <w:color w:val="000000"/>
          <w:sz w:val="28"/>
        </w:rPr>
        <w:t>
      пункт 13 изложить в следующей редакции:</w:t>
      </w:r>
    </w:p>
    <w:bookmarkEnd w:id="1026"/>
    <w:bookmarkStart w:name="z1032" w:id="1027"/>
    <w:p>
      <w:pPr>
        <w:spacing w:after="0"/>
        <w:ind w:left="0"/>
        <w:jc w:val="both"/>
      </w:pPr>
      <w:r>
        <w:rPr>
          <w:rFonts w:ascii="Times New Roman"/>
          <w:b w:val="false"/>
          <w:i w:val="false"/>
          <w:color w:val="000000"/>
          <w:sz w:val="28"/>
        </w:rPr>
        <w:t>
      "13. Представительство банка-нерезидента Республики Казахстан обязано в течение тридцати рабочих дней с даты учетной регистрации (перерегистрации) в Корпорации уведомить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bookmarkEnd w:id="1027"/>
    <w:bookmarkStart w:name="z1033" w:id="1028"/>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банка-нерезидента Республики Казахстан обязано в течение тридцати рабочих дней с даты отметки Корпорации о приеме письма представительства банка-нерезидента Республики Казахстан представить в уполномоченный орган копию указанного письма представительства банка-нерезидента Республики Казахстан, нотариально засвидетельствованные копии изменений и (или) дополнений в положение о представительстве.".</w:t>
      </w:r>
    </w:p>
    <w:bookmarkEnd w:id="1028"/>
    <w:bookmarkStart w:name="z1034" w:id="1029"/>
    <w:p>
      <w:pPr>
        <w:spacing w:after="0"/>
        <w:ind w:left="0"/>
        <w:jc w:val="both"/>
      </w:pPr>
      <w:r>
        <w:rPr>
          <w:rFonts w:ascii="Times New Roman"/>
          <w:b w:val="false"/>
          <w:i w:val="false"/>
          <w:color w:val="000000"/>
          <w:sz w:val="28"/>
        </w:rPr>
        <w:t>
      пункт 14 изложить в следующей редакции:</w:t>
      </w:r>
    </w:p>
    <w:bookmarkEnd w:id="1029"/>
    <w:bookmarkStart w:name="z1035" w:id="1030"/>
    <w:p>
      <w:pPr>
        <w:spacing w:after="0"/>
        <w:ind w:left="0"/>
        <w:jc w:val="both"/>
      </w:pPr>
      <w:r>
        <w:rPr>
          <w:rFonts w:ascii="Times New Roman"/>
          <w:b w:val="false"/>
          <w:i w:val="false"/>
          <w:color w:val="000000"/>
          <w:sz w:val="28"/>
        </w:rPr>
        <w:t>
      "14.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подтверждающего снятие с учетной регистрации филиала и (или) представительства банка.";</w:t>
      </w:r>
    </w:p>
    <w:bookmarkEnd w:id="1030"/>
    <w:bookmarkStart w:name="z1036" w:id="1031"/>
    <w:p>
      <w:pPr>
        <w:spacing w:after="0"/>
        <w:ind w:left="0"/>
        <w:jc w:val="both"/>
      </w:pPr>
      <w:r>
        <w:rPr>
          <w:rFonts w:ascii="Times New Roman"/>
          <w:b w:val="false"/>
          <w:i w:val="false"/>
          <w:color w:val="000000"/>
          <w:sz w:val="28"/>
        </w:rPr>
        <w:t>
      4) подпункт 12) статьи 52-15 изложить в следующей редакции:</w:t>
      </w:r>
    </w:p>
    <w:bookmarkEnd w:id="1031"/>
    <w:bookmarkStart w:name="z1037" w:id="1032"/>
    <w:p>
      <w:pPr>
        <w:spacing w:after="0"/>
        <w:ind w:left="0"/>
        <w:jc w:val="both"/>
      </w:pPr>
      <w:r>
        <w:rPr>
          <w:rFonts w:ascii="Times New Roman"/>
          <w:b w:val="false"/>
          <w:i w:val="false"/>
          <w:color w:val="000000"/>
          <w:sz w:val="28"/>
        </w:rPr>
        <w:t>
      "12) обращение в Корпорацию для государственной перерегистрации банка в исламский банк.".</w:t>
      </w:r>
    </w:p>
    <w:bookmarkEnd w:id="1032"/>
    <w:bookmarkStart w:name="z1038" w:id="1033"/>
    <w:p>
      <w:pPr>
        <w:spacing w:after="0"/>
        <w:ind w:left="0"/>
        <w:jc w:val="both"/>
      </w:pPr>
      <w:r>
        <w:rPr>
          <w:rFonts w:ascii="Times New Roman"/>
          <w:b w:val="false"/>
          <w:i w:val="false"/>
          <w:color w:val="000000"/>
          <w:sz w:val="28"/>
        </w:rPr>
        <w:t>
      5) в статье 52-17:</w:t>
      </w:r>
    </w:p>
    <w:bookmarkEnd w:id="1033"/>
    <w:bookmarkStart w:name="z1039" w:id="1034"/>
    <w:p>
      <w:pPr>
        <w:spacing w:after="0"/>
        <w:ind w:left="0"/>
        <w:jc w:val="both"/>
      </w:pPr>
      <w:r>
        <w:rPr>
          <w:rFonts w:ascii="Times New Roman"/>
          <w:b w:val="false"/>
          <w:i w:val="false"/>
          <w:color w:val="000000"/>
          <w:sz w:val="28"/>
        </w:rPr>
        <w:t>
      пункт 4 изложить в следующей редакции:</w:t>
      </w:r>
    </w:p>
    <w:bookmarkEnd w:id="1034"/>
    <w:bookmarkStart w:name="z1040" w:id="1035"/>
    <w:p>
      <w:pPr>
        <w:spacing w:after="0"/>
        <w:ind w:left="0"/>
        <w:jc w:val="both"/>
      </w:pPr>
      <w:r>
        <w:rPr>
          <w:rFonts w:ascii="Times New Roman"/>
          <w:b w:val="false"/>
          <w:i w:val="false"/>
          <w:color w:val="000000"/>
          <w:sz w:val="28"/>
        </w:rPr>
        <w:t>
      "4.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bookmarkEnd w:id="1035"/>
    <w:bookmarkStart w:name="z1041" w:id="1036"/>
    <w:p>
      <w:pPr>
        <w:spacing w:after="0"/>
        <w:ind w:left="0"/>
        <w:jc w:val="both"/>
      </w:pPr>
      <w:r>
        <w:rPr>
          <w:rFonts w:ascii="Times New Roman"/>
          <w:b w:val="false"/>
          <w:i w:val="false"/>
          <w:color w:val="000000"/>
          <w:sz w:val="28"/>
        </w:rPr>
        <w:t>
      часть первую пункта 5 изложить в следующей редакции:</w:t>
      </w:r>
    </w:p>
    <w:bookmarkEnd w:id="1036"/>
    <w:bookmarkStart w:name="z1042" w:id="1037"/>
    <w:p>
      <w:pPr>
        <w:spacing w:after="0"/>
        <w:ind w:left="0"/>
        <w:jc w:val="both"/>
      </w:pPr>
      <w:r>
        <w:rPr>
          <w:rFonts w:ascii="Times New Roman"/>
          <w:b w:val="false"/>
          <w:i w:val="false"/>
          <w:color w:val="000000"/>
          <w:sz w:val="28"/>
        </w:rPr>
        <w:t>
      "5.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bookmarkEnd w:id="1037"/>
    <w:bookmarkStart w:name="z1043" w:id="1038"/>
    <w:p>
      <w:pPr>
        <w:spacing w:after="0"/>
        <w:ind w:left="0"/>
        <w:jc w:val="both"/>
      </w:pPr>
      <w:r>
        <w:rPr>
          <w:rFonts w:ascii="Times New Roman"/>
          <w:b w:val="false"/>
          <w:i w:val="false"/>
          <w:color w:val="000000"/>
          <w:sz w:val="28"/>
        </w:rPr>
        <w:t>
      6) пункты 5 и 6 статьи 69 изложить в следующей редакции:</w:t>
      </w:r>
    </w:p>
    <w:bookmarkEnd w:id="1038"/>
    <w:bookmarkStart w:name="z1044" w:id="1039"/>
    <w:p>
      <w:pPr>
        <w:spacing w:after="0"/>
        <w:ind w:left="0"/>
        <w:jc w:val="both"/>
      </w:pPr>
      <w:r>
        <w:rPr>
          <w:rFonts w:ascii="Times New Roman"/>
          <w:b w:val="false"/>
          <w:i w:val="false"/>
          <w:color w:val="000000"/>
          <w:sz w:val="28"/>
        </w:rPr>
        <w:t>
      "5.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bookmarkEnd w:id="1039"/>
    <w:bookmarkStart w:name="z1045" w:id="1040"/>
    <w:p>
      <w:pPr>
        <w:spacing w:after="0"/>
        <w:ind w:left="0"/>
        <w:jc w:val="both"/>
      </w:pPr>
      <w:r>
        <w:rPr>
          <w:rFonts w:ascii="Times New Roman"/>
          <w:b w:val="false"/>
          <w:i w:val="false"/>
          <w:color w:val="000000"/>
          <w:sz w:val="28"/>
        </w:rPr>
        <w:t>
      6. Ликвидационная комиссия обязана в семидневный срок после утверждения ликвидационного баланса и отчета о ликвидации банка представить их в Корпорацию и уполномоченный орган.".</w:t>
      </w:r>
    </w:p>
    <w:bookmarkEnd w:id="1040"/>
    <w:bookmarkStart w:name="z1046" w:id="1041"/>
    <w:p>
      <w:pPr>
        <w:spacing w:after="0"/>
        <w:ind w:left="0"/>
        <w:jc w:val="both"/>
      </w:pPr>
      <w:r>
        <w:rPr>
          <w:rFonts w:ascii="Times New Roman"/>
          <w:b w:val="false"/>
          <w:i w:val="false"/>
          <w:color w:val="000000"/>
          <w:sz w:val="28"/>
        </w:rPr>
        <w:t xml:space="preserve">
      7) пункт 7 статьи 73 изложить в следующей редакции: </w:t>
      </w:r>
    </w:p>
    <w:bookmarkEnd w:id="1041"/>
    <w:bookmarkStart w:name="z1047" w:id="1042"/>
    <w:p>
      <w:pPr>
        <w:spacing w:after="0"/>
        <w:ind w:left="0"/>
        <w:jc w:val="both"/>
      </w:pPr>
      <w:r>
        <w:rPr>
          <w:rFonts w:ascii="Times New Roman"/>
          <w:b w:val="false"/>
          <w:i w:val="false"/>
          <w:color w:val="000000"/>
          <w:sz w:val="28"/>
        </w:rPr>
        <w:t>
      "7. Ликвидационная комиссия представляет в суд согласованный с уполномоченным органом отчет о ликвидации и ликвидационный баланс.</w:t>
      </w:r>
    </w:p>
    <w:bookmarkEnd w:id="1042"/>
    <w:bookmarkStart w:name="z1048" w:id="1043"/>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bookmarkEnd w:id="1043"/>
    <w:bookmarkStart w:name="z1049" w:id="1044"/>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осуществляющего государственную регистрацию юридических лиц, и уполномоченному органу.</w:t>
      </w:r>
    </w:p>
    <w:bookmarkEnd w:id="1044"/>
    <w:bookmarkStart w:name="z1050" w:id="1045"/>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осуществляющему государственную регистрацию юридических лиц, а копии указанных документов – в уполномоченный орган.".</w:t>
      </w:r>
    </w:p>
    <w:bookmarkEnd w:id="1045"/>
    <w:bookmarkStart w:name="z1051" w:id="104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19-І, 19-II, ст. 96; № 21, ст. 122; 2015 г., № 15, ст. 78; № 22-І, ст. 143; № 22-V, cт.156, 158; 2016 г., № 22, ст. 116; 2017 г., № 22-III, ст. 109):</w:t>
      </w:r>
    </w:p>
    <w:bookmarkEnd w:id="1046"/>
    <w:bookmarkStart w:name="z1052" w:id="1047"/>
    <w:p>
      <w:pPr>
        <w:spacing w:after="0"/>
        <w:ind w:left="0"/>
        <w:jc w:val="both"/>
      </w:pPr>
      <w:r>
        <w:rPr>
          <w:rFonts w:ascii="Times New Roman"/>
          <w:b w:val="false"/>
          <w:i w:val="false"/>
          <w:color w:val="000000"/>
          <w:sz w:val="28"/>
        </w:rPr>
        <w:t>
      подпункт 10 пункта 1 статьи 1 изложить в следующей редакции:</w:t>
      </w:r>
    </w:p>
    <w:bookmarkEnd w:id="1047"/>
    <w:bookmarkStart w:name="z1053" w:id="1048"/>
    <w:p>
      <w:pPr>
        <w:spacing w:after="0"/>
        <w:ind w:left="0"/>
        <w:jc w:val="both"/>
      </w:pPr>
      <w:r>
        <w:rPr>
          <w:rFonts w:ascii="Times New Roman"/>
          <w:b w:val="false"/>
          <w:i w:val="false"/>
          <w:color w:val="000000"/>
          <w:sz w:val="28"/>
        </w:rPr>
        <w:t>
      "10) регистрирующие органы – государственные органы и Некоммерческое акционерное общество Государственная корпорация "Правительство для граждан" осуществляющие регистрацию сведений и выдачу документов с идентификационным номером.".</w:t>
      </w:r>
    </w:p>
    <w:bookmarkEnd w:id="1048"/>
    <w:bookmarkStart w:name="z1054" w:id="104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 2010 г., № 11, ст.58; № 15, ст.71; 2011 г., № 1, ст.2; № 11, ст.102; 2012 г., № 11, ст.80; 2013 г., № 21-22, ст.115; 2014 г., № 1, ст.4; № 19-I, 19-II, ст.96; № 21, ст.122; 2015 г., № 20-IV, cт.113): </w:t>
      </w:r>
    </w:p>
    <w:bookmarkEnd w:id="1049"/>
    <w:bookmarkStart w:name="z1055" w:id="1050"/>
    <w:p>
      <w:pPr>
        <w:spacing w:after="0"/>
        <w:ind w:left="0"/>
        <w:jc w:val="both"/>
      </w:pPr>
      <w:r>
        <w:rPr>
          <w:rFonts w:ascii="Times New Roman"/>
          <w:b w:val="false"/>
          <w:i w:val="false"/>
          <w:color w:val="000000"/>
          <w:sz w:val="28"/>
        </w:rPr>
        <w:t>
      статью 3 дополнить пунктом 4 следующего содержания:</w:t>
      </w:r>
    </w:p>
    <w:bookmarkEnd w:id="1050"/>
    <w:bookmarkStart w:name="z1056" w:id="1051"/>
    <w:p>
      <w:pPr>
        <w:spacing w:after="0"/>
        <w:ind w:left="0"/>
        <w:jc w:val="both"/>
      </w:pPr>
      <w:r>
        <w:rPr>
          <w:rFonts w:ascii="Times New Roman"/>
          <w:b w:val="false"/>
          <w:i w:val="false"/>
          <w:color w:val="000000"/>
          <w:sz w:val="28"/>
        </w:rPr>
        <w:t>
      "4.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bookmarkEnd w:id="1051"/>
    <w:bookmarkStart w:name="z1057" w:id="105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ст.46; № 18, ст.84; № 19, ст.88; 2010 г., № 5, ст.23; 2011 г., № 1, ст.2; № 11, ст.102; № 12, ст.111; 2012 г., № 10, ст.77; № 15, ст.97; 2013 г., № 4, ст.21; № 14, ст.75; 2014 г., № 1, ст.4, 9; № 10, ст.52; № 11, ст.61; № 16, ст.90; № 19-I, 19-II, ст.96; № 23, ст.143; 2015 г., № 19-I, ст.101; № 20-IV, ст.113; № 22-III, ст.149; 2016 г., № 7-II, cт.55; № 24, ст.126):</w:t>
      </w:r>
    </w:p>
    <w:bookmarkEnd w:id="1052"/>
    <w:bookmarkStart w:name="z1058" w:id="1053"/>
    <w:p>
      <w:pPr>
        <w:spacing w:after="0"/>
        <w:ind w:left="0"/>
        <w:jc w:val="both"/>
      </w:pPr>
      <w:r>
        <w:rPr>
          <w:rFonts w:ascii="Times New Roman"/>
          <w:b w:val="false"/>
          <w:i w:val="false"/>
          <w:color w:val="000000"/>
          <w:sz w:val="28"/>
        </w:rPr>
        <w:t>
      1) в статье 1:</w:t>
      </w:r>
    </w:p>
    <w:bookmarkEnd w:id="1053"/>
    <w:bookmarkStart w:name="z1059" w:id="1054"/>
    <w:p>
      <w:pPr>
        <w:spacing w:after="0"/>
        <w:ind w:left="0"/>
        <w:jc w:val="both"/>
      </w:pPr>
      <w:r>
        <w:rPr>
          <w:rFonts w:ascii="Times New Roman"/>
          <w:b w:val="false"/>
          <w:i w:val="false"/>
          <w:color w:val="000000"/>
          <w:sz w:val="28"/>
        </w:rPr>
        <w:t>
      подпункт 1) исключить;</w:t>
      </w:r>
    </w:p>
    <w:bookmarkEnd w:id="1054"/>
    <w:bookmarkStart w:name="z1060" w:id="1055"/>
    <w:p>
      <w:pPr>
        <w:spacing w:after="0"/>
        <w:ind w:left="0"/>
        <w:jc w:val="both"/>
      </w:pPr>
      <w:r>
        <w:rPr>
          <w:rFonts w:ascii="Times New Roman"/>
          <w:b w:val="false"/>
          <w:i w:val="false"/>
          <w:color w:val="000000"/>
          <w:sz w:val="28"/>
        </w:rPr>
        <w:t>
      подпункты 1-1), 2), 3) и 5) изложить в следующей редакции:</w:t>
      </w:r>
    </w:p>
    <w:bookmarkEnd w:id="1055"/>
    <w:bookmarkStart w:name="z1061" w:id="1056"/>
    <w:p>
      <w:pPr>
        <w:spacing w:after="0"/>
        <w:ind w:left="0"/>
        <w:jc w:val="both"/>
      </w:pPr>
      <w:r>
        <w:rPr>
          <w:rFonts w:ascii="Times New Roman"/>
          <w:b w:val="false"/>
          <w:i w:val="false"/>
          <w:color w:val="000000"/>
          <w:sz w:val="28"/>
        </w:rPr>
        <w:t>
      "1-1)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w:t>
      </w:r>
    </w:p>
    <w:bookmarkEnd w:id="1056"/>
    <w:bookmarkStart w:name="z1062" w:id="1057"/>
    <w:p>
      <w:pPr>
        <w:spacing w:after="0"/>
        <w:ind w:left="0"/>
        <w:jc w:val="both"/>
      </w:pPr>
      <w:r>
        <w:rPr>
          <w:rFonts w:ascii="Times New Roman"/>
          <w:b w:val="false"/>
          <w:i w:val="false"/>
          <w:color w:val="000000"/>
          <w:sz w:val="28"/>
        </w:rPr>
        <w:t>
      2) биржевой дилер (далее – дилер) – юридическое лицо, осуществляющее свою деятельность на товарной бирже и совершающее сделки с биржевым товаром в своих интересах и за свой счет;</w:t>
      </w:r>
    </w:p>
    <w:bookmarkEnd w:id="1057"/>
    <w:bookmarkStart w:name="z1063" w:id="1058"/>
    <w:p>
      <w:pPr>
        <w:spacing w:after="0"/>
        <w:ind w:left="0"/>
        <w:jc w:val="both"/>
      </w:pPr>
      <w:r>
        <w:rPr>
          <w:rFonts w:ascii="Times New Roman"/>
          <w:b w:val="false"/>
          <w:i w:val="false"/>
          <w:color w:val="000000"/>
          <w:sz w:val="28"/>
        </w:rPr>
        <w:t>
      3) биржевая торговля –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w:t>
      </w:r>
    </w:p>
    <w:bookmarkEnd w:id="1058"/>
    <w:bookmarkStart w:name="z1064" w:id="1059"/>
    <w:p>
      <w:pPr>
        <w:spacing w:after="0"/>
        <w:ind w:left="0"/>
        <w:jc w:val="both"/>
      </w:pPr>
      <w:r>
        <w:rPr>
          <w:rFonts w:ascii="Times New Roman"/>
          <w:b w:val="false"/>
          <w:i w:val="false"/>
          <w:color w:val="000000"/>
          <w:sz w:val="28"/>
        </w:rPr>
        <w:t>
      5)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1059"/>
    <w:bookmarkStart w:name="z1065" w:id="1060"/>
    <w:p>
      <w:pPr>
        <w:spacing w:after="0"/>
        <w:ind w:left="0"/>
        <w:jc w:val="both"/>
      </w:pPr>
      <w:r>
        <w:rPr>
          <w:rFonts w:ascii="Times New Roman"/>
          <w:b w:val="false"/>
          <w:i w:val="false"/>
          <w:color w:val="000000"/>
          <w:sz w:val="28"/>
        </w:rPr>
        <w:t>
      дополнить подпунктом 3-1) следующего содержания:</w:t>
      </w:r>
    </w:p>
    <w:bookmarkEnd w:id="1060"/>
    <w:bookmarkStart w:name="z1066" w:id="1061"/>
    <w:p>
      <w:pPr>
        <w:spacing w:after="0"/>
        <w:ind w:left="0"/>
        <w:jc w:val="both"/>
      </w:pPr>
      <w:r>
        <w:rPr>
          <w:rFonts w:ascii="Times New Roman"/>
          <w:b w:val="false"/>
          <w:i w:val="false"/>
          <w:color w:val="000000"/>
          <w:sz w:val="28"/>
        </w:rPr>
        <w:t>
      "3-1) саморегулируемая организация – некоммерческая организация в форме ассоциации (союза), установленной законами Республики Казахстан, основанная на добровольном участии брокеров (или) дилеров и включенная в реестр саморегулируемых организаций в сфере товарных бирж;";</w:t>
      </w:r>
    </w:p>
    <w:bookmarkEnd w:id="1061"/>
    <w:bookmarkStart w:name="z1067" w:id="1062"/>
    <w:p>
      <w:pPr>
        <w:spacing w:after="0"/>
        <w:ind w:left="0"/>
        <w:jc w:val="both"/>
      </w:pPr>
      <w:r>
        <w:rPr>
          <w:rFonts w:ascii="Times New Roman"/>
          <w:b w:val="false"/>
          <w:i w:val="false"/>
          <w:color w:val="000000"/>
          <w:sz w:val="28"/>
        </w:rPr>
        <w:t>
      подпункты 7) и 9) изложить в следующей редакции:</w:t>
      </w:r>
    </w:p>
    <w:bookmarkEnd w:id="1062"/>
    <w:bookmarkStart w:name="z1068" w:id="1063"/>
    <w:p>
      <w:pPr>
        <w:spacing w:after="0"/>
        <w:ind w:left="0"/>
        <w:jc w:val="both"/>
      </w:pPr>
      <w:r>
        <w:rPr>
          <w:rFonts w:ascii="Times New Roman"/>
          <w:b w:val="false"/>
          <w:i w:val="false"/>
          <w:color w:val="000000"/>
          <w:sz w:val="28"/>
        </w:rPr>
        <w:t>
      "7)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взаимозаменяемостью партий от различных производителей, а также срочный контракт;";</w:t>
      </w:r>
    </w:p>
    <w:bookmarkEnd w:id="1063"/>
    <w:bookmarkStart w:name="z1069" w:id="1064"/>
    <w:p>
      <w:pPr>
        <w:spacing w:after="0"/>
        <w:ind w:left="0"/>
        <w:jc w:val="both"/>
      </w:pPr>
      <w:r>
        <w:rPr>
          <w:rFonts w:ascii="Times New Roman"/>
          <w:b w:val="false"/>
          <w:i w:val="false"/>
          <w:color w:val="000000"/>
          <w:sz w:val="28"/>
        </w:rPr>
        <w:t>
      "9) приказ - документ, представляемый клиентом брокеру с указанием осуществления определенного действия на товарной бирже в отношении конкретных биржевых товаров;";</w:t>
      </w:r>
    </w:p>
    <w:bookmarkEnd w:id="1064"/>
    <w:bookmarkStart w:name="z1070" w:id="1065"/>
    <w:p>
      <w:pPr>
        <w:spacing w:after="0"/>
        <w:ind w:left="0"/>
        <w:jc w:val="both"/>
      </w:pPr>
      <w:r>
        <w:rPr>
          <w:rFonts w:ascii="Times New Roman"/>
          <w:b w:val="false"/>
          <w:i w:val="false"/>
          <w:color w:val="000000"/>
          <w:sz w:val="28"/>
        </w:rPr>
        <w:t>
      дополнить подпунктом 7-1) следующего содержания:</w:t>
      </w:r>
    </w:p>
    <w:bookmarkEnd w:id="1065"/>
    <w:bookmarkStart w:name="z1071" w:id="1066"/>
    <w:p>
      <w:pPr>
        <w:spacing w:after="0"/>
        <w:ind w:left="0"/>
        <w:jc w:val="both"/>
      </w:pPr>
      <w:r>
        <w:rPr>
          <w:rFonts w:ascii="Times New Roman"/>
          <w:b w:val="false"/>
          <w:i w:val="false"/>
          <w:color w:val="000000"/>
          <w:sz w:val="28"/>
        </w:rPr>
        <w:t>
      "7-1) нестандартизированный товар - товар, не изъятый из оборота или не ограниченный в обороте, допущенный товарной биржей к биржевой торговле, за исключением биржевых товаров, недвижимого имущества и объектов интеллектуальной собственности;</w:t>
      </w:r>
    </w:p>
    <w:bookmarkEnd w:id="1066"/>
    <w:bookmarkStart w:name="z1072" w:id="1067"/>
    <w:p>
      <w:pPr>
        <w:spacing w:after="0"/>
        <w:ind w:left="0"/>
        <w:jc w:val="both"/>
      </w:pPr>
      <w:r>
        <w:rPr>
          <w:rFonts w:ascii="Times New Roman"/>
          <w:b w:val="false"/>
          <w:i w:val="false"/>
          <w:color w:val="000000"/>
          <w:sz w:val="28"/>
        </w:rPr>
        <w:t>
      подпункт 9-2) исключить;</w:t>
      </w:r>
    </w:p>
    <w:bookmarkEnd w:id="1067"/>
    <w:bookmarkStart w:name="z1073" w:id="1068"/>
    <w:p>
      <w:pPr>
        <w:spacing w:after="0"/>
        <w:ind w:left="0"/>
        <w:jc w:val="both"/>
      </w:pPr>
      <w:r>
        <w:rPr>
          <w:rFonts w:ascii="Times New Roman"/>
          <w:b w:val="false"/>
          <w:i w:val="false"/>
          <w:color w:val="000000"/>
          <w:sz w:val="28"/>
        </w:rPr>
        <w:t>
      подпункты 10), 11-1) и 11-2) изложить в следующей редакции:</w:t>
      </w:r>
    </w:p>
    <w:bookmarkEnd w:id="1068"/>
    <w:bookmarkStart w:name="z1074" w:id="1069"/>
    <w:p>
      <w:pPr>
        <w:spacing w:after="0"/>
        <w:ind w:left="0"/>
        <w:jc w:val="both"/>
      </w:pPr>
      <w:r>
        <w:rPr>
          <w:rFonts w:ascii="Times New Roman"/>
          <w:b w:val="false"/>
          <w:i w:val="false"/>
          <w:color w:val="000000"/>
          <w:sz w:val="28"/>
        </w:rPr>
        <w:t>
      "10) клиент - физическое или юридическое лицо, пользующееся услугами брокера для совершения сделок с биржевым товаром;";</w:t>
      </w:r>
    </w:p>
    <w:bookmarkEnd w:id="1069"/>
    <w:bookmarkStart w:name="z1075" w:id="1070"/>
    <w:p>
      <w:pPr>
        <w:spacing w:after="0"/>
        <w:ind w:left="0"/>
        <w:jc w:val="both"/>
      </w:pPr>
      <w:r>
        <w:rPr>
          <w:rFonts w:ascii="Times New Roman"/>
          <w:b w:val="false"/>
          <w:i w:val="false"/>
          <w:color w:val="000000"/>
          <w:sz w:val="28"/>
        </w:rPr>
        <w:t>
      11-1)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1070"/>
    <w:bookmarkStart w:name="z1076" w:id="1071"/>
    <w:p>
      <w:pPr>
        <w:spacing w:after="0"/>
        <w:ind w:left="0"/>
        <w:jc w:val="both"/>
      </w:pPr>
      <w:r>
        <w:rPr>
          <w:rFonts w:ascii="Times New Roman"/>
          <w:b w:val="false"/>
          <w:i w:val="false"/>
          <w:color w:val="000000"/>
          <w:sz w:val="28"/>
        </w:rPr>
        <w:t>
      11-2)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1071"/>
    <w:bookmarkStart w:name="z1077" w:id="1072"/>
    <w:p>
      <w:pPr>
        <w:spacing w:after="0"/>
        <w:ind w:left="0"/>
        <w:jc w:val="both"/>
      </w:pPr>
      <w:r>
        <w:rPr>
          <w:rFonts w:ascii="Times New Roman"/>
          <w:b w:val="false"/>
          <w:i w:val="false"/>
          <w:color w:val="000000"/>
          <w:sz w:val="28"/>
        </w:rPr>
        <w:t>
      подпункт 16-1) изложить в следующей редакции:</w:t>
      </w:r>
    </w:p>
    <w:bookmarkEnd w:id="1072"/>
    <w:bookmarkStart w:name="z1078" w:id="1073"/>
    <w:p>
      <w:pPr>
        <w:spacing w:after="0"/>
        <w:ind w:left="0"/>
        <w:jc w:val="both"/>
      </w:pPr>
      <w:r>
        <w:rPr>
          <w:rFonts w:ascii="Times New Roman"/>
          <w:b w:val="false"/>
          <w:i w:val="false"/>
          <w:color w:val="000000"/>
          <w:sz w:val="28"/>
        </w:rPr>
        <w:t>
      "16-1)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1073"/>
    <w:bookmarkStart w:name="z1079" w:id="1074"/>
    <w:p>
      <w:pPr>
        <w:spacing w:after="0"/>
        <w:ind w:left="0"/>
        <w:jc w:val="both"/>
      </w:pPr>
      <w:r>
        <w:rPr>
          <w:rFonts w:ascii="Times New Roman"/>
          <w:b w:val="false"/>
          <w:i w:val="false"/>
          <w:color w:val="000000"/>
          <w:sz w:val="28"/>
        </w:rPr>
        <w:t>
      2) в статье 4:</w:t>
      </w:r>
    </w:p>
    <w:bookmarkEnd w:id="1074"/>
    <w:bookmarkStart w:name="z1080" w:id="1075"/>
    <w:p>
      <w:pPr>
        <w:spacing w:after="0"/>
        <w:ind w:left="0"/>
        <w:jc w:val="both"/>
      </w:pPr>
      <w:r>
        <w:rPr>
          <w:rFonts w:ascii="Times New Roman"/>
          <w:b w:val="false"/>
          <w:i w:val="false"/>
          <w:color w:val="000000"/>
          <w:sz w:val="28"/>
        </w:rPr>
        <w:t>
      подпункт 2-2) изложить в следующей редакции:</w:t>
      </w:r>
    </w:p>
    <w:bookmarkEnd w:id="1075"/>
    <w:bookmarkStart w:name="z1081" w:id="1076"/>
    <w:p>
      <w:pPr>
        <w:spacing w:after="0"/>
        <w:ind w:left="0"/>
        <w:jc w:val="both"/>
      </w:pPr>
      <w:r>
        <w:rPr>
          <w:rFonts w:ascii="Times New Roman"/>
          <w:b w:val="false"/>
          <w:i w:val="false"/>
          <w:color w:val="000000"/>
          <w:sz w:val="28"/>
        </w:rPr>
        <w:t>
      "2-2) утверждает перечень биржевых товаров, вносит в него изменения и (или) дополнения;</w:t>
      </w:r>
    </w:p>
    <w:bookmarkEnd w:id="1076"/>
    <w:bookmarkStart w:name="z1082" w:id="1077"/>
    <w:p>
      <w:pPr>
        <w:spacing w:after="0"/>
        <w:ind w:left="0"/>
        <w:jc w:val="both"/>
      </w:pPr>
      <w:r>
        <w:rPr>
          <w:rFonts w:ascii="Times New Roman"/>
          <w:b w:val="false"/>
          <w:i w:val="false"/>
          <w:color w:val="000000"/>
          <w:sz w:val="28"/>
        </w:rPr>
        <w:t>
      подпункт 3-5) изложить в следующей редакции:</w:t>
      </w:r>
    </w:p>
    <w:bookmarkEnd w:id="1077"/>
    <w:bookmarkStart w:name="z1083" w:id="1078"/>
    <w:p>
      <w:pPr>
        <w:spacing w:after="0"/>
        <w:ind w:left="0"/>
        <w:jc w:val="both"/>
      </w:pPr>
      <w:r>
        <w:rPr>
          <w:rFonts w:ascii="Times New Roman"/>
          <w:b w:val="false"/>
          <w:i w:val="false"/>
          <w:color w:val="000000"/>
          <w:sz w:val="28"/>
        </w:rPr>
        <w:t>
      "3-5) разрабатывает квалификационные требования и перечень документов, подтверждающих соответствие им, к деятельности товарных бирж;";</w:t>
      </w:r>
    </w:p>
    <w:bookmarkEnd w:id="1078"/>
    <w:bookmarkStart w:name="z1084" w:id="1079"/>
    <w:p>
      <w:pPr>
        <w:spacing w:after="0"/>
        <w:ind w:left="0"/>
        <w:jc w:val="both"/>
      </w:pPr>
      <w:r>
        <w:rPr>
          <w:rFonts w:ascii="Times New Roman"/>
          <w:b w:val="false"/>
          <w:i w:val="false"/>
          <w:color w:val="000000"/>
          <w:sz w:val="28"/>
        </w:rPr>
        <w:t>
      дополнить подпунктами 4-1), 5-1), 6-1), 10-1), 11-1) следующего содержания:</w:t>
      </w:r>
    </w:p>
    <w:bookmarkEnd w:id="1079"/>
    <w:bookmarkStart w:name="z1085" w:id="1080"/>
    <w:p>
      <w:pPr>
        <w:spacing w:after="0"/>
        <w:ind w:left="0"/>
        <w:jc w:val="both"/>
      </w:pPr>
      <w:r>
        <w:rPr>
          <w:rFonts w:ascii="Times New Roman"/>
          <w:b w:val="false"/>
          <w:i w:val="false"/>
          <w:color w:val="000000"/>
          <w:sz w:val="28"/>
        </w:rPr>
        <w:t>
      "4-1) осуществляет государственный контроль за деятельностью товарных бирж и саморегулируемых организаций в сфере товарных бирж;";</w:t>
      </w:r>
    </w:p>
    <w:bookmarkEnd w:id="1080"/>
    <w:bookmarkStart w:name="z1086" w:id="1081"/>
    <w:p>
      <w:pPr>
        <w:spacing w:after="0"/>
        <w:ind w:left="0"/>
        <w:jc w:val="both"/>
      </w:pPr>
      <w:r>
        <w:rPr>
          <w:rFonts w:ascii="Times New Roman"/>
          <w:b w:val="false"/>
          <w:i w:val="false"/>
          <w:color w:val="000000"/>
          <w:sz w:val="28"/>
        </w:rPr>
        <w:t>
      "5-1) согласовывает разрабатываемые правила и стандарты саморегулируемых организаций в сфере товарных бирж;"</w:t>
      </w:r>
    </w:p>
    <w:bookmarkEnd w:id="1081"/>
    <w:bookmarkStart w:name="z1087" w:id="1082"/>
    <w:p>
      <w:pPr>
        <w:spacing w:after="0"/>
        <w:ind w:left="0"/>
        <w:jc w:val="both"/>
      </w:pPr>
      <w:r>
        <w:rPr>
          <w:rFonts w:ascii="Times New Roman"/>
          <w:b w:val="false"/>
          <w:i w:val="false"/>
          <w:color w:val="000000"/>
          <w:sz w:val="28"/>
        </w:rPr>
        <w:t>
      "6-1) согласовывает разрабатываемые правила аккредитации брокеров и дилеров в товарной бирже;"</w:t>
      </w:r>
    </w:p>
    <w:bookmarkEnd w:id="1082"/>
    <w:bookmarkStart w:name="z1088" w:id="1083"/>
    <w:p>
      <w:pPr>
        <w:spacing w:after="0"/>
        <w:ind w:left="0"/>
        <w:jc w:val="both"/>
      </w:pPr>
      <w:r>
        <w:rPr>
          <w:rFonts w:ascii="Times New Roman"/>
          <w:b w:val="false"/>
          <w:i w:val="false"/>
          <w:color w:val="000000"/>
          <w:sz w:val="28"/>
        </w:rPr>
        <w:t>
      "10-1) осуществляет контроль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083"/>
    <w:bookmarkStart w:name="z1089" w:id="1084"/>
    <w:p>
      <w:pPr>
        <w:spacing w:after="0"/>
        <w:ind w:left="0"/>
        <w:jc w:val="both"/>
      </w:pPr>
      <w:r>
        <w:rPr>
          <w:rFonts w:ascii="Times New Roman"/>
          <w:b w:val="false"/>
          <w:i w:val="false"/>
          <w:color w:val="000000"/>
          <w:sz w:val="28"/>
        </w:rPr>
        <w:t>
      "11-1) ведет реестр саморегулируемых организаций в сфере товарных бирж;"</w:t>
      </w:r>
    </w:p>
    <w:bookmarkEnd w:id="1084"/>
    <w:bookmarkStart w:name="z1090" w:id="1085"/>
    <w:p>
      <w:pPr>
        <w:spacing w:after="0"/>
        <w:ind w:left="0"/>
        <w:jc w:val="both"/>
      </w:pPr>
      <w:r>
        <w:rPr>
          <w:rFonts w:ascii="Times New Roman"/>
          <w:b w:val="false"/>
          <w:i w:val="false"/>
          <w:color w:val="000000"/>
          <w:sz w:val="28"/>
        </w:rPr>
        <w:t>
      3) в статье 10:</w:t>
      </w:r>
    </w:p>
    <w:bookmarkEnd w:id="1085"/>
    <w:bookmarkStart w:name="z1091" w:id="1086"/>
    <w:p>
      <w:pPr>
        <w:spacing w:after="0"/>
        <w:ind w:left="0"/>
        <w:jc w:val="both"/>
      </w:pPr>
      <w:r>
        <w:rPr>
          <w:rFonts w:ascii="Times New Roman"/>
          <w:b w:val="false"/>
          <w:i w:val="false"/>
          <w:color w:val="000000"/>
          <w:sz w:val="28"/>
        </w:rPr>
        <w:t>
      подпункт 1) пункта 2 изложить в следующей редакции:</w:t>
      </w:r>
    </w:p>
    <w:bookmarkEnd w:id="1086"/>
    <w:bookmarkStart w:name="z1092" w:id="1087"/>
    <w:p>
      <w:pPr>
        <w:spacing w:after="0"/>
        <w:ind w:left="0"/>
        <w:jc w:val="both"/>
      </w:pPr>
      <w:r>
        <w:rPr>
          <w:rFonts w:ascii="Times New Roman"/>
          <w:b w:val="false"/>
          <w:i w:val="false"/>
          <w:color w:val="000000"/>
          <w:sz w:val="28"/>
        </w:rPr>
        <w:t>
      "1) условия и порядок аккредитации членов товарной биржи, приостановления и прекращения их аккредитации;";</w:t>
      </w:r>
    </w:p>
    <w:bookmarkEnd w:id="1087"/>
    <w:bookmarkStart w:name="z1093" w:id="1088"/>
    <w:p>
      <w:pPr>
        <w:spacing w:after="0"/>
        <w:ind w:left="0"/>
        <w:jc w:val="both"/>
      </w:pPr>
      <w:r>
        <w:rPr>
          <w:rFonts w:ascii="Times New Roman"/>
          <w:b w:val="false"/>
          <w:i w:val="false"/>
          <w:color w:val="000000"/>
          <w:sz w:val="28"/>
        </w:rPr>
        <w:t>
      пункт 2 дополнить подпунктом 3-1) следующего содержания:</w:t>
      </w:r>
    </w:p>
    <w:bookmarkEnd w:id="1088"/>
    <w:bookmarkStart w:name="z1094" w:id="1089"/>
    <w:p>
      <w:pPr>
        <w:spacing w:after="0"/>
        <w:ind w:left="0"/>
        <w:jc w:val="both"/>
      </w:pPr>
      <w:r>
        <w:rPr>
          <w:rFonts w:ascii="Times New Roman"/>
          <w:b w:val="false"/>
          <w:i w:val="false"/>
          <w:color w:val="000000"/>
          <w:sz w:val="28"/>
        </w:rPr>
        <w:t>
      "3-1) порядок взаимодействия с саморегулируемыми организациями в сфере товарных бирж, а также обеспечение брокерами и дилерами чистоты биржевой сделки;";</w:t>
      </w:r>
    </w:p>
    <w:bookmarkEnd w:id="1089"/>
    <w:bookmarkStart w:name="z1095" w:id="1090"/>
    <w:p>
      <w:pPr>
        <w:spacing w:after="0"/>
        <w:ind w:left="0"/>
        <w:jc w:val="both"/>
      </w:pPr>
      <w:r>
        <w:rPr>
          <w:rFonts w:ascii="Times New Roman"/>
          <w:b w:val="false"/>
          <w:i w:val="false"/>
          <w:color w:val="000000"/>
          <w:sz w:val="28"/>
        </w:rPr>
        <w:t>
      4) в статье 13:</w:t>
      </w:r>
    </w:p>
    <w:bookmarkEnd w:id="1090"/>
    <w:bookmarkStart w:name="z1096" w:id="1091"/>
    <w:p>
      <w:pPr>
        <w:spacing w:after="0"/>
        <w:ind w:left="0"/>
        <w:jc w:val="both"/>
      </w:pPr>
      <w:r>
        <w:rPr>
          <w:rFonts w:ascii="Times New Roman"/>
          <w:b w:val="false"/>
          <w:i w:val="false"/>
          <w:color w:val="000000"/>
          <w:sz w:val="28"/>
        </w:rPr>
        <w:t>
      пункт 2 дополнить подпунктами 2-1), 2-2), 2-3), 2-4) следующего содержания:</w:t>
      </w:r>
    </w:p>
    <w:bookmarkEnd w:id="1091"/>
    <w:bookmarkStart w:name="z1097" w:id="1092"/>
    <w:p>
      <w:pPr>
        <w:spacing w:after="0"/>
        <w:ind w:left="0"/>
        <w:jc w:val="both"/>
      </w:pPr>
      <w:r>
        <w:rPr>
          <w:rFonts w:ascii="Times New Roman"/>
          <w:b w:val="false"/>
          <w:i w:val="false"/>
          <w:color w:val="000000"/>
          <w:sz w:val="28"/>
        </w:rPr>
        <w:t>
      "2-1) выявление фактов ценового манипулирования;</w:t>
      </w:r>
    </w:p>
    <w:bookmarkEnd w:id="1092"/>
    <w:bookmarkStart w:name="z1098" w:id="1093"/>
    <w:p>
      <w:pPr>
        <w:spacing w:after="0"/>
        <w:ind w:left="0"/>
        <w:jc w:val="both"/>
      </w:pPr>
      <w:r>
        <w:rPr>
          <w:rFonts w:ascii="Times New Roman"/>
          <w:b w:val="false"/>
          <w:i w:val="false"/>
          <w:color w:val="000000"/>
          <w:sz w:val="28"/>
        </w:rPr>
        <w:t>
      2-2) формирование биржевых котировок;</w:t>
      </w:r>
    </w:p>
    <w:bookmarkEnd w:id="1093"/>
    <w:bookmarkStart w:name="z1099" w:id="1094"/>
    <w:p>
      <w:pPr>
        <w:spacing w:after="0"/>
        <w:ind w:left="0"/>
        <w:jc w:val="both"/>
      </w:pPr>
      <w:r>
        <w:rPr>
          <w:rFonts w:ascii="Times New Roman"/>
          <w:b w:val="false"/>
          <w:i w:val="false"/>
          <w:color w:val="000000"/>
          <w:sz w:val="28"/>
        </w:rPr>
        <w:t>
      2-3) проведение аккредитации членов товарной биржи;</w:t>
      </w:r>
    </w:p>
    <w:bookmarkEnd w:id="1094"/>
    <w:bookmarkStart w:name="z1100" w:id="1095"/>
    <w:p>
      <w:pPr>
        <w:spacing w:after="0"/>
        <w:ind w:left="0"/>
        <w:jc w:val="both"/>
      </w:pPr>
      <w:r>
        <w:rPr>
          <w:rFonts w:ascii="Times New Roman"/>
          <w:b w:val="false"/>
          <w:i w:val="false"/>
          <w:color w:val="000000"/>
          <w:sz w:val="28"/>
        </w:rPr>
        <w:t>
      2-4) контроль за соответствием аккредитованных членов товарной биржи требованиям, установленным правилами биржевой торговли, соблюдением ими требований указанных правил;";</w:t>
      </w:r>
    </w:p>
    <w:bookmarkEnd w:id="1095"/>
    <w:bookmarkStart w:name="z1101" w:id="1096"/>
    <w:p>
      <w:pPr>
        <w:spacing w:after="0"/>
        <w:ind w:left="0"/>
        <w:jc w:val="both"/>
      </w:pPr>
      <w:r>
        <w:rPr>
          <w:rFonts w:ascii="Times New Roman"/>
          <w:b w:val="false"/>
          <w:i w:val="false"/>
          <w:color w:val="000000"/>
          <w:sz w:val="28"/>
        </w:rPr>
        <w:t>
      пункт 3 изложить в следующей редакции:</w:t>
      </w:r>
    </w:p>
    <w:bookmarkEnd w:id="1096"/>
    <w:bookmarkStart w:name="z1102" w:id="1097"/>
    <w:p>
      <w:pPr>
        <w:spacing w:after="0"/>
        <w:ind w:left="0"/>
        <w:jc w:val="both"/>
      </w:pPr>
      <w:r>
        <w:rPr>
          <w:rFonts w:ascii="Times New Roman"/>
          <w:b w:val="false"/>
          <w:i w:val="false"/>
          <w:color w:val="000000"/>
          <w:sz w:val="28"/>
        </w:rPr>
        <w:t>
      "3. Товарная биржа не вправе совмещать свою деятельность с брокерской, дилерской и депозитарной деятельностью, а также с деятельностью по управлению ценными бумагами.";</w:t>
      </w:r>
    </w:p>
    <w:bookmarkEnd w:id="1097"/>
    <w:bookmarkStart w:name="z1103" w:id="1098"/>
    <w:p>
      <w:pPr>
        <w:spacing w:after="0"/>
        <w:ind w:left="0"/>
        <w:jc w:val="both"/>
      </w:pPr>
      <w:r>
        <w:rPr>
          <w:rFonts w:ascii="Times New Roman"/>
          <w:b w:val="false"/>
          <w:i w:val="false"/>
          <w:color w:val="000000"/>
          <w:sz w:val="28"/>
        </w:rPr>
        <w:t>
      5) в статье 13-2:</w:t>
      </w:r>
    </w:p>
    <w:bookmarkEnd w:id="1098"/>
    <w:bookmarkStart w:name="z1104" w:id="1099"/>
    <w:p>
      <w:pPr>
        <w:spacing w:after="0"/>
        <w:ind w:left="0"/>
        <w:jc w:val="both"/>
      </w:pPr>
      <w:r>
        <w:rPr>
          <w:rFonts w:ascii="Times New Roman"/>
          <w:b w:val="false"/>
          <w:i w:val="false"/>
          <w:color w:val="000000"/>
          <w:sz w:val="28"/>
        </w:rPr>
        <w:t>
      подпункт 2) пункта 2 статьи 13-2 изложить в следующей редакции:</w:t>
      </w:r>
    </w:p>
    <w:bookmarkEnd w:id="1099"/>
    <w:bookmarkStart w:name="z1105" w:id="1100"/>
    <w:p>
      <w:pPr>
        <w:spacing w:after="0"/>
        <w:ind w:left="0"/>
        <w:jc w:val="both"/>
      </w:pPr>
      <w:r>
        <w:rPr>
          <w:rFonts w:ascii="Times New Roman"/>
          <w:b w:val="false"/>
          <w:i w:val="false"/>
          <w:color w:val="000000"/>
          <w:sz w:val="28"/>
        </w:rPr>
        <w:t>
      "2) иметь на праве собственности интернет-ресурс;";</w:t>
      </w:r>
    </w:p>
    <w:bookmarkEnd w:id="1100"/>
    <w:bookmarkStart w:name="z1106" w:id="1101"/>
    <w:p>
      <w:pPr>
        <w:spacing w:after="0"/>
        <w:ind w:left="0"/>
        <w:jc w:val="both"/>
      </w:pPr>
      <w:r>
        <w:rPr>
          <w:rFonts w:ascii="Times New Roman"/>
          <w:b w:val="false"/>
          <w:i w:val="false"/>
          <w:color w:val="000000"/>
          <w:sz w:val="28"/>
        </w:rPr>
        <w:t>
      пункт 2 дополнить подпунктом 2-1) следующего содержания:</w:t>
      </w:r>
    </w:p>
    <w:bookmarkEnd w:id="1101"/>
    <w:bookmarkStart w:name="z1107" w:id="1102"/>
    <w:p>
      <w:pPr>
        <w:spacing w:after="0"/>
        <w:ind w:left="0"/>
        <w:jc w:val="both"/>
      </w:pPr>
      <w:r>
        <w:rPr>
          <w:rFonts w:ascii="Times New Roman"/>
          <w:b w:val="false"/>
          <w:i w:val="false"/>
          <w:color w:val="000000"/>
          <w:sz w:val="28"/>
        </w:rPr>
        <w:t>
      "2-1) размещать актуальный перечень аккредитованных членов товарной биржи на собственном интернет-ресурсе.</w:t>
      </w:r>
    </w:p>
    <w:bookmarkEnd w:id="1102"/>
    <w:bookmarkStart w:name="z1108" w:id="1103"/>
    <w:p>
      <w:pPr>
        <w:spacing w:after="0"/>
        <w:ind w:left="0"/>
        <w:jc w:val="both"/>
      </w:pPr>
      <w:r>
        <w:rPr>
          <w:rFonts w:ascii="Times New Roman"/>
          <w:b w:val="false"/>
          <w:i w:val="false"/>
          <w:color w:val="000000"/>
          <w:sz w:val="28"/>
        </w:rPr>
        <w:t xml:space="preserve">
      Перечень должен содержать информацию о наименовании, местонахождении, фамилии, имени и отчестве (при его наличии) руководителя и сотрудников аккредитованных членов товарной биржи. </w:t>
      </w:r>
    </w:p>
    <w:bookmarkEnd w:id="1103"/>
    <w:bookmarkStart w:name="z1109" w:id="1104"/>
    <w:p>
      <w:pPr>
        <w:spacing w:after="0"/>
        <w:ind w:left="0"/>
        <w:jc w:val="both"/>
      </w:pPr>
      <w:r>
        <w:rPr>
          <w:rFonts w:ascii="Times New Roman"/>
          <w:b w:val="false"/>
          <w:i w:val="false"/>
          <w:color w:val="000000"/>
          <w:sz w:val="28"/>
        </w:rPr>
        <w:t>
      При изменении наименования, местонахождения,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1104"/>
    <w:bookmarkStart w:name="z1110" w:id="1105"/>
    <w:p>
      <w:pPr>
        <w:spacing w:after="0"/>
        <w:ind w:left="0"/>
        <w:jc w:val="both"/>
      </w:pPr>
      <w:r>
        <w:rPr>
          <w:rFonts w:ascii="Times New Roman"/>
          <w:b w:val="false"/>
          <w:i w:val="false"/>
          <w:color w:val="000000"/>
          <w:sz w:val="28"/>
        </w:rPr>
        <w:t>
      6) в статье 15 дополнить пунктом 4-1 следующего содержания:</w:t>
      </w:r>
    </w:p>
    <w:bookmarkEnd w:id="1105"/>
    <w:bookmarkStart w:name="z1111" w:id="1106"/>
    <w:p>
      <w:pPr>
        <w:spacing w:after="0"/>
        <w:ind w:left="0"/>
        <w:jc w:val="both"/>
      </w:pPr>
      <w:r>
        <w:rPr>
          <w:rFonts w:ascii="Times New Roman"/>
          <w:b w:val="false"/>
          <w:i w:val="false"/>
          <w:color w:val="000000"/>
          <w:sz w:val="28"/>
        </w:rPr>
        <w:t xml:space="preserve">
      "4-1. Перечень биржевых товаров содержит: </w:t>
      </w:r>
    </w:p>
    <w:bookmarkEnd w:id="1106"/>
    <w:bookmarkStart w:name="z1112" w:id="1107"/>
    <w:p>
      <w:pPr>
        <w:spacing w:after="0"/>
        <w:ind w:left="0"/>
        <w:jc w:val="both"/>
      </w:pPr>
      <w:r>
        <w:rPr>
          <w:rFonts w:ascii="Times New Roman"/>
          <w:b w:val="false"/>
          <w:i w:val="false"/>
          <w:color w:val="000000"/>
          <w:sz w:val="28"/>
        </w:rPr>
        <w:t>
      1) краткие наименования биржевых товаров и их коды в соответствии с Единой товарной номенклатурой внешнеэкономической деятельности Евразийского экономического союза;</w:t>
      </w:r>
    </w:p>
    <w:bookmarkEnd w:id="1107"/>
    <w:bookmarkStart w:name="z1113" w:id="1108"/>
    <w:p>
      <w:pPr>
        <w:spacing w:after="0"/>
        <w:ind w:left="0"/>
        <w:jc w:val="both"/>
      </w:pPr>
      <w:r>
        <w:rPr>
          <w:rFonts w:ascii="Times New Roman"/>
          <w:b w:val="false"/>
          <w:i w:val="false"/>
          <w:color w:val="000000"/>
          <w:sz w:val="28"/>
        </w:rPr>
        <w:t>
      2) по отдельным биржевым товарам – минимальный размер поставочной партии, при равенстве или превышении которого, их реализация подлежит осуществлению только на товарной бирже;</w:t>
      </w:r>
    </w:p>
    <w:bookmarkEnd w:id="1108"/>
    <w:bookmarkStart w:name="z1114" w:id="1109"/>
    <w:p>
      <w:pPr>
        <w:spacing w:after="0"/>
        <w:ind w:left="0"/>
        <w:jc w:val="both"/>
      </w:pPr>
      <w:r>
        <w:rPr>
          <w:rFonts w:ascii="Times New Roman"/>
          <w:b w:val="false"/>
          <w:i w:val="false"/>
          <w:color w:val="000000"/>
          <w:sz w:val="28"/>
        </w:rPr>
        <w:t>
      3) по отдельным биржевым товарам – минимальная доля, подлежащая обязательной реализации через товарные биржи, а также категории субъектов, на которых распространяется такая обязанность.</w:t>
      </w:r>
    </w:p>
    <w:bookmarkEnd w:id="1109"/>
    <w:bookmarkStart w:name="z1115" w:id="1110"/>
    <w:p>
      <w:pPr>
        <w:spacing w:after="0"/>
        <w:ind w:left="0"/>
        <w:jc w:val="both"/>
      </w:pPr>
      <w:r>
        <w:rPr>
          <w:rFonts w:ascii="Times New Roman"/>
          <w:b w:val="false"/>
          <w:i w:val="false"/>
          <w:color w:val="000000"/>
          <w:sz w:val="28"/>
        </w:rPr>
        <w:t>
      7) в статье 15-1:</w:t>
      </w:r>
    </w:p>
    <w:bookmarkEnd w:id="1110"/>
    <w:bookmarkStart w:name="z1116" w:id="1111"/>
    <w:p>
      <w:pPr>
        <w:spacing w:after="0"/>
        <w:ind w:left="0"/>
        <w:jc w:val="both"/>
      </w:pPr>
      <w:r>
        <w:rPr>
          <w:rFonts w:ascii="Times New Roman"/>
          <w:b w:val="false"/>
          <w:i w:val="false"/>
          <w:color w:val="000000"/>
          <w:sz w:val="28"/>
        </w:rPr>
        <w:t>
      пункт 1 изложить в следующей редакции:</w:t>
      </w:r>
    </w:p>
    <w:bookmarkEnd w:id="1111"/>
    <w:bookmarkStart w:name="z1117" w:id="1112"/>
    <w:p>
      <w:pPr>
        <w:spacing w:after="0"/>
        <w:ind w:left="0"/>
        <w:jc w:val="both"/>
      </w:pPr>
      <w:r>
        <w:rPr>
          <w:rFonts w:ascii="Times New Roman"/>
          <w:b w:val="false"/>
          <w:i w:val="false"/>
          <w:color w:val="000000"/>
          <w:sz w:val="28"/>
        </w:rPr>
        <w:t>
      "1. Биржевые торги проводятся в следующих режимах торговли:</w:t>
      </w:r>
    </w:p>
    <w:bookmarkEnd w:id="1112"/>
    <w:bookmarkStart w:name="z1118" w:id="1113"/>
    <w:p>
      <w:pPr>
        <w:spacing w:after="0"/>
        <w:ind w:left="0"/>
        <w:jc w:val="both"/>
      </w:pPr>
      <w:r>
        <w:rPr>
          <w:rFonts w:ascii="Times New Roman"/>
          <w:b w:val="false"/>
          <w:i w:val="false"/>
          <w:color w:val="000000"/>
          <w:sz w:val="28"/>
        </w:rPr>
        <w:t>
      1) режим стандартного аукциона;</w:t>
      </w:r>
    </w:p>
    <w:bookmarkEnd w:id="1113"/>
    <w:bookmarkStart w:name="z1119" w:id="1114"/>
    <w:p>
      <w:pPr>
        <w:spacing w:after="0"/>
        <w:ind w:left="0"/>
        <w:jc w:val="both"/>
      </w:pPr>
      <w:r>
        <w:rPr>
          <w:rFonts w:ascii="Times New Roman"/>
          <w:b w:val="false"/>
          <w:i w:val="false"/>
          <w:color w:val="000000"/>
          <w:sz w:val="28"/>
        </w:rPr>
        <w:t>
      2) режим двойного встречного аукциона.";</w:t>
      </w:r>
    </w:p>
    <w:bookmarkEnd w:id="1114"/>
    <w:bookmarkStart w:name="z1120" w:id="1115"/>
    <w:p>
      <w:pPr>
        <w:spacing w:after="0"/>
        <w:ind w:left="0"/>
        <w:jc w:val="both"/>
      </w:pPr>
      <w:r>
        <w:rPr>
          <w:rFonts w:ascii="Times New Roman"/>
          <w:b w:val="false"/>
          <w:i w:val="false"/>
          <w:color w:val="000000"/>
          <w:sz w:val="28"/>
        </w:rPr>
        <w:t>
      пункт 2 исключить;</w:t>
      </w:r>
    </w:p>
    <w:bookmarkEnd w:id="1115"/>
    <w:bookmarkStart w:name="z1121" w:id="1116"/>
    <w:p>
      <w:pPr>
        <w:spacing w:after="0"/>
        <w:ind w:left="0"/>
        <w:jc w:val="both"/>
      </w:pPr>
      <w:r>
        <w:rPr>
          <w:rFonts w:ascii="Times New Roman"/>
          <w:b w:val="false"/>
          <w:i w:val="false"/>
          <w:color w:val="000000"/>
          <w:sz w:val="28"/>
        </w:rPr>
        <w:t>
      подпункты 3) и 5) пункта 3 изложить в следующей редакции:</w:t>
      </w:r>
    </w:p>
    <w:bookmarkEnd w:id="1116"/>
    <w:bookmarkStart w:name="z1122" w:id="1117"/>
    <w:p>
      <w:pPr>
        <w:spacing w:after="0"/>
        <w:ind w:left="0"/>
        <w:jc w:val="both"/>
      </w:pPr>
      <w:r>
        <w:rPr>
          <w:rFonts w:ascii="Times New Roman"/>
          <w:b w:val="false"/>
          <w:i w:val="false"/>
          <w:color w:val="000000"/>
          <w:sz w:val="28"/>
        </w:rPr>
        <w:t xml:space="preserve">
      "3) проведения аукциона по заказу покупателя или продавца нестандартизированного товара; </w:t>
      </w:r>
    </w:p>
    <w:bookmarkEnd w:id="1117"/>
    <w:bookmarkStart w:name="z1123" w:id="1118"/>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1118"/>
    <w:bookmarkStart w:name="z1124" w:id="1119"/>
    <w:p>
      <w:pPr>
        <w:spacing w:after="0"/>
        <w:ind w:left="0"/>
        <w:jc w:val="both"/>
      </w:pPr>
      <w:r>
        <w:rPr>
          <w:rFonts w:ascii="Times New Roman"/>
          <w:b w:val="false"/>
          <w:i w:val="false"/>
          <w:color w:val="000000"/>
          <w:sz w:val="28"/>
        </w:rPr>
        <w:t>
      дополнить пунктом 5-1 следующего содержания:</w:t>
      </w:r>
    </w:p>
    <w:bookmarkEnd w:id="1119"/>
    <w:bookmarkStart w:name="z1125" w:id="1120"/>
    <w:p>
      <w:pPr>
        <w:spacing w:after="0"/>
        <w:ind w:left="0"/>
        <w:jc w:val="both"/>
      </w:pPr>
      <w:r>
        <w:rPr>
          <w:rFonts w:ascii="Times New Roman"/>
          <w:b w:val="false"/>
          <w:i w:val="false"/>
          <w:color w:val="000000"/>
          <w:sz w:val="28"/>
        </w:rPr>
        <w:t>
      "5-1. Товарные биржи ведут отдельный учет совершаемых сделок по нестандартизированным товарам.";</w:t>
      </w:r>
    </w:p>
    <w:bookmarkEnd w:id="1120"/>
    <w:bookmarkStart w:name="z1126" w:id="1121"/>
    <w:p>
      <w:pPr>
        <w:spacing w:after="0"/>
        <w:ind w:left="0"/>
        <w:jc w:val="both"/>
      </w:pPr>
      <w:r>
        <w:rPr>
          <w:rFonts w:ascii="Times New Roman"/>
          <w:b w:val="false"/>
          <w:i w:val="false"/>
          <w:color w:val="000000"/>
          <w:sz w:val="28"/>
        </w:rPr>
        <w:t>
      8) в статье 17:</w:t>
      </w:r>
    </w:p>
    <w:bookmarkEnd w:id="1121"/>
    <w:bookmarkStart w:name="z1127" w:id="1122"/>
    <w:p>
      <w:pPr>
        <w:spacing w:after="0"/>
        <w:ind w:left="0"/>
        <w:jc w:val="both"/>
      </w:pPr>
      <w:r>
        <w:rPr>
          <w:rFonts w:ascii="Times New Roman"/>
          <w:b w:val="false"/>
          <w:i w:val="false"/>
          <w:color w:val="000000"/>
          <w:sz w:val="28"/>
        </w:rPr>
        <w:t>
      пункт 2 изложить в следующей редакции:</w:t>
      </w:r>
    </w:p>
    <w:bookmarkEnd w:id="1122"/>
    <w:bookmarkStart w:name="z1128" w:id="1123"/>
    <w:p>
      <w:pPr>
        <w:spacing w:after="0"/>
        <w:ind w:left="0"/>
        <w:jc w:val="both"/>
      </w:pPr>
      <w:r>
        <w:rPr>
          <w:rFonts w:ascii="Times New Roman"/>
          <w:b w:val="false"/>
          <w:i w:val="false"/>
          <w:color w:val="000000"/>
          <w:sz w:val="28"/>
        </w:rPr>
        <w:t>
      "2. Клиринговым центром товарной биржи является самостоятельная клиринговая организация, с которой товарная биржа заключила договор о клиринговом обслуживании. При этом не допускается клиринговое обслуживание товарной биржи иностранным юридическим лицом с выполнением функций ее клирингового центра.";</w:t>
      </w:r>
    </w:p>
    <w:bookmarkEnd w:id="1123"/>
    <w:bookmarkStart w:name="z1129" w:id="1124"/>
    <w:p>
      <w:pPr>
        <w:spacing w:after="0"/>
        <w:ind w:left="0"/>
        <w:jc w:val="both"/>
      </w:pPr>
      <w:r>
        <w:rPr>
          <w:rFonts w:ascii="Times New Roman"/>
          <w:b w:val="false"/>
          <w:i w:val="false"/>
          <w:color w:val="000000"/>
          <w:sz w:val="28"/>
        </w:rPr>
        <w:t>
      пункт 3 статьи 17 исключить;</w:t>
      </w:r>
    </w:p>
    <w:bookmarkEnd w:id="1124"/>
    <w:bookmarkStart w:name="z1130" w:id="1125"/>
    <w:p>
      <w:pPr>
        <w:spacing w:after="0"/>
        <w:ind w:left="0"/>
        <w:jc w:val="both"/>
      </w:pPr>
      <w:r>
        <w:rPr>
          <w:rFonts w:ascii="Times New Roman"/>
          <w:b w:val="false"/>
          <w:i w:val="false"/>
          <w:color w:val="000000"/>
          <w:sz w:val="28"/>
        </w:rPr>
        <w:t>
      9) в статье 19:</w:t>
      </w:r>
    </w:p>
    <w:bookmarkEnd w:id="1125"/>
    <w:bookmarkStart w:name="z1131" w:id="1126"/>
    <w:p>
      <w:pPr>
        <w:spacing w:after="0"/>
        <w:ind w:left="0"/>
        <w:jc w:val="both"/>
      </w:pPr>
      <w:r>
        <w:rPr>
          <w:rFonts w:ascii="Times New Roman"/>
          <w:b w:val="false"/>
          <w:i w:val="false"/>
          <w:color w:val="000000"/>
          <w:sz w:val="28"/>
        </w:rPr>
        <w:t>
      пункты 1 и 3 изложить в следующей редакции:</w:t>
      </w:r>
    </w:p>
    <w:bookmarkEnd w:id="1126"/>
    <w:bookmarkStart w:name="z1132" w:id="1127"/>
    <w:p>
      <w:pPr>
        <w:spacing w:after="0"/>
        <w:ind w:left="0"/>
        <w:jc w:val="both"/>
      </w:pPr>
      <w:r>
        <w:rPr>
          <w:rFonts w:ascii="Times New Roman"/>
          <w:b w:val="false"/>
          <w:i w:val="false"/>
          <w:color w:val="000000"/>
          <w:sz w:val="28"/>
        </w:rPr>
        <w:t>
      "1. Брокерская и дилерская деятельность на товарной бирже осуществляется на основании аккредитации в товарной бирже либо членства (участия) в саморегулируемой организации, основанной на добровольном членстве.</w:t>
      </w:r>
    </w:p>
    <w:bookmarkEnd w:id="1127"/>
    <w:bookmarkStart w:name="z1133" w:id="1128"/>
    <w:p>
      <w:pPr>
        <w:spacing w:after="0"/>
        <w:ind w:left="0"/>
        <w:jc w:val="both"/>
      </w:pPr>
      <w:r>
        <w:rPr>
          <w:rFonts w:ascii="Times New Roman"/>
          <w:b w:val="false"/>
          <w:i w:val="false"/>
          <w:color w:val="000000"/>
          <w:sz w:val="28"/>
        </w:rPr>
        <w:t>
      При исключении из аккредитации на товарной бирже по отрицательным мотивам, брокеры и (или) дилеры не могут быть членами (участниками) добровольной саморегулиремой организации в течение двух лет.</w:t>
      </w:r>
    </w:p>
    <w:bookmarkEnd w:id="1128"/>
    <w:bookmarkStart w:name="z1134" w:id="1129"/>
    <w:p>
      <w:pPr>
        <w:spacing w:after="0"/>
        <w:ind w:left="0"/>
        <w:jc w:val="both"/>
      </w:pPr>
      <w:r>
        <w:rPr>
          <w:rFonts w:ascii="Times New Roman"/>
          <w:b w:val="false"/>
          <w:i w:val="false"/>
          <w:color w:val="000000"/>
          <w:sz w:val="28"/>
        </w:rPr>
        <w:t>
      При исключении из членов (участников) саморегулируемой организации по отрицательным мотивам, брокеры и (или) дилеры не могут быть аккредитованы в товарной бирже в течение двух лет.";</w:t>
      </w:r>
    </w:p>
    <w:bookmarkEnd w:id="1129"/>
    <w:bookmarkStart w:name="z1135" w:id="1130"/>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гражданского законодательства Республики Казахстан.";</w:t>
      </w:r>
    </w:p>
    <w:bookmarkEnd w:id="1130"/>
    <w:bookmarkStart w:name="z1136" w:id="1131"/>
    <w:p>
      <w:pPr>
        <w:spacing w:after="0"/>
        <w:ind w:left="0"/>
        <w:jc w:val="both"/>
      </w:pPr>
      <w:r>
        <w:rPr>
          <w:rFonts w:ascii="Times New Roman"/>
          <w:b w:val="false"/>
          <w:i w:val="false"/>
          <w:color w:val="000000"/>
          <w:sz w:val="28"/>
        </w:rPr>
        <w:t>
      дополнить пунктом 4 следующего содержания:</w:t>
      </w:r>
    </w:p>
    <w:bookmarkEnd w:id="1131"/>
    <w:bookmarkStart w:name="z1137" w:id="1132"/>
    <w:p>
      <w:pPr>
        <w:spacing w:after="0"/>
        <w:ind w:left="0"/>
        <w:jc w:val="both"/>
      </w:pPr>
      <w:r>
        <w:rPr>
          <w:rFonts w:ascii="Times New Roman"/>
          <w:b w:val="false"/>
          <w:i w:val="false"/>
          <w:color w:val="000000"/>
          <w:sz w:val="28"/>
        </w:rPr>
        <w:t>
      "4. Физическое лицо не может быть руководителем двух и более брокеров и (или) дилеров.";</w:t>
      </w:r>
    </w:p>
    <w:bookmarkEnd w:id="1132"/>
    <w:bookmarkStart w:name="z1138" w:id="1133"/>
    <w:p>
      <w:pPr>
        <w:spacing w:after="0"/>
        <w:ind w:left="0"/>
        <w:jc w:val="both"/>
      </w:pPr>
      <w:r>
        <w:rPr>
          <w:rFonts w:ascii="Times New Roman"/>
          <w:b w:val="false"/>
          <w:i w:val="false"/>
          <w:color w:val="000000"/>
          <w:sz w:val="28"/>
        </w:rPr>
        <w:t>
      10) дополнить статьей 19-1 следующего содержания:</w:t>
      </w:r>
    </w:p>
    <w:bookmarkEnd w:id="1133"/>
    <w:bookmarkStart w:name="z1139" w:id="1134"/>
    <w:p>
      <w:pPr>
        <w:spacing w:after="0"/>
        <w:ind w:left="0"/>
        <w:jc w:val="both"/>
      </w:pPr>
      <w:r>
        <w:rPr>
          <w:rFonts w:ascii="Times New Roman"/>
          <w:b w:val="false"/>
          <w:i w:val="false"/>
          <w:color w:val="000000"/>
          <w:sz w:val="28"/>
        </w:rPr>
        <w:t>
      "Статья 19-1. Деятельность саморегулируемой организации в сфере товарных бирж и членство (участие) в саморегулируемой организации</w:t>
      </w:r>
    </w:p>
    <w:bookmarkEnd w:id="1134"/>
    <w:bookmarkStart w:name="z1140" w:id="1135"/>
    <w:p>
      <w:pPr>
        <w:spacing w:after="0"/>
        <w:ind w:left="0"/>
        <w:jc w:val="both"/>
      </w:pPr>
      <w:r>
        <w:rPr>
          <w:rFonts w:ascii="Times New Roman"/>
          <w:b w:val="false"/>
          <w:i w:val="false"/>
          <w:color w:val="000000"/>
          <w:sz w:val="28"/>
        </w:rPr>
        <w:t>
      1. Саморегулируемая организация в сфере товарных бирж осуществляет свою деятельность в соответствии с настоящим Законом, Законом Республики Казахстан "О саморегулировании", уставом, стандартом и правилами саморегулируемой организации.</w:t>
      </w:r>
    </w:p>
    <w:bookmarkEnd w:id="1135"/>
    <w:bookmarkStart w:name="z1141" w:id="1136"/>
    <w:p>
      <w:pPr>
        <w:spacing w:after="0"/>
        <w:ind w:left="0"/>
        <w:jc w:val="both"/>
      </w:pPr>
      <w:r>
        <w:rPr>
          <w:rFonts w:ascii="Times New Roman"/>
          <w:b w:val="false"/>
          <w:i w:val="false"/>
          <w:color w:val="000000"/>
          <w:sz w:val="28"/>
        </w:rPr>
        <w:t>
      2. Членство (участие) в саморегулируемой организации осуществляется на добровольной основе.</w:t>
      </w:r>
    </w:p>
    <w:bookmarkEnd w:id="1136"/>
    <w:bookmarkStart w:name="z1142" w:id="1137"/>
    <w:p>
      <w:pPr>
        <w:spacing w:after="0"/>
        <w:ind w:left="0"/>
        <w:jc w:val="both"/>
      </w:pPr>
      <w:r>
        <w:rPr>
          <w:rFonts w:ascii="Times New Roman"/>
          <w:b w:val="false"/>
          <w:i w:val="false"/>
          <w:color w:val="000000"/>
          <w:sz w:val="28"/>
        </w:rPr>
        <w:t>
      3. Членами (участниками) саморегулируемой организации являются брокеры или дилеры. Брокеры и дилеры могут быть членами только одной саморегулируемой организации.</w:t>
      </w:r>
    </w:p>
    <w:bookmarkEnd w:id="1137"/>
    <w:bookmarkStart w:name="z1143" w:id="1138"/>
    <w:p>
      <w:pPr>
        <w:spacing w:after="0"/>
        <w:ind w:left="0"/>
        <w:jc w:val="both"/>
      </w:pPr>
      <w:r>
        <w:rPr>
          <w:rFonts w:ascii="Times New Roman"/>
          <w:b w:val="false"/>
          <w:i w:val="false"/>
          <w:color w:val="000000"/>
          <w:sz w:val="28"/>
        </w:rPr>
        <w:t>
      4. Условия и порядок приема в члены (участники) и прекращения членства (участия) в саморегулируемой организации устанавливаются уставом, стандартом и правилами саморегулируемой организации, а также законами Республики Казахстан.</w:t>
      </w:r>
    </w:p>
    <w:bookmarkEnd w:id="1138"/>
    <w:bookmarkStart w:name="z1144" w:id="1139"/>
    <w:p>
      <w:pPr>
        <w:spacing w:after="0"/>
        <w:ind w:left="0"/>
        <w:jc w:val="both"/>
      </w:pPr>
      <w:r>
        <w:rPr>
          <w:rFonts w:ascii="Times New Roman"/>
          <w:b w:val="false"/>
          <w:i w:val="false"/>
          <w:color w:val="000000"/>
          <w:sz w:val="28"/>
        </w:rPr>
        <w:t>
      Решение об отказе в приеме в члены (участники), исключении из членов (участников) саморегулируемой организации может быть обжаловано в порядке, предусмотренном законодательством Республики Казахстан.</w:t>
      </w:r>
    </w:p>
    <w:bookmarkEnd w:id="1139"/>
    <w:bookmarkStart w:name="z1145" w:id="1140"/>
    <w:p>
      <w:pPr>
        <w:spacing w:after="0"/>
        <w:ind w:left="0"/>
        <w:jc w:val="both"/>
      </w:pPr>
      <w:r>
        <w:rPr>
          <w:rFonts w:ascii="Times New Roman"/>
          <w:b w:val="false"/>
          <w:i w:val="false"/>
          <w:color w:val="000000"/>
          <w:sz w:val="28"/>
        </w:rPr>
        <w:t xml:space="preserve">
      5. Саморегулируемая организация обязана размещать перечень членов (участников) саморегулируемой организации на собственном интернет-ресурсе. Перечень должен содержать информацию о наименовании, фамилии, имени и отчестве (при его наличии) руководителя и сотрудников членов (участников). </w:t>
      </w:r>
    </w:p>
    <w:bookmarkEnd w:id="1140"/>
    <w:bookmarkStart w:name="z1146" w:id="1141"/>
    <w:p>
      <w:pPr>
        <w:spacing w:after="0"/>
        <w:ind w:left="0"/>
        <w:jc w:val="both"/>
      </w:pPr>
      <w:r>
        <w:rPr>
          <w:rFonts w:ascii="Times New Roman"/>
          <w:b w:val="false"/>
          <w:i w:val="false"/>
          <w:color w:val="000000"/>
          <w:sz w:val="28"/>
        </w:rPr>
        <w:t>
      При смене руководителя и (или) изменении состава сотрудников членов (участников), саморегулируемая организация обновляет перечень в течение трех рабочих дней.</w:t>
      </w:r>
    </w:p>
    <w:bookmarkEnd w:id="1141"/>
    <w:bookmarkStart w:name="z1147" w:id="1142"/>
    <w:p>
      <w:pPr>
        <w:spacing w:after="0"/>
        <w:ind w:left="0"/>
        <w:jc w:val="both"/>
      </w:pPr>
      <w:r>
        <w:rPr>
          <w:rFonts w:ascii="Times New Roman"/>
          <w:b w:val="false"/>
          <w:i w:val="false"/>
          <w:color w:val="000000"/>
          <w:sz w:val="28"/>
        </w:rPr>
        <w:t>
      6. Контроль саморегулируемой организации за деятельностью своих членов (участников) осуществляется в порядке и на основаниях, предусмотренных Законом Республики Казахстан о саморегулировании.</w:t>
      </w:r>
    </w:p>
    <w:bookmarkEnd w:id="1142"/>
    <w:bookmarkStart w:name="z1148" w:id="1143"/>
    <w:p>
      <w:pPr>
        <w:spacing w:after="0"/>
        <w:ind w:left="0"/>
        <w:jc w:val="both"/>
      </w:pPr>
      <w:r>
        <w:rPr>
          <w:rFonts w:ascii="Times New Roman"/>
          <w:b w:val="false"/>
          <w:i w:val="false"/>
          <w:color w:val="000000"/>
          <w:sz w:val="28"/>
        </w:rPr>
        <w:t>
      При этом порядок организации и проведения проверок членов (участников) саморегулируемой организации устанавливается правилами саморегулируемой организации, согласованными с уполномоченным органом.</w:t>
      </w:r>
    </w:p>
    <w:bookmarkEnd w:id="1143"/>
    <w:bookmarkStart w:name="z1149" w:id="1144"/>
    <w:p>
      <w:pPr>
        <w:spacing w:after="0"/>
        <w:ind w:left="0"/>
        <w:jc w:val="both"/>
      </w:pPr>
      <w:r>
        <w:rPr>
          <w:rFonts w:ascii="Times New Roman"/>
          <w:b w:val="false"/>
          <w:i w:val="false"/>
          <w:color w:val="000000"/>
          <w:sz w:val="28"/>
        </w:rPr>
        <w:t>
      7. Членство (участие) в саморегулируемой организации прекращается по следующим основаниям:</w:t>
      </w:r>
    </w:p>
    <w:bookmarkEnd w:id="1144"/>
    <w:bookmarkStart w:name="z1150" w:id="1145"/>
    <w:p>
      <w:pPr>
        <w:spacing w:after="0"/>
        <w:ind w:left="0"/>
        <w:jc w:val="both"/>
      </w:pPr>
      <w:r>
        <w:rPr>
          <w:rFonts w:ascii="Times New Roman"/>
          <w:b w:val="false"/>
          <w:i w:val="false"/>
          <w:color w:val="000000"/>
          <w:sz w:val="28"/>
        </w:rPr>
        <w:t>
      1) по заявлению брокера и дилера;</w:t>
      </w:r>
    </w:p>
    <w:bookmarkEnd w:id="1145"/>
    <w:bookmarkStart w:name="z1151" w:id="1146"/>
    <w:p>
      <w:pPr>
        <w:spacing w:after="0"/>
        <w:ind w:left="0"/>
        <w:jc w:val="both"/>
      </w:pPr>
      <w:r>
        <w:rPr>
          <w:rFonts w:ascii="Times New Roman"/>
          <w:b w:val="false"/>
          <w:i w:val="false"/>
          <w:color w:val="000000"/>
          <w:sz w:val="28"/>
        </w:rPr>
        <w:t>
      2) в случае неоднократного нарушения членом (участником) настоящего Закона, правил биржевой торговли, устава, стандартов и правил саморегулируемой организации.</w:t>
      </w:r>
    </w:p>
    <w:bookmarkEnd w:id="1146"/>
    <w:bookmarkStart w:name="z1152" w:id="1147"/>
    <w:p>
      <w:pPr>
        <w:spacing w:after="0"/>
        <w:ind w:left="0"/>
        <w:jc w:val="both"/>
      </w:pPr>
      <w:r>
        <w:rPr>
          <w:rFonts w:ascii="Times New Roman"/>
          <w:b w:val="false"/>
          <w:i w:val="false"/>
          <w:color w:val="000000"/>
          <w:sz w:val="28"/>
        </w:rPr>
        <w:t>
      Члены саморегулируемой организации, членство которых прекращено по отрицательным мотивам, а также руководители и сотрудники, нарушившие настоящий Закон не могут принимать участие в биржевой торговле сроком не менее двух лет.</w:t>
      </w:r>
    </w:p>
    <w:bookmarkEnd w:id="1147"/>
    <w:bookmarkStart w:name="z1153" w:id="1148"/>
    <w:p>
      <w:pPr>
        <w:spacing w:after="0"/>
        <w:ind w:left="0"/>
        <w:jc w:val="both"/>
      </w:pPr>
      <w:r>
        <w:rPr>
          <w:rFonts w:ascii="Times New Roman"/>
          <w:b w:val="false"/>
          <w:i w:val="false"/>
          <w:color w:val="000000"/>
          <w:sz w:val="28"/>
        </w:rPr>
        <w:t>
      8. Исключение из реестра саморегулируемых организаций осуществляется в порядке и на основаниях, предусмотренных Законами Республики Казахстан.";</w:t>
      </w:r>
    </w:p>
    <w:bookmarkEnd w:id="1148"/>
    <w:bookmarkStart w:name="z1154" w:id="1149"/>
    <w:p>
      <w:pPr>
        <w:spacing w:after="0"/>
        <w:ind w:left="0"/>
        <w:jc w:val="both"/>
      </w:pPr>
      <w:r>
        <w:rPr>
          <w:rFonts w:ascii="Times New Roman"/>
          <w:b w:val="false"/>
          <w:i w:val="false"/>
          <w:color w:val="000000"/>
          <w:sz w:val="28"/>
        </w:rPr>
        <w:t>
      11) статью 20 изложить в следующей редакции:</w:t>
      </w:r>
    </w:p>
    <w:bookmarkEnd w:id="1149"/>
    <w:bookmarkStart w:name="z1155" w:id="1150"/>
    <w:p>
      <w:pPr>
        <w:spacing w:after="0"/>
        <w:ind w:left="0"/>
        <w:jc w:val="both"/>
      </w:pPr>
      <w:r>
        <w:rPr>
          <w:rFonts w:ascii="Times New Roman"/>
          <w:b w:val="false"/>
          <w:i w:val="false"/>
          <w:color w:val="000000"/>
          <w:sz w:val="28"/>
        </w:rPr>
        <w:t>
      "Статья 20. Совершение сделок брокером и дилером</w:t>
      </w:r>
    </w:p>
    <w:bookmarkEnd w:id="1150"/>
    <w:bookmarkStart w:name="z1156" w:id="1151"/>
    <w:p>
      <w:pPr>
        <w:spacing w:after="0"/>
        <w:ind w:left="0"/>
        <w:jc w:val="both"/>
      </w:pPr>
      <w:r>
        <w:rPr>
          <w:rFonts w:ascii="Times New Roman"/>
          <w:b w:val="false"/>
          <w:i w:val="false"/>
          <w:color w:val="000000"/>
          <w:sz w:val="28"/>
        </w:rPr>
        <w:t xml:space="preserve">
      1. Совершение биржевых сделок осуществляется брокером в соответствии с приказом клиента, дилером - в своих интересах и за свой счет. Виды приказов клиентов, их содержание и оформление устанавливаются внутренними документами товарной биржи. </w:t>
      </w:r>
    </w:p>
    <w:bookmarkEnd w:id="1151"/>
    <w:bookmarkStart w:name="z1157" w:id="1152"/>
    <w:p>
      <w:pPr>
        <w:spacing w:after="0"/>
        <w:ind w:left="0"/>
        <w:jc w:val="both"/>
      </w:pPr>
      <w:r>
        <w:rPr>
          <w:rFonts w:ascii="Times New Roman"/>
          <w:b w:val="false"/>
          <w:i w:val="false"/>
          <w:color w:val="000000"/>
          <w:sz w:val="28"/>
        </w:rPr>
        <w:t>
      2. Исполнение приказа клиента осуществляется брокером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обязан согласовать свои действия с клиентом.";</w:t>
      </w:r>
    </w:p>
    <w:bookmarkEnd w:id="1152"/>
    <w:bookmarkStart w:name="z1158" w:id="1153"/>
    <w:p>
      <w:pPr>
        <w:spacing w:after="0"/>
        <w:ind w:left="0"/>
        <w:jc w:val="both"/>
      </w:pPr>
      <w:r>
        <w:rPr>
          <w:rFonts w:ascii="Times New Roman"/>
          <w:b w:val="false"/>
          <w:i w:val="false"/>
          <w:color w:val="000000"/>
          <w:sz w:val="28"/>
        </w:rPr>
        <w:t>
      12) статью 21 изложить в следующей редакции:</w:t>
      </w:r>
    </w:p>
    <w:bookmarkEnd w:id="1153"/>
    <w:bookmarkStart w:name="z1159" w:id="1154"/>
    <w:p>
      <w:pPr>
        <w:spacing w:after="0"/>
        <w:ind w:left="0"/>
        <w:jc w:val="both"/>
      </w:pPr>
      <w:r>
        <w:rPr>
          <w:rFonts w:ascii="Times New Roman"/>
          <w:b w:val="false"/>
          <w:i w:val="false"/>
          <w:color w:val="000000"/>
          <w:sz w:val="28"/>
        </w:rPr>
        <w:t>
      "Статья 21. Отношения между брокером и его клиентами на товарной бирже</w:t>
      </w:r>
    </w:p>
    <w:bookmarkEnd w:id="1154"/>
    <w:bookmarkStart w:name="z1160" w:id="1155"/>
    <w:p>
      <w:pPr>
        <w:spacing w:after="0"/>
        <w:ind w:left="0"/>
        <w:jc w:val="both"/>
      </w:pPr>
      <w:r>
        <w:rPr>
          <w:rFonts w:ascii="Times New Roman"/>
          <w:b w:val="false"/>
          <w:i w:val="false"/>
          <w:color w:val="000000"/>
          <w:sz w:val="28"/>
        </w:rPr>
        <w:t>
      Товарная биржа в пределах своих полномочий регламентирует взаимоотношения брокеров и их клиентов, применяет меры к нарушителям биржевой торговли.";</w:t>
      </w:r>
    </w:p>
    <w:bookmarkEnd w:id="1155"/>
    <w:bookmarkStart w:name="z1161" w:id="1156"/>
    <w:p>
      <w:pPr>
        <w:spacing w:after="0"/>
        <w:ind w:left="0"/>
        <w:jc w:val="both"/>
      </w:pPr>
      <w:r>
        <w:rPr>
          <w:rFonts w:ascii="Times New Roman"/>
          <w:b w:val="false"/>
          <w:i w:val="false"/>
          <w:color w:val="000000"/>
          <w:sz w:val="28"/>
        </w:rPr>
        <w:t>
      13) пункт 2 статьи 22 изложить в следующей редакции:</w:t>
      </w:r>
    </w:p>
    <w:bookmarkEnd w:id="1156"/>
    <w:bookmarkStart w:name="z1162" w:id="1157"/>
    <w:p>
      <w:pPr>
        <w:spacing w:after="0"/>
        <w:ind w:left="0"/>
        <w:jc w:val="both"/>
      </w:pPr>
      <w:r>
        <w:rPr>
          <w:rFonts w:ascii="Times New Roman"/>
          <w:b w:val="false"/>
          <w:i w:val="false"/>
          <w:color w:val="000000"/>
          <w:sz w:val="28"/>
        </w:rPr>
        <w:t>
      "2.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1157"/>
    <w:bookmarkStart w:name="z1163" w:id="1158"/>
    <w:p>
      <w:pPr>
        <w:spacing w:after="0"/>
        <w:ind w:left="0"/>
        <w:jc w:val="both"/>
      </w:pPr>
      <w:r>
        <w:rPr>
          <w:rFonts w:ascii="Times New Roman"/>
          <w:b w:val="false"/>
          <w:i w:val="false"/>
          <w:color w:val="000000"/>
          <w:sz w:val="28"/>
        </w:rPr>
        <w:t>
      14) статью 25 изложить в новой редакции:</w:t>
      </w:r>
    </w:p>
    <w:bookmarkEnd w:id="1158"/>
    <w:bookmarkStart w:name="z1164" w:id="1159"/>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товарных биржах осуществляется в форме внеплановой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bookmarkEnd w:id="1159"/>
    <w:bookmarkStart w:name="z1165" w:id="1160"/>
    <w:p>
      <w:pPr>
        <w:spacing w:after="0"/>
        <w:ind w:left="0"/>
        <w:jc w:val="both"/>
      </w:pPr>
      <w:r>
        <w:rPr>
          <w:rFonts w:ascii="Times New Roman"/>
          <w:b w:val="false"/>
          <w:i w:val="false"/>
          <w:color w:val="000000"/>
          <w:sz w:val="28"/>
        </w:rPr>
        <w:t>
      2. Государственный контроль за деятельностью саморегулируемых организаций осуществляются путем проверок и профилактического контроля в соответствии с Предпринимательским кодексом Республики Казахстан.</w:t>
      </w:r>
    </w:p>
    <w:bookmarkEnd w:id="1160"/>
    <w:bookmarkStart w:name="z1166" w:id="1161"/>
    <w:p>
      <w:pPr>
        <w:spacing w:after="0"/>
        <w:ind w:left="0"/>
        <w:jc w:val="both"/>
      </w:pPr>
      <w:r>
        <w:rPr>
          <w:rFonts w:ascii="Times New Roman"/>
          <w:b w:val="false"/>
          <w:i w:val="false"/>
          <w:color w:val="000000"/>
          <w:sz w:val="28"/>
        </w:rPr>
        <w:t>
      3.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1161"/>
    <w:bookmarkStart w:name="z1167" w:id="1162"/>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162"/>
    <w:bookmarkStart w:name="z1168" w:id="1163"/>
    <w:p>
      <w:pPr>
        <w:spacing w:after="0"/>
        <w:ind w:left="0"/>
        <w:jc w:val="both"/>
      </w:pPr>
      <w:r>
        <w:rPr>
          <w:rFonts w:ascii="Times New Roman"/>
          <w:b w:val="false"/>
          <w:i w:val="false"/>
          <w:color w:val="000000"/>
          <w:sz w:val="28"/>
        </w:rPr>
        <w:t>
      15) статью 27 изложить в следующей редакции:</w:t>
      </w:r>
    </w:p>
    <w:bookmarkEnd w:id="1163"/>
    <w:bookmarkStart w:name="z1169" w:id="1164"/>
    <w:p>
      <w:pPr>
        <w:spacing w:after="0"/>
        <w:ind w:left="0"/>
        <w:jc w:val="both"/>
      </w:pPr>
      <w:r>
        <w:rPr>
          <w:rFonts w:ascii="Times New Roman"/>
          <w:b w:val="false"/>
          <w:i w:val="false"/>
          <w:color w:val="000000"/>
          <w:sz w:val="28"/>
        </w:rPr>
        <w:t>
      "Статья 27. Порядок проведения профилактического контроля без посещения субъекта (объекта) контроля</w:t>
      </w:r>
    </w:p>
    <w:bookmarkEnd w:id="1164"/>
    <w:bookmarkStart w:name="z1170" w:id="1165"/>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осуществляются уполномоченным органом путем сопоставления сведений, полученных из различных источников информации, по их деятельности.</w:t>
      </w:r>
    </w:p>
    <w:bookmarkEnd w:id="1165"/>
    <w:bookmarkStart w:name="z1171" w:id="1166"/>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1166"/>
    <w:bookmarkStart w:name="z1172" w:id="1167"/>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отчета, представляемого субъектами контроля, а также других сведений о деятельности субъекта контроля.</w:t>
      </w:r>
    </w:p>
    <w:bookmarkEnd w:id="1167"/>
    <w:bookmarkStart w:name="z1173" w:id="116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оформляется и направляется рекомендация в срок не позднее десяти рабочих дней со дня выявления нарушений.</w:t>
      </w:r>
    </w:p>
    <w:bookmarkEnd w:id="1168"/>
    <w:bookmarkStart w:name="z1174" w:id="1169"/>
    <w:p>
      <w:pPr>
        <w:spacing w:after="0"/>
        <w:ind w:left="0"/>
        <w:jc w:val="both"/>
      </w:pPr>
      <w:r>
        <w:rPr>
          <w:rFonts w:ascii="Times New Roman"/>
          <w:b w:val="false"/>
          <w:i w:val="false"/>
          <w:color w:val="000000"/>
          <w:sz w:val="28"/>
        </w:rPr>
        <w:t>
      5. Рекомендация, направленная одним из нижеперечисленных способов, считается врученной в следующих случаях:</w:t>
      </w:r>
    </w:p>
    <w:bookmarkEnd w:id="1169"/>
    <w:bookmarkStart w:name="z1175" w:id="1170"/>
    <w:p>
      <w:pPr>
        <w:spacing w:after="0"/>
        <w:ind w:left="0"/>
        <w:jc w:val="both"/>
      </w:pPr>
      <w:r>
        <w:rPr>
          <w:rFonts w:ascii="Times New Roman"/>
          <w:b w:val="false"/>
          <w:i w:val="false"/>
          <w:color w:val="000000"/>
          <w:sz w:val="28"/>
        </w:rPr>
        <w:t>
      1) нарочно – с даты отметки в рекомендации о получении;</w:t>
      </w:r>
    </w:p>
    <w:bookmarkEnd w:id="1170"/>
    <w:bookmarkStart w:name="z1176" w:id="1171"/>
    <w:p>
      <w:pPr>
        <w:spacing w:after="0"/>
        <w:ind w:left="0"/>
        <w:jc w:val="both"/>
      </w:pPr>
      <w:r>
        <w:rPr>
          <w:rFonts w:ascii="Times New Roman"/>
          <w:b w:val="false"/>
          <w:i w:val="false"/>
          <w:color w:val="000000"/>
          <w:sz w:val="28"/>
        </w:rPr>
        <w:t>
      2) почтой – заказным письмом;</w:t>
      </w:r>
    </w:p>
    <w:bookmarkEnd w:id="1171"/>
    <w:bookmarkStart w:name="z1177" w:id="1172"/>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ведомства или его территориального подразделения.</w:t>
      </w:r>
    </w:p>
    <w:bookmarkEnd w:id="1172"/>
    <w:bookmarkStart w:name="z1178" w:id="1173"/>
    <w:p>
      <w:pPr>
        <w:spacing w:after="0"/>
        <w:ind w:left="0"/>
        <w:jc w:val="both"/>
      </w:pPr>
      <w:r>
        <w:rPr>
          <w:rFonts w:ascii="Times New Roman"/>
          <w:b w:val="false"/>
          <w:i w:val="false"/>
          <w:color w:val="000000"/>
          <w:sz w:val="28"/>
        </w:rPr>
        <w:t>
      6.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173"/>
    <w:bookmarkStart w:name="z1179" w:id="1174"/>
    <w:p>
      <w:pPr>
        <w:spacing w:after="0"/>
        <w:ind w:left="0"/>
        <w:jc w:val="both"/>
      </w:pPr>
      <w:r>
        <w:rPr>
          <w:rFonts w:ascii="Times New Roman"/>
          <w:b w:val="false"/>
          <w:i w:val="false"/>
          <w:color w:val="000000"/>
          <w:sz w:val="28"/>
        </w:rPr>
        <w:t>
      7.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174"/>
    <w:bookmarkStart w:name="z1180" w:id="1175"/>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175"/>
    <w:bookmarkStart w:name="z1181" w:id="1176"/>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проводится не чаще одного раза в квартал.";</w:t>
      </w:r>
    </w:p>
    <w:bookmarkEnd w:id="1176"/>
    <w:bookmarkStart w:name="z1182" w:id="117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ст.79; № 22-I, ст.140; 2016 г., № 7-II, ст.55; № 12, ст.87; № 23, ст.118; 2017 г., № 4, ст.7; № 23-III, ст.111):</w:t>
      </w:r>
    </w:p>
    <w:bookmarkEnd w:id="1177"/>
    <w:bookmarkStart w:name="z1183" w:id="1178"/>
    <w:p>
      <w:pPr>
        <w:spacing w:after="0"/>
        <w:ind w:left="0"/>
        <w:jc w:val="both"/>
      </w:pPr>
      <w:r>
        <w:rPr>
          <w:rFonts w:ascii="Times New Roman"/>
          <w:b w:val="false"/>
          <w:i w:val="false"/>
          <w:color w:val="000000"/>
          <w:sz w:val="28"/>
        </w:rPr>
        <w:t>
      1) подпункт 6 пункта 3 статьи 5 изложить в следующей редакции:</w:t>
      </w:r>
    </w:p>
    <w:bookmarkEnd w:id="1178"/>
    <w:bookmarkStart w:name="z1184" w:id="1179"/>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1179"/>
    <w:bookmarkStart w:name="z1185" w:id="1180"/>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180"/>
    <w:bookmarkStart w:name="z1186" w:id="1181"/>
    <w:p>
      <w:pPr>
        <w:spacing w:after="0"/>
        <w:ind w:left="0"/>
        <w:jc w:val="both"/>
      </w:pPr>
      <w:r>
        <w:rPr>
          <w:rFonts w:ascii="Times New Roman"/>
          <w:b w:val="false"/>
          <w:i w:val="false"/>
          <w:color w:val="000000"/>
          <w:sz w:val="28"/>
        </w:rPr>
        <w:t>
      Обновление сведений осуществляется при наличии оснований для сомнения в достоверности ранее полученных сведений о клиенте, бенефициарном собственнике, а также в случаях, предусмотренных правилами внутреннего контроля.";</w:t>
      </w:r>
    </w:p>
    <w:bookmarkEnd w:id="1181"/>
    <w:bookmarkStart w:name="z1187" w:id="1182"/>
    <w:p>
      <w:pPr>
        <w:spacing w:after="0"/>
        <w:ind w:left="0"/>
        <w:jc w:val="both"/>
      </w:pPr>
      <w:r>
        <w:rPr>
          <w:rFonts w:ascii="Times New Roman"/>
          <w:b w:val="false"/>
          <w:i w:val="false"/>
          <w:color w:val="000000"/>
          <w:sz w:val="28"/>
        </w:rPr>
        <w:t>
      2) в статье 7:</w:t>
      </w:r>
    </w:p>
    <w:bookmarkEnd w:id="1182"/>
    <w:bookmarkStart w:name="z1188" w:id="1183"/>
    <w:p>
      <w:pPr>
        <w:spacing w:after="0"/>
        <w:ind w:left="0"/>
        <w:jc w:val="both"/>
      </w:pPr>
      <w:r>
        <w:rPr>
          <w:rFonts w:ascii="Times New Roman"/>
          <w:b w:val="false"/>
          <w:i w:val="false"/>
          <w:color w:val="000000"/>
          <w:sz w:val="28"/>
        </w:rPr>
        <w:t>
      наименование изложить в следующей редакции:</w:t>
      </w:r>
    </w:p>
    <w:bookmarkEnd w:id="1183"/>
    <w:bookmarkStart w:name="z1189" w:id="1184"/>
    <w:p>
      <w:pPr>
        <w:spacing w:after="0"/>
        <w:ind w:left="0"/>
        <w:jc w:val="both"/>
      </w:pPr>
      <w:r>
        <w:rPr>
          <w:rFonts w:ascii="Times New Roman"/>
          <w:b w:val="false"/>
          <w:i w:val="false"/>
          <w:color w:val="000000"/>
          <w:sz w:val="28"/>
        </w:rPr>
        <w:t>
      "Статья 7. Надлежащая проверка субъектами финансового мониторинга клиентов при осуществлении операций с деньгами и (или) иным имуществом";</w:t>
      </w:r>
    </w:p>
    <w:bookmarkEnd w:id="1184"/>
    <w:bookmarkStart w:name="z1190" w:id="1185"/>
    <w:p>
      <w:pPr>
        <w:spacing w:after="0"/>
        <w:ind w:left="0"/>
        <w:jc w:val="both"/>
      </w:pPr>
      <w:r>
        <w:rPr>
          <w:rFonts w:ascii="Times New Roman"/>
          <w:b w:val="false"/>
          <w:i w:val="false"/>
          <w:color w:val="000000"/>
          <w:sz w:val="28"/>
        </w:rPr>
        <w:t>
      пункт 1 статьи 7 изложить в следующей редакции:</w:t>
      </w:r>
    </w:p>
    <w:bookmarkEnd w:id="1185"/>
    <w:bookmarkStart w:name="z1191" w:id="1186"/>
    <w:p>
      <w:pPr>
        <w:spacing w:after="0"/>
        <w:ind w:left="0"/>
        <w:jc w:val="both"/>
      </w:pPr>
      <w:r>
        <w:rPr>
          <w:rFonts w:ascii="Times New Roman"/>
          <w:b w:val="false"/>
          <w:i w:val="false"/>
          <w:color w:val="000000"/>
          <w:sz w:val="28"/>
        </w:rPr>
        <w:t>
      "1. Субъекты финансового мониторинга до проведения операций с деньгами и (или) иным имуществом, принимают меры, предусмотренные подпунктами 1), 2), 2-1), 4) и 6) пункта 3 статьи 5 настоящего Закона, за исключением случаев, указанных в пункте 3-1 и 3-2 статьи 5 настоящего Закона и когда такие меры приняты при установлении деловых отношений.";</w:t>
      </w:r>
    </w:p>
    <w:bookmarkEnd w:id="1186"/>
    <w:bookmarkStart w:name="z1192" w:id="1187"/>
    <w:p>
      <w:pPr>
        <w:spacing w:after="0"/>
        <w:ind w:left="0"/>
        <w:jc w:val="both"/>
      </w:pPr>
      <w:r>
        <w:rPr>
          <w:rFonts w:ascii="Times New Roman"/>
          <w:b w:val="false"/>
          <w:i w:val="false"/>
          <w:color w:val="000000"/>
          <w:sz w:val="28"/>
        </w:rPr>
        <w:t>
      3) в статье 10:</w:t>
      </w:r>
    </w:p>
    <w:bookmarkEnd w:id="1187"/>
    <w:bookmarkStart w:name="z1193" w:id="1188"/>
    <w:p>
      <w:pPr>
        <w:spacing w:after="0"/>
        <w:ind w:left="0"/>
        <w:jc w:val="both"/>
      </w:pPr>
      <w:r>
        <w:rPr>
          <w:rFonts w:ascii="Times New Roman"/>
          <w:b w:val="false"/>
          <w:i w:val="false"/>
          <w:color w:val="000000"/>
          <w:sz w:val="28"/>
        </w:rPr>
        <w:t>
      наименование изложить в следующей редакции:</w:t>
      </w:r>
    </w:p>
    <w:bookmarkEnd w:id="1188"/>
    <w:bookmarkStart w:name="z1194" w:id="1189"/>
    <w:p>
      <w:pPr>
        <w:spacing w:after="0"/>
        <w:ind w:left="0"/>
        <w:jc w:val="both"/>
      </w:pPr>
      <w:r>
        <w:rPr>
          <w:rFonts w:ascii="Times New Roman"/>
          <w:b w:val="false"/>
          <w:i w:val="false"/>
          <w:color w:val="000000"/>
          <w:sz w:val="28"/>
        </w:rPr>
        <w:t>
      Статья 10. Сбор сведений и информации об операциях, подлежащих финансовому мониторингу</w:t>
      </w:r>
    </w:p>
    <w:bookmarkEnd w:id="1189"/>
    <w:bookmarkStart w:name="z1195" w:id="1190"/>
    <w:p>
      <w:pPr>
        <w:spacing w:after="0"/>
        <w:ind w:left="0"/>
        <w:jc w:val="both"/>
      </w:pPr>
      <w:r>
        <w:rPr>
          <w:rFonts w:ascii="Times New Roman"/>
          <w:b w:val="false"/>
          <w:i w:val="false"/>
          <w:color w:val="000000"/>
          <w:sz w:val="28"/>
        </w:rPr>
        <w:t>
      пункт 1 исключить.</w:t>
      </w:r>
    </w:p>
    <w:bookmarkEnd w:id="1190"/>
    <w:bookmarkStart w:name="z1196" w:id="119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 161; 2016 г., № 7-II, ст.55; № 8-II, ст.70):</w:t>
      </w:r>
    </w:p>
    <w:bookmarkEnd w:id="1191"/>
    <w:bookmarkStart w:name="z1197" w:id="1192"/>
    <w:p>
      <w:pPr>
        <w:spacing w:after="0"/>
        <w:ind w:left="0"/>
        <w:jc w:val="both"/>
      </w:pPr>
      <w:r>
        <w:rPr>
          <w:rFonts w:ascii="Times New Roman"/>
          <w:b w:val="false"/>
          <w:i w:val="false"/>
          <w:color w:val="000000"/>
          <w:sz w:val="28"/>
        </w:rPr>
        <w:t>
      1) статью 2-1 дополнить подпунктом 4-1) следующего содержания:</w:t>
      </w:r>
    </w:p>
    <w:bookmarkEnd w:id="1192"/>
    <w:bookmarkStart w:name="z1198" w:id="1193"/>
    <w:p>
      <w:pPr>
        <w:spacing w:after="0"/>
        <w:ind w:left="0"/>
        <w:jc w:val="both"/>
      </w:pPr>
      <w:r>
        <w:rPr>
          <w:rFonts w:ascii="Times New Roman"/>
          <w:b w:val="false"/>
          <w:i w:val="false"/>
          <w:color w:val="000000"/>
          <w:sz w:val="28"/>
        </w:rPr>
        <w:t>
      "4-1. Обеспечения защиты законных интересов потребителей в электронной коммерции не менее уровня защиты, предоставляемого в других формах торговли;</w:t>
      </w:r>
    </w:p>
    <w:bookmarkEnd w:id="1193"/>
    <w:bookmarkStart w:name="z1199" w:id="1194"/>
    <w:p>
      <w:pPr>
        <w:spacing w:after="0"/>
        <w:ind w:left="0"/>
        <w:jc w:val="both"/>
      </w:pPr>
      <w:r>
        <w:rPr>
          <w:rFonts w:ascii="Times New Roman"/>
          <w:b w:val="false"/>
          <w:i w:val="false"/>
          <w:color w:val="000000"/>
          <w:sz w:val="28"/>
        </w:rPr>
        <w:t>
      2) пункт 12 статьи 24 изложить в следующей редакции:</w:t>
      </w:r>
    </w:p>
    <w:bookmarkEnd w:id="1194"/>
    <w:bookmarkStart w:name="z1200" w:id="1195"/>
    <w:p>
      <w:pPr>
        <w:spacing w:after="0"/>
        <w:ind w:left="0"/>
        <w:jc w:val="both"/>
      </w:pPr>
      <w:r>
        <w:rPr>
          <w:rFonts w:ascii="Times New Roman"/>
          <w:b w:val="false"/>
          <w:i w:val="false"/>
          <w:color w:val="000000"/>
          <w:sz w:val="28"/>
        </w:rPr>
        <w:t>
      "12. Выполнять иные требования, предусмотренные настоящим Законом и иными законами Республики Казахстан.</w:t>
      </w:r>
    </w:p>
    <w:bookmarkEnd w:id="1195"/>
    <w:bookmarkStart w:name="z1201" w:id="1196"/>
    <w:p>
      <w:pPr>
        <w:spacing w:after="0"/>
        <w:ind w:left="0"/>
        <w:jc w:val="both"/>
      </w:pPr>
      <w:r>
        <w:rPr>
          <w:rFonts w:ascii="Times New Roman"/>
          <w:b w:val="false"/>
          <w:i w:val="false"/>
          <w:color w:val="000000"/>
          <w:sz w:val="28"/>
        </w:rPr>
        <w:t>
      Продавец (изготовитель) обязан указывать стоимость товара, оформленного ярлыком цен, выставленного во внутренних и внешних витринах торгового объекта, а также обеспечить условия хранения товара.</w:t>
      </w:r>
    </w:p>
    <w:bookmarkEnd w:id="1196"/>
    <w:bookmarkStart w:name="z1202" w:id="1197"/>
    <w:p>
      <w:pPr>
        <w:spacing w:after="0"/>
        <w:ind w:left="0"/>
        <w:jc w:val="both"/>
      </w:pPr>
      <w:r>
        <w:rPr>
          <w:rFonts w:ascii="Times New Roman"/>
          <w:b w:val="false"/>
          <w:i w:val="false"/>
          <w:color w:val="000000"/>
          <w:sz w:val="28"/>
        </w:rPr>
        <w:t>
      Изготовитель (исполнитель) обязан указывать стоимость работ и услуг в письменном виде.</w:t>
      </w:r>
    </w:p>
    <w:bookmarkEnd w:id="1197"/>
    <w:bookmarkStart w:name="z1203" w:id="1198"/>
    <w:p>
      <w:pPr>
        <w:spacing w:after="0"/>
        <w:ind w:left="0"/>
        <w:jc w:val="both"/>
      </w:pPr>
      <w:r>
        <w:rPr>
          <w:rFonts w:ascii="Times New Roman"/>
          <w:b w:val="false"/>
          <w:i w:val="false"/>
          <w:color w:val="000000"/>
          <w:sz w:val="28"/>
        </w:rPr>
        <w:t>
      Изготовитель обязан устанавливать срок годности, срок хранения товара.</w:t>
      </w:r>
    </w:p>
    <w:bookmarkEnd w:id="1198"/>
    <w:bookmarkStart w:name="z1204" w:id="1199"/>
    <w:p>
      <w:pPr>
        <w:spacing w:after="0"/>
        <w:ind w:left="0"/>
        <w:jc w:val="both"/>
      </w:pPr>
      <w:r>
        <w:rPr>
          <w:rFonts w:ascii="Times New Roman"/>
          <w:b w:val="false"/>
          <w:i w:val="false"/>
          <w:color w:val="000000"/>
          <w:sz w:val="28"/>
        </w:rPr>
        <w:t>
      Продавец в электронной торговле обязан предоставить потребителю, перед заключением договора купли-продажи, информацию о процедуре оплаты товара и его стоимости.</w:t>
      </w:r>
    </w:p>
    <w:bookmarkEnd w:id="1199"/>
    <w:bookmarkStart w:name="z1205" w:id="1200"/>
    <w:p>
      <w:pPr>
        <w:spacing w:after="0"/>
        <w:ind w:left="0"/>
        <w:jc w:val="both"/>
      </w:pPr>
      <w:r>
        <w:rPr>
          <w:rFonts w:ascii="Times New Roman"/>
          <w:b w:val="false"/>
          <w:i w:val="false"/>
          <w:color w:val="000000"/>
          <w:sz w:val="28"/>
        </w:rPr>
        <w:t>
      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bookmarkEnd w:id="1200"/>
    <w:bookmarkStart w:name="z1206" w:id="1201"/>
    <w:p>
      <w:pPr>
        <w:spacing w:after="0"/>
        <w:ind w:left="0"/>
        <w:jc w:val="both"/>
      </w:pPr>
      <w:r>
        <w:rPr>
          <w:rFonts w:ascii="Times New Roman"/>
          <w:b w:val="false"/>
          <w:i w:val="false"/>
          <w:color w:val="000000"/>
          <w:sz w:val="28"/>
        </w:rPr>
        <w:t>
      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bookmarkEnd w:id="1201"/>
    <w:bookmarkStart w:name="z1207" w:id="1202"/>
    <w:p>
      <w:pPr>
        <w:spacing w:after="0"/>
        <w:ind w:left="0"/>
        <w:jc w:val="both"/>
      </w:pPr>
      <w:r>
        <w:rPr>
          <w:rFonts w:ascii="Times New Roman"/>
          <w:b w:val="false"/>
          <w:i w:val="false"/>
          <w:color w:val="000000"/>
          <w:sz w:val="28"/>
        </w:rPr>
        <w:t>
      3) в статье 25:</w:t>
      </w:r>
    </w:p>
    <w:bookmarkEnd w:id="1202"/>
    <w:bookmarkStart w:name="z1208" w:id="1203"/>
    <w:p>
      <w:pPr>
        <w:spacing w:after="0"/>
        <w:ind w:left="0"/>
        <w:jc w:val="both"/>
      </w:pPr>
      <w:r>
        <w:rPr>
          <w:rFonts w:ascii="Times New Roman"/>
          <w:b w:val="false"/>
          <w:i w:val="false"/>
          <w:color w:val="000000"/>
          <w:sz w:val="28"/>
        </w:rPr>
        <w:t>
      пункт 3 изложить в следующей редакции:</w:t>
      </w:r>
    </w:p>
    <w:bookmarkEnd w:id="1203"/>
    <w:bookmarkStart w:name="z1209" w:id="1204"/>
    <w:p>
      <w:pPr>
        <w:spacing w:after="0"/>
        <w:ind w:left="0"/>
        <w:jc w:val="both"/>
      </w:pPr>
      <w:r>
        <w:rPr>
          <w:rFonts w:ascii="Times New Roman"/>
          <w:b w:val="false"/>
          <w:i w:val="false"/>
          <w:color w:val="000000"/>
          <w:sz w:val="28"/>
        </w:rPr>
        <w:t>
      "3. Информация, предусмотренная пунктами 1 и 2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1204"/>
    <w:bookmarkStart w:name="z1210" w:id="1205"/>
    <w:p>
      <w:pPr>
        <w:spacing w:after="0"/>
        <w:ind w:left="0"/>
        <w:jc w:val="both"/>
      </w:pPr>
      <w:r>
        <w:rPr>
          <w:rFonts w:ascii="Times New Roman"/>
          <w:b w:val="false"/>
          <w:i w:val="false"/>
          <w:color w:val="000000"/>
          <w:sz w:val="28"/>
        </w:rPr>
        <w:t>
      дополнить подпунктом 3-1) следующего содержания:</w:t>
      </w:r>
    </w:p>
    <w:bookmarkEnd w:id="1205"/>
    <w:bookmarkStart w:name="z1211" w:id="1206"/>
    <w:p>
      <w:pPr>
        <w:spacing w:after="0"/>
        <w:ind w:left="0"/>
        <w:jc w:val="both"/>
      </w:pPr>
      <w:r>
        <w:rPr>
          <w:rFonts w:ascii="Times New Roman"/>
          <w:b w:val="false"/>
          <w:i w:val="false"/>
          <w:color w:val="000000"/>
          <w:sz w:val="28"/>
        </w:rPr>
        <w:t>
      "3-1)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предусмотренных законодательством Республики Казахстан, доводится до потребителя на казахском и (или) русском языках посредством информационных технологий.</w:t>
      </w:r>
    </w:p>
    <w:bookmarkEnd w:id="1206"/>
    <w:bookmarkStart w:name="z1212" w:id="1207"/>
    <w:p>
      <w:pPr>
        <w:spacing w:after="0"/>
        <w:ind w:left="0"/>
        <w:jc w:val="both"/>
      </w:pPr>
      <w:r>
        <w:rPr>
          <w:rFonts w:ascii="Times New Roman"/>
          <w:b w:val="false"/>
          <w:i w:val="false"/>
          <w:color w:val="000000"/>
          <w:sz w:val="28"/>
        </w:rPr>
        <w:t xml:space="preserve">
      Допускается размещение на интернет ресурсе, который используется продавцом в целях электронной торговли, интернет ссылки на интернет ресурсы, где содержится сведения об основных потребительских свойствах товара (работы, услуги). </w:t>
      </w:r>
    </w:p>
    <w:bookmarkEnd w:id="1207"/>
    <w:bookmarkStart w:name="z1213" w:id="1208"/>
    <w:p>
      <w:pPr>
        <w:spacing w:after="0"/>
        <w:ind w:left="0"/>
        <w:jc w:val="both"/>
      </w:pPr>
      <w:r>
        <w:rPr>
          <w:rFonts w:ascii="Times New Roman"/>
          <w:b w:val="false"/>
          <w:i w:val="false"/>
          <w:color w:val="000000"/>
          <w:sz w:val="28"/>
        </w:rPr>
        <w:t>
      пункт 5 изложить в следующей редакции:</w:t>
      </w:r>
    </w:p>
    <w:bookmarkEnd w:id="1208"/>
    <w:bookmarkStart w:name="z1214" w:id="1209"/>
    <w:p>
      <w:pPr>
        <w:spacing w:after="0"/>
        <w:ind w:left="0"/>
        <w:jc w:val="both"/>
      </w:pPr>
      <w:r>
        <w:rPr>
          <w:rFonts w:ascii="Times New Roman"/>
          <w:b w:val="false"/>
          <w:i w:val="false"/>
          <w:color w:val="000000"/>
          <w:sz w:val="28"/>
        </w:rPr>
        <w:t>
      "5. При продаже товара по образцу и (или) описанию, а также при реализации товара в электронной торговле, продавец обязан передать потребителю товар, который соответствует образцу и (или) описанию.</w:t>
      </w:r>
    </w:p>
    <w:bookmarkEnd w:id="1209"/>
    <w:bookmarkStart w:name="z1215" w:id="1210"/>
    <w:p>
      <w:pPr>
        <w:spacing w:after="0"/>
        <w:ind w:left="0"/>
        <w:jc w:val="both"/>
      </w:pPr>
      <w:r>
        <w:rPr>
          <w:rFonts w:ascii="Times New Roman"/>
          <w:b w:val="false"/>
          <w:i w:val="false"/>
          <w:color w:val="000000"/>
          <w:sz w:val="28"/>
        </w:rPr>
        <w:t>
      4) статью 28 дополнить пунктом 5 следующего содержания:</w:t>
      </w:r>
    </w:p>
    <w:bookmarkEnd w:id="1210"/>
    <w:bookmarkStart w:name="z1216" w:id="1211"/>
    <w:p>
      <w:pPr>
        <w:spacing w:after="0"/>
        <w:ind w:left="0"/>
        <w:jc w:val="both"/>
      </w:pPr>
      <w:r>
        <w:rPr>
          <w:rFonts w:ascii="Times New Roman"/>
          <w:b w:val="false"/>
          <w:i w:val="false"/>
          <w:color w:val="000000"/>
          <w:sz w:val="28"/>
        </w:rPr>
        <w:t>
      "5.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bookmarkEnd w:id="1211"/>
    <w:bookmarkStart w:name="z1217" w:id="1212"/>
    <w:p>
      <w:pPr>
        <w:spacing w:after="0"/>
        <w:ind w:left="0"/>
        <w:jc w:val="both"/>
      </w:pPr>
      <w:r>
        <w:rPr>
          <w:rFonts w:ascii="Times New Roman"/>
          <w:b w:val="false"/>
          <w:i w:val="false"/>
          <w:color w:val="000000"/>
          <w:sz w:val="28"/>
        </w:rPr>
        <w:t>
      5) пункт 5 статьи 29 изложить в следующей редакции:</w:t>
      </w:r>
    </w:p>
    <w:bookmarkEnd w:id="1212"/>
    <w:bookmarkStart w:name="z1218" w:id="1213"/>
    <w:p>
      <w:pPr>
        <w:spacing w:after="0"/>
        <w:ind w:left="0"/>
        <w:jc w:val="both"/>
      </w:pPr>
      <w:r>
        <w:rPr>
          <w:rFonts w:ascii="Times New Roman"/>
          <w:b w:val="false"/>
          <w:i w:val="false"/>
          <w:color w:val="000000"/>
          <w:sz w:val="28"/>
        </w:rPr>
        <w:t>
      "5.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bookmarkEnd w:id="1213"/>
    <w:bookmarkStart w:name="z1219" w:id="1214"/>
    <w:p>
      <w:pPr>
        <w:spacing w:after="0"/>
        <w:ind w:left="0"/>
        <w:jc w:val="both"/>
      </w:pPr>
      <w:r>
        <w:rPr>
          <w:rFonts w:ascii="Times New Roman"/>
          <w:b w:val="false"/>
          <w:i w:val="false"/>
          <w:color w:val="000000"/>
          <w:sz w:val="28"/>
        </w:rPr>
        <w:t>
      6) в статье 30:</w:t>
      </w:r>
    </w:p>
    <w:bookmarkEnd w:id="1214"/>
    <w:bookmarkStart w:name="z1220" w:id="1215"/>
    <w:p>
      <w:pPr>
        <w:spacing w:after="0"/>
        <w:ind w:left="0"/>
        <w:jc w:val="both"/>
      </w:pPr>
      <w:r>
        <w:rPr>
          <w:rFonts w:ascii="Times New Roman"/>
          <w:b w:val="false"/>
          <w:i w:val="false"/>
          <w:color w:val="000000"/>
          <w:sz w:val="28"/>
        </w:rPr>
        <w:t>
      дополнить пунктом 6) следующего содержания:</w:t>
      </w:r>
    </w:p>
    <w:bookmarkEnd w:id="1215"/>
    <w:bookmarkStart w:name="z1221" w:id="1216"/>
    <w:p>
      <w:pPr>
        <w:spacing w:after="0"/>
        <w:ind w:left="0"/>
        <w:jc w:val="both"/>
      </w:pPr>
      <w:r>
        <w:rPr>
          <w:rFonts w:ascii="Times New Roman"/>
          <w:b w:val="false"/>
          <w:i w:val="false"/>
          <w:color w:val="000000"/>
          <w:sz w:val="28"/>
        </w:rPr>
        <w:t>
      "6) абонентского устройства сотовой связи;</w:t>
      </w:r>
    </w:p>
    <w:bookmarkEnd w:id="1216"/>
    <w:bookmarkStart w:name="z1222" w:id="1217"/>
    <w:p>
      <w:pPr>
        <w:spacing w:after="0"/>
        <w:ind w:left="0"/>
        <w:jc w:val="both"/>
      </w:pPr>
      <w:r>
        <w:rPr>
          <w:rFonts w:ascii="Times New Roman"/>
          <w:b w:val="false"/>
          <w:i w:val="false"/>
          <w:color w:val="000000"/>
          <w:sz w:val="28"/>
        </w:rPr>
        <w:t>
      пункт 7 изложить в следующей редакции:</w:t>
      </w:r>
    </w:p>
    <w:bookmarkEnd w:id="1217"/>
    <w:bookmarkStart w:name="z1223" w:id="1218"/>
    <w:p>
      <w:pPr>
        <w:spacing w:after="0"/>
        <w:ind w:left="0"/>
        <w:jc w:val="both"/>
      </w:pPr>
      <w:r>
        <w:rPr>
          <w:rFonts w:ascii="Times New Roman"/>
          <w:b w:val="false"/>
          <w:i w:val="false"/>
          <w:color w:val="000000"/>
          <w:sz w:val="28"/>
        </w:rPr>
        <w:t>
      "7. При возврате потребителю уплаченной за товар денежной суммы продавец (изготовитель)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bookmarkEnd w:id="1218"/>
    <w:bookmarkStart w:name="z1224" w:id="1219"/>
    <w:p>
      <w:pPr>
        <w:spacing w:after="0"/>
        <w:ind w:left="0"/>
        <w:jc w:val="both"/>
      </w:pPr>
      <w:r>
        <w:rPr>
          <w:rFonts w:ascii="Times New Roman"/>
          <w:b w:val="false"/>
          <w:i w:val="false"/>
          <w:color w:val="000000"/>
          <w:sz w:val="28"/>
        </w:rPr>
        <w:t>
      При замене товара с недостатками на товар той же марки (модели, артикула) перерасчет цены не производится.</w:t>
      </w:r>
    </w:p>
    <w:bookmarkEnd w:id="1219"/>
    <w:bookmarkStart w:name="z1225" w:id="1220"/>
    <w:p>
      <w:pPr>
        <w:spacing w:after="0"/>
        <w:ind w:left="0"/>
        <w:jc w:val="both"/>
      </w:pPr>
      <w:r>
        <w:rPr>
          <w:rFonts w:ascii="Times New Roman"/>
          <w:b w:val="false"/>
          <w:i w:val="false"/>
          <w:color w:val="000000"/>
          <w:sz w:val="28"/>
        </w:rPr>
        <w:t>
      При расторжении договора расчеты с потребителем производятся исходя из цены товара на момент покупки.</w:t>
      </w:r>
    </w:p>
    <w:bookmarkEnd w:id="1220"/>
    <w:bookmarkStart w:name="z1226" w:id="1221"/>
    <w:p>
      <w:pPr>
        <w:spacing w:after="0"/>
        <w:ind w:left="0"/>
        <w:jc w:val="both"/>
      </w:pPr>
      <w:r>
        <w:rPr>
          <w:rFonts w:ascii="Times New Roman"/>
          <w:b w:val="false"/>
          <w:i w:val="false"/>
          <w:color w:val="000000"/>
          <w:sz w:val="28"/>
        </w:rPr>
        <w:t>
      дополнить пункт 8 подпунктом 8-1) следующего содержания:</w:t>
      </w:r>
    </w:p>
    <w:bookmarkEnd w:id="1221"/>
    <w:bookmarkStart w:name="z1227" w:id="1222"/>
    <w:p>
      <w:pPr>
        <w:spacing w:after="0"/>
        <w:ind w:left="0"/>
        <w:jc w:val="both"/>
      </w:pPr>
      <w:r>
        <w:rPr>
          <w:rFonts w:ascii="Times New Roman"/>
          <w:b w:val="false"/>
          <w:i w:val="false"/>
          <w:color w:val="000000"/>
          <w:sz w:val="28"/>
        </w:rPr>
        <w:t>
      "8-1. При реализации товара в электронной торговле информация о возможности доставки товара и ее стоимости должна быть предоставлена потребителю до заключения договора купли-продажи (или оплаты);</w:t>
      </w:r>
    </w:p>
    <w:bookmarkEnd w:id="1222"/>
    <w:bookmarkStart w:name="z1228" w:id="1223"/>
    <w:p>
      <w:pPr>
        <w:spacing w:after="0"/>
        <w:ind w:left="0"/>
        <w:jc w:val="both"/>
      </w:pPr>
      <w:r>
        <w:rPr>
          <w:rFonts w:ascii="Times New Roman"/>
          <w:b w:val="false"/>
          <w:i w:val="false"/>
          <w:color w:val="000000"/>
          <w:sz w:val="28"/>
        </w:rPr>
        <w:t>
      дополнить пунктом 10 следующего содержания:</w:t>
      </w:r>
    </w:p>
    <w:bookmarkEnd w:id="1223"/>
    <w:bookmarkStart w:name="z1229" w:id="1224"/>
    <w:p>
      <w:pPr>
        <w:spacing w:after="0"/>
        <w:ind w:left="0"/>
        <w:jc w:val="both"/>
      </w:pPr>
      <w:r>
        <w:rPr>
          <w:rFonts w:ascii="Times New Roman"/>
          <w:b w:val="false"/>
          <w:i w:val="false"/>
          <w:color w:val="000000"/>
          <w:sz w:val="28"/>
        </w:rPr>
        <w:t>
      "10. Потребителю в электронной торговле должна быть доступна информация перед заключением договора купли-продажи о других условиях поставки или выполнения договора</w:t>
      </w:r>
    </w:p>
    <w:bookmarkEnd w:id="1224"/>
    <w:bookmarkStart w:name="z1230" w:id="1225"/>
    <w:p>
      <w:pPr>
        <w:spacing w:after="0"/>
        <w:ind w:left="0"/>
        <w:jc w:val="both"/>
      </w:pPr>
      <w:r>
        <w:rPr>
          <w:rFonts w:ascii="Times New Roman"/>
          <w:b w:val="false"/>
          <w:i w:val="false"/>
          <w:color w:val="000000"/>
          <w:sz w:val="28"/>
        </w:rPr>
        <w:t>
      7) главу 4 дополнить статьей 33-1 следующего содержания:</w:t>
      </w:r>
    </w:p>
    <w:bookmarkEnd w:id="1225"/>
    <w:bookmarkStart w:name="z1231" w:id="1226"/>
    <w:p>
      <w:pPr>
        <w:spacing w:after="0"/>
        <w:ind w:left="0"/>
        <w:jc w:val="both"/>
      </w:pPr>
      <w:r>
        <w:rPr>
          <w:rFonts w:ascii="Times New Roman"/>
          <w:b w:val="false"/>
          <w:i w:val="false"/>
          <w:color w:val="000000"/>
          <w:sz w:val="28"/>
        </w:rPr>
        <w:t>
      "Статья 33-1. Обязанности электронной торговой площадки</w:t>
      </w:r>
    </w:p>
    <w:bookmarkEnd w:id="1226"/>
    <w:bookmarkStart w:name="z1232" w:id="1227"/>
    <w:p>
      <w:pPr>
        <w:spacing w:after="0"/>
        <w:ind w:left="0"/>
        <w:jc w:val="both"/>
      </w:pPr>
      <w:r>
        <w:rPr>
          <w:rFonts w:ascii="Times New Roman"/>
          <w:b w:val="false"/>
          <w:i w:val="false"/>
          <w:color w:val="000000"/>
          <w:sz w:val="28"/>
        </w:rPr>
        <w:t>
      1. В целях защиты прав и законных интересов потребителей электронная торговая площадка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w:t>
      </w:r>
    </w:p>
    <w:bookmarkEnd w:id="1227"/>
    <w:bookmarkStart w:name="z1233" w:id="1228"/>
    <w:p>
      <w:pPr>
        <w:spacing w:after="0"/>
        <w:ind w:left="0"/>
        <w:jc w:val="both"/>
      </w:pPr>
      <w:r>
        <w:rPr>
          <w:rFonts w:ascii="Times New Roman"/>
          <w:b w:val="false"/>
          <w:i w:val="false"/>
          <w:color w:val="000000"/>
          <w:sz w:val="28"/>
        </w:rPr>
        <w:t>
      2. Используемое электронной торговой площадкой программное обеспечение, технические комплексы, обеспечивающие и сопровождающие электронную торговлю и работу электронной торговой площадки, должно осуществляться через защищенные каналы связи.".</w:t>
      </w:r>
    </w:p>
    <w:bookmarkEnd w:id="1228"/>
    <w:bookmarkStart w:name="z1234" w:id="122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Закон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End w:id="1229"/>
    <w:bookmarkStart w:name="z1235" w:id="1230"/>
    <w:p>
      <w:pPr>
        <w:spacing w:after="0"/>
        <w:ind w:left="0"/>
        <w:jc w:val="both"/>
      </w:pPr>
      <w:r>
        <w:rPr>
          <w:rFonts w:ascii="Times New Roman"/>
          <w:b w:val="false"/>
          <w:i w:val="false"/>
          <w:color w:val="000000"/>
          <w:sz w:val="28"/>
        </w:rPr>
        <w:t>
      1) подпункт 21) статьи 1 изложить в следующей редакции:</w:t>
      </w:r>
    </w:p>
    <w:bookmarkEnd w:id="1230"/>
    <w:bookmarkStart w:name="z1236" w:id="1231"/>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231"/>
    <w:bookmarkStart w:name="z1237" w:id="1232"/>
    <w:p>
      <w:pPr>
        <w:spacing w:after="0"/>
        <w:ind w:left="0"/>
        <w:jc w:val="both"/>
      </w:pPr>
      <w:r>
        <w:rPr>
          <w:rFonts w:ascii="Times New Roman"/>
          <w:b w:val="false"/>
          <w:i w:val="false"/>
          <w:color w:val="000000"/>
          <w:sz w:val="28"/>
        </w:rPr>
        <w:t>
      2) в статье 14:</w:t>
      </w:r>
    </w:p>
    <w:bookmarkEnd w:id="1232"/>
    <w:bookmarkStart w:name="z1238" w:id="1233"/>
    <w:p>
      <w:pPr>
        <w:spacing w:after="0"/>
        <w:ind w:left="0"/>
        <w:jc w:val="both"/>
      </w:pPr>
      <w:r>
        <w:rPr>
          <w:rFonts w:ascii="Times New Roman"/>
          <w:b w:val="false"/>
          <w:i w:val="false"/>
          <w:color w:val="000000"/>
          <w:sz w:val="28"/>
        </w:rPr>
        <w:t>
      дополнить подпунктами 26-1), 26-2), 26-3) следующего содержания:</w:t>
      </w:r>
    </w:p>
    <w:bookmarkEnd w:id="1233"/>
    <w:bookmarkStart w:name="z1239" w:id="1234"/>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других войск и воинских формирований Республики Казахстан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1234"/>
    <w:bookmarkStart w:name="z1240" w:id="1235"/>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235"/>
    <w:bookmarkStart w:name="z1241" w:id="1236"/>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выполнения государственного задания по управлению и содержанию активов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236"/>
    <w:bookmarkStart w:name="z1242" w:id="1237"/>
    <w:p>
      <w:pPr>
        <w:spacing w:after="0"/>
        <w:ind w:left="0"/>
        <w:jc w:val="both"/>
      </w:pPr>
      <w:r>
        <w:rPr>
          <w:rFonts w:ascii="Times New Roman"/>
          <w:b w:val="false"/>
          <w:i w:val="false"/>
          <w:color w:val="000000"/>
          <w:sz w:val="28"/>
        </w:rPr>
        <w:t>
      3) в статье 75:</w:t>
      </w:r>
    </w:p>
    <w:bookmarkEnd w:id="1237"/>
    <w:bookmarkStart w:name="z1243" w:id="1238"/>
    <w:p>
      <w:pPr>
        <w:spacing w:after="0"/>
        <w:ind w:left="0"/>
        <w:jc w:val="both"/>
      </w:pPr>
      <w:r>
        <w:rPr>
          <w:rFonts w:ascii="Times New Roman"/>
          <w:b w:val="false"/>
          <w:i w:val="false"/>
          <w:color w:val="000000"/>
          <w:sz w:val="28"/>
        </w:rPr>
        <w:t>
      пункт 11 дополнить абзацем четвертым следующего содержания:</w:t>
      </w:r>
    </w:p>
    <w:bookmarkEnd w:id="1238"/>
    <w:bookmarkStart w:name="z1244" w:id="1239"/>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1239"/>
    <w:bookmarkStart w:name="z1245" w:id="1240"/>
    <w:p>
      <w:pPr>
        <w:spacing w:after="0"/>
        <w:ind w:left="0"/>
        <w:jc w:val="both"/>
      </w:pPr>
      <w:r>
        <w:rPr>
          <w:rFonts w:ascii="Times New Roman"/>
          <w:b w:val="false"/>
          <w:i w:val="false"/>
          <w:color w:val="000000"/>
          <w:sz w:val="28"/>
        </w:rPr>
        <w:t>
      4) Абзац пятый пункта 6 статьи 101 изложить в следующей редакции:</w:t>
      </w:r>
    </w:p>
    <w:bookmarkEnd w:id="1240"/>
    <w:bookmarkStart w:name="z1246" w:id="1241"/>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Некоммерческое акционерное общество Государственная корпорация "Правительство для граждан" для регистрации прекращения деятельности предприятия.".</w:t>
      </w:r>
    </w:p>
    <w:bookmarkEnd w:id="1241"/>
    <w:bookmarkStart w:name="z1247" w:id="1242"/>
    <w:p>
      <w:pPr>
        <w:spacing w:after="0"/>
        <w:ind w:left="0"/>
        <w:jc w:val="both"/>
      </w:pPr>
      <w:r>
        <w:rPr>
          <w:rFonts w:ascii="Times New Roman"/>
          <w:b w:val="false"/>
          <w:i w:val="false"/>
          <w:color w:val="000000"/>
          <w:sz w:val="28"/>
        </w:rPr>
        <w:t>
      5) в статье 200:</w:t>
      </w:r>
    </w:p>
    <w:bookmarkEnd w:id="1242"/>
    <w:bookmarkStart w:name="z1248" w:id="1243"/>
    <w:p>
      <w:pPr>
        <w:spacing w:after="0"/>
        <w:ind w:left="0"/>
        <w:jc w:val="both"/>
      </w:pPr>
      <w:r>
        <w:rPr>
          <w:rFonts w:ascii="Times New Roman"/>
          <w:b w:val="false"/>
          <w:i w:val="false"/>
          <w:color w:val="000000"/>
          <w:sz w:val="28"/>
        </w:rPr>
        <w:t>
      пункт 9 дополнить подпунктами 10), 11) и 12) следующего содержания:</w:t>
      </w:r>
    </w:p>
    <w:bookmarkEnd w:id="1243"/>
    <w:bookmarkStart w:name="z1249" w:id="1244"/>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1244"/>
    <w:bookmarkStart w:name="z1250" w:id="1245"/>
    <w:p>
      <w:pPr>
        <w:spacing w:after="0"/>
        <w:ind w:left="0"/>
        <w:jc w:val="both"/>
      </w:pPr>
      <w:r>
        <w:rPr>
          <w:rFonts w:ascii="Times New Roman"/>
          <w:b w:val="false"/>
          <w:i w:val="false"/>
          <w:color w:val="000000"/>
          <w:sz w:val="28"/>
        </w:rPr>
        <w:t>
      11) осуществляет функции по управлению и эксплуатацией имуществом территориальных подразделений уполномоченного органа по государственному имуществу, переданными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действующим законодательством о государственно-частного партнерстве;</w:t>
      </w:r>
    </w:p>
    <w:bookmarkEnd w:id="1245"/>
    <w:bookmarkStart w:name="z1251" w:id="1246"/>
    <w:p>
      <w:pPr>
        <w:spacing w:after="0"/>
        <w:ind w:left="0"/>
        <w:jc w:val="both"/>
      </w:pPr>
      <w:r>
        <w:rPr>
          <w:rFonts w:ascii="Times New Roman"/>
          <w:b w:val="false"/>
          <w:i w:val="false"/>
          <w:color w:val="000000"/>
          <w:sz w:val="28"/>
        </w:rPr>
        <w:t xml:space="preserve">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переданным ему в доверительное управление; </w:t>
      </w:r>
    </w:p>
    <w:bookmarkEnd w:id="1246"/>
    <w:bookmarkStart w:name="z1252" w:id="1247"/>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определенные в соответствии с Законами Республики Казахстан на выполнение схожих функций.</w:t>
      </w:r>
    </w:p>
    <w:bookmarkEnd w:id="1247"/>
    <w:bookmarkStart w:name="z1253" w:id="1248"/>
    <w:p>
      <w:pPr>
        <w:spacing w:after="0"/>
        <w:ind w:left="0"/>
        <w:jc w:val="both"/>
      </w:pPr>
      <w:r>
        <w:rPr>
          <w:rFonts w:ascii="Times New Roman"/>
          <w:b w:val="false"/>
          <w:i w:val="false"/>
          <w:color w:val="000000"/>
          <w:sz w:val="28"/>
        </w:rPr>
        <w:t>
      Порядок взаимодействия единого оператора с уполномоченным органом по государственному имуществу определяется договором доверительного управления государственным имуществом.".</w:t>
      </w:r>
    </w:p>
    <w:bookmarkEnd w:id="1248"/>
    <w:bookmarkStart w:name="z1254" w:id="124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2017 г., № 22-III, ст.109; № 23-V, ст.113):</w:t>
      </w:r>
    </w:p>
    <w:bookmarkEnd w:id="1249"/>
    <w:bookmarkStart w:name="z1255" w:id="1250"/>
    <w:p>
      <w:pPr>
        <w:spacing w:after="0"/>
        <w:ind w:left="0"/>
        <w:jc w:val="both"/>
      </w:pPr>
      <w:r>
        <w:rPr>
          <w:rFonts w:ascii="Times New Roman"/>
          <w:b w:val="false"/>
          <w:i w:val="false"/>
          <w:color w:val="000000"/>
          <w:sz w:val="28"/>
        </w:rPr>
        <w:t>
      1) статью 8 дополнить подпунктом 10-2) следующего содержания:</w:t>
      </w:r>
    </w:p>
    <w:bookmarkEnd w:id="1250"/>
    <w:bookmarkStart w:name="z1256" w:id="1251"/>
    <w:p>
      <w:pPr>
        <w:spacing w:after="0"/>
        <w:ind w:left="0"/>
        <w:jc w:val="both"/>
      </w:pPr>
      <w:r>
        <w:rPr>
          <w:rFonts w:ascii="Times New Roman"/>
          <w:b w:val="false"/>
          <w:i w:val="false"/>
          <w:color w:val="000000"/>
          <w:sz w:val="28"/>
        </w:rPr>
        <w:t>
      "10-2) согласовывает представленный уполномоченным органом в области регулирования торговой деятельности порядок оптовой реализации нефтепродуктов через товарные биржи;";</w:t>
      </w:r>
    </w:p>
    <w:bookmarkEnd w:id="1251"/>
    <w:bookmarkStart w:name="z1257" w:id="1252"/>
    <w:p>
      <w:pPr>
        <w:spacing w:after="0"/>
        <w:ind w:left="0"/>
        <w:jc w:val="both"/>
      </w:pPr>
      <w:r>
        <w:rPr>
          <w:rFonts w:ascii="Times New Roman"/>
          <w:b w:val="false"/>
          <w:i w:val="false"/>
          <w:color w:val="000000"/>
          <w:sz w:val="28"/>
        </w:rPr>
        <w:t>
      2) пункты 7 и 8 статьи 18 изложить в следующей редакции:</w:t>
      </w:r>
    </w:p>
    <w:bookmarkEnd w:id="1252"/>
    <w:bookmarkStart w:name="z1258" w:id="1253"/>
    <w:p>
      <w:pPr>
        <w:spacing w:after="0"/>
        <w:ind w:left="0"/>
        <w:jc w:val="both"/>
      </w:pPr>
      <w:r>
        <w:rPr>
          <w:rFonts w:ascii="Times New Roman"/>
          <w:b w:val="false"/>
          <w:i w:val="false"/>
          <w:color w:val="000000"/>
          <w:sz w:val="28"/>
        </w:rPr>
        <w:t>
      "7. Уполномоченный орган в области производства нефтепродуктов на основе графика поставок сырой нефти и (или) газового конденсата, и (или) продуктов переработки и прогноза потребления нефтепродуктов на территории областей, городов республиканского значения и столицы, на розничную реализацию которых установлено государственное регулирование цен, представляемого местными исполнительными органами областей, городов республиканского значения и столицы ежемесячно не позднее 25 числа месяца, предшествующего планируемому, утверждает план поставок нефтепродуктов на предстоящий календарный месяц и публикует его на своем официальном интернет-ресурсе.</w:t>
      </w:r>
    </w:p>
    <w:bookmarkEnd w:id="1253"/>
    <w:bookmarkStart w:name="z1259" w:id="1254"/>
    <w:p>
      <w:pPr>
        <w:spacing w:after="0"/>
        <w:ind w:left="0"/>
        <w:jc w:val="both"/>
      </w:pPr>
      <w:r>
        <w:rPr>
          <w:rFonts w:ascii="Times New Roman"/>
          <w:b w:val="false"/>
          <w:i w:val="false"/>
          <w:color w:val="000000"/>
          <w:sz w:val="28"/>
        </w:rPr>
        <w:t>
      В плане поставок нефтепродуктов указывается:</w:t>
      </w:r>
    </w:p>
    <w:bookmarkEnd w:id="1254"/>
    <w:bookmarkStart w:name="z1260" w:id="1255"/>
    <w:p>
      <w:pPr>
        <w:spacing w:after="0"/>
        <w:ind w:left="0"/>
        <w:jc w:val="both"/>
      </w:pPr>
      <w:r>
        <w:rPr>
          <w:rFonts w:ascii="Times New Roman"/>
          <w:b w:val="false"/>
          <w:i w:val="false"/>
          <w:color w:val="000000"/>
          <w:sz w:val="28"/>
        </w:rPr>
        <w:t>
      1) перечень производителей нефтепродуктов и поставщиков нефти, которые обязаны поставлять нефтепродукты, произведенные из принадлежащих им на праве собственности или иных законных основаниях объемов сырой нефти и (или) газового конденсата, на внутренний рынок Республики Казахстан;</w:t>
      </w:r>
    </w:p>
    <w:bookmarkEnd w:id="1255"/>
    <w:bookmarkStart w:name="z1261" w:id="1256"/>
    <w:p>
      <w:pPr>
        <w:spacing w:after="0"/>
        <w:ind w:left="0"/>
        <w:jc w:val="both"/>
      </w:pPr>
      <w:r>
        <w:rPr>
          <w:rFonts w:ascii="Times New Roman"/>
          <w:b w:val="false"/>
          <w:i w:val="false"/>
          <w:color w:val="000000"/>
          <w:sz w:val="28"/>
        </w:rPr>
        <w:t>
      2) объем каждого вида нефтепродуктов, который каждый производитель нефтепродуктов и поставщик нефти обязан поставить на внутренний рынок Республики Казахстан в предстоящем календарном месяце.</w:t>
      </w:r>
    </w:p>
    <w:bookmarkEnd w:id="1256"/>
    <w:bookmarkStart w:name="z1262" w:id="1257"/>
    <w:p>
      <w:pPr>
        <w:spacing w:after="0"/>
        <w:ind w:left="0"/>
        <w:jc w:val="both"/>
      </w:pPr>
      <w:r>
        <w:rPr>
          <w:rFonts w:ascii="Times New Roman"/>
          <w:b w:val="false"/>
          <w:i w:val="false"/>
          <w:color w:val="000000"/>
          <w:sz w:val="28"/>
        </w:rPr>
        <w:t>
      3) объем каждого вида нефтепродуктов, который каждый производитель нефтепродуктов и поставщик нефти обязан реализовать через товарные биржи в соответствии с законодательством Республики Казахстан о товарных биржах.</w:t>
      </w:r>
    </w:p>
    <w:bookmarkEnd w:id="1257"/>
    <w:bookmarkStart w:name="z1263" w:id="1258"/>
    <w:p>
      <w:pPr>
        <w:spacing w:after="0"/>
        <w:ind w:left="0"/>
        <w:jc w:val="both"/>
      </w:pPr>
      <w:r>
        <w:rPr>
          <w:rFonts w:ascii="Times New Roman"/>
          <w:b w:val="false"/>
          <w:i w:val="false"/>
          <w:color w:val="000000"/>
          <w:sz w:val="28"/>
        </w:rPr>
        <w:t>
      8. Производители нефтепродуктов и поставщики нефти обязаны осуществлять поставки нефтепродуктов, произведенных из принадлежащих им на праве собственности или иных законных основаниях объемов сырой нефти и (или) газового конденсата, в соответствии с утвержденным планом поставок нефтепродуктов.</w:t>
      </w:r>
    </w:p>
    <w:bookmarkEnd w:id="1258"/>
    <w:bookmarkStart w:name="z1264" w:id="1259"/>
    <w:p>
      <w:pPr>
        <w:spacing w:after="0"/>
        <w:ind w:left="0"/>
        <w:jc w:val="both"/>
      </w:pPr>
      <w:r>
        <w:rPr>
          <w:rFonts w:ascii="Times New Roman"/>
          <w:b w:val="false"/>
          <w:i w:val="false"/>
          <w:color w:val="000000"/>
          <w:sz w:val="28"/>
        </w:rPr>
        <w:t>
      Лица, осуществившие приобретение нефтепродуктов в рамках плана поставок нефтепродуктов для целей их дальнейшей реализации, обязаны реализовывать приобретенные нефтепродукты исключительно на внутреннем рынке Республики Казахстан в соответствии с требованиями настоящего Закона.";</w:t>
      </w:r>
    </w:p>
    <w:bookmarkEnd w:id="1259"/>
    <w:bookmarkStart w:name="z1265" w:id="1260"/>
    <w:p>
      <w:pPr>
        <w:spacing w:after="0"/>
        <w:ind w:left="0"/>
        <w:jc w:val="both"/>
      </w:pPr>
      <w:r>
        <w:rPr>
          <w:rFonts w:ascii="Times New Roman"/>
          <w:b w:val="false"/>
          <w:i w:val="false"/>
          <w:color w:val="000000"/>
          <w:sz w:val="28"/>
        </w:rPr>
        <w:t>
      3) статью 21 дополнить пунктом 8 следующего содержания:</w:t>
      </w:r>
    </w:p>
    <w:bookmarkEnd w:id="1260"/>
    <w:bookmarkStart w:name="z1266" w:id="1261"/>
    <w:p>
      <w:pPr>
        <w:spacing w:after="0"/>
        <w:ind w:left="0"/>
        <w:jc w:val="both"/>
      </w:pPr>
      <w:r>
        <w:rPr>
          <w:rFonts w:ascii="Times New Roman"/>
          <w:b w:val="false"/>
          <w:i w:val="false"/>
          <w:color w:val="000000"/>
          <w:sz w:val="28"/>
        </w:rPr>
        <w:t>
      "8. Порядок оптовой реализации нефтепродуктов через товарные биржи определяется уполномоченным органом в области регулирования торговой деятельности.".</w:t>
      </w:r>
    </w:p>
    <w:bookmarkEnd w:id="1261"/>
    <w:bookmarkStart w:name="z1267" w:id="126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19-I, 19-II, ст.96; 2015 г., № 21-I, ст.121; № 22-II, ст.145; № 22-V, ст.154, 156; № 23-II, ст.170; 2016 г., № 7-I, ст.50):</w:t>
      </w:r>
    </w:p>
    <w:bookmarkEnd w:id="1262"/>
    <w:bookmarkStart w:name="z1268" w:id="1263"/>
    <w:p>
      <w:pPr>
        <w:spacing w:after="0"/>
        <w:ind w:left="0"/>
        <w:jc w:val="both"/>
      </w:pPr>
      <w:r>
        <w:rPr>
          <w:rFonts w:ascii="Times New Roman"/>
          <w:b w:val="false"/>
          <w:i w:val="false"/>
          <w:color w:val="000000"/>
          <w:sz w:val="28"/>
        </w:rPr>
        <w:t>
      часть первую пункта 1 статьи 11-1 изложить в следующей редакции:</w:t>
      </w:r>
    </w:p>
    <w:bookmarkEnd w:id="1263"/>
    <w:bookmarkStart w:name="z1269" w:id="1264"/>
    <w:p>
      <w:pPr>
        <w:spacing w:after="0"/>
        <w:ind w:left="0"/>
        <w:jc w:val="both"/>
      </w:pPr>
      <w:r>
        <w:rPr>
          <w:rFonts w:ascii="Times New Roman"/>
          <w:b w:val="false"/>
          <w:i w:val="false"/>
          <w:color w:val="000000"/>
          <w:sz w:val="28"/>
        </w:rPr>
        <w:t>
      "1. Государственная корпорация является единым провайдером, осуществляющим деятельность в сфере оказания государственных услуг физическим и (или) юридическим лицам по принципу "одного окна", регистрации залога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государственной регистрации прав на недвижимое имущество, ведения государственного земельного кадастра, пенсионного и социального обеспечения, государственная регистрация, перерегистрация и прекращение деятельности юридических лиц, филиалов и представительств, относящихся к коммерческим организациям.".</w:t>
      </w:r>
    </w:p>
    <w:bookmarkEnd w:id="1264"/>
    <w:bookmarkStart w:name="z1270" w:id="126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w:t>
      </w:r>
    </w:p>
    <w:bookmarkEnd w:id="1265"/>
    <w:bookmarkStart w:name="z1271" w:id="1266"/>
    <w:p>
      <w:pPr>
        <w:spacing w:after="0"/>
        <w:ind w:left="0"/>
        <w:jc w:val="both"/>
      </w:pPr>
      <w:r>
        <w:rPr>
          <w:rFonts w:ascii="Times New Roman"/>
          <w:b w:val="false"/>
          <w:i w:val="false"/>
          <w:color w:val="000000"/>
          <w:sz w:val="28"/>
        </w:rPr>
        <w:t>
      1) пункт 1 статьи 50 дополнить частью второй следующего содержания:</w:t>
      </w:r>
    </w:p>
    <w:bookmarkEnd w:id="1266"/>
    <w:bookmarkStart w:name="z1272" w:id="1267"/>
    <w:p>
      <w:pPr>
        <w:spacing w:after="0"/>
        <w:ind w:left="0"/>
        <w:jc w:val="both"/>
      </w:pPr>
      <w:r>
        <w:rPr>
          <w:rFonts w:ascii="Times New Roman"/>
          <w:b w:val="false"/>
          <w:i w:val="false"/>
          <w:color w:val="000000"/>
          <w:sz w:val="28"/>
        </w:rPr>
        <w:t>
      "Последствия, в виде запрета на обращение взыскания на имущество должника не распространяются на случаи обращения взыскания на залоговое имущество должника в процедуре банкротства в соответствии со статьей 104-1 настоящего Закона.";</w:t>
      </w:r>
    </w:p>
    <w:bookmarkEnd w:id="1267"/>
    <w:bookmarkStart w:name="z1273" w:id="1268"/>
    <w:p>
      <w:pPr>
        <w:spacing w:after="0"/>
        <w:ind w:left="0"/>
        <w:jc w:val="both"/>
      </w:pPr>
      <w:r>
        <w:rPr>
          <w:rFonts w:ascii="Times New Roman"/>
          <w:b w:val="false"/>
          <w:i w:val="false"/>
          <w:color w:val="000000"/>
          <w:sz w:val="28"/>
        </w:rPr>
        <w:t>
      2) в статье 90:</w:t>
      </w:r>
    </w:p>
    <w:bookmarkEnd w:id="1268"/>
    <w:bookmarkStart w:name="z1274" w:id="1269"/>
    <w:p>
      <w:pPr>
        <w:spacing w:after="0"/>
        <w:ind w:left="0"/>
        <w:jc w:val="both"/>
      </w:pPr>
      <w:r>
        <w:rPr>
          <w:rFonts w:ascii="Times New Roman"/>
          <w:b w:val="false"/>
          <w:i w:val="false"/>
          <w:color w:val="000000"/>
          <w:sz w:val="28"/>
        </w:rPr>
        <w:t>
      дополнить пунктом 10 следующего содержания:</w:t>
      </w:r>
    </w:p>
    <w:bookmarkEnd w:id="1269"/>
    <w:bookmarkStart w:name="z1275" w:id="1270"/>
    <w:p>
      <w:pPr>
        <w:spacing w:after="0"/>
        <w:ind w:left="0"/>
        <w:jc w:val="both"/>
      </w:pPr>
      <w:r>
        <w:rPr>
          <w:rFonts w:ascii="Times New Roman"/>
          <w:b w:val="false"/>
          <w:i w:val="false"/>
          <w:color w:val="000000"/>
          <w:sz w:val="28"/>
        </w:rPr>
        <w:t>
      "10. В случае если залоговый кредитор не реализовал залоговое имущество в сроки, установленные пунктом 4 статьи 104-1 настоящего Закона, банкротный управляющий не позднее тридцати календарных дней со дня завершения срока реализации залогового имущества включает требования такого кредитора в реестр требований кредиторов с наделением права его голоса в собрании кредиторов.";</w:t>
      </w:r>
    </w:p>
    <w:bookmarkEnd w:id="1270"/>
    <w:bookmarkStart w:name="z1276" w:id="1271"/>
    <w:p>
      <w:pPr>
        <w:spacing w:after="0"/>
        <w:ind w:left="0"/>
        <w:jc w:val="both"/>
      </w:pPr>
      <w:r>
        <w:rPr>
          <w:rFonts w:ascii="Times New Roman"/>
          <w:b w:val="false"/>
          <w:i w:val="false"/>
          <w:color w:val="000000"/>
          <w:sz w:val="28"/>
        </w:rPr>
        <w:t>
      дополнить пунктом 11 следующего содержания:</w:t>
      </w:r>
    </w:p>
    <w:bookmarkEnd w:id="1271"/>
    <w:bookmarkStart w:name="z1277" w:id="1272"/>
    <w:p>
      <w:pPr>
        <w:spacing w:after="0"/>
        <w:ind w:left="0"/>
        <w:jc w:val="both"/>
      </w:pPr>
      <w:r>
        <w:rPr>
          <w:rFonts w:ascii="Times New Roman"/>
          <w:b w:val="false"/>
          <w:i w:val="false"/>
          <w:color w:val="000000"/>
          <w:sz w:val="28"/>
        </w:rPr>
        <w:t>
      "11. В случае, если сумма требований залогового кредитора превышает размер суммы, вырученной от реализации залогового имущества за вычетом расходов, связанных с его реализацией, такая разница возвращается в реестр требований кредиторов банкротным управляющим не позднее тридцати календарных дней со дня реализации залогового имущества с наделением права голоса такого кредитора в собрании кредиторов.";</w:t>
      </w:r>
    </w:p>
    <w:bookmarkEnd w:id="1272"/>
    <w:bookmarkStart w:name="z1278" w:id="1273"/>
    <w:p>
      <w:pPr>
        <w:spacing w:after="0"/>
        <w:ind w:left="0"/>
        <w:jc w:val="both"/>
      </w:pPr>
      <w:r>
        <w:rPr>
          <w:rFonts w:ascii="Times New Roman"/>
          <w:b w:val="false"/>
          <w:i w:val="false"/>
          <w:color w:val="000000"/>
          <w:sz w:val="28"/>
        </w:rPr>
        <w:t>
      3) статью 100 дополнить пунктом 7 следующего содержания:</w:t>
      </w:r>
    </w:p>
    <w:bookmarkEnd w:id="1273"/>
    <w:bookmarkStart w:name="z1279" w:id="1274"/>
    <w:p>
      <w:pPr>
        <w:spacing w:after="0"/>
        <w:ind w:left="0"/>
        <w:jc w:val="both"/>
      </w:pPr>
      <w:r>
        <w:rPr>
          <w:rFonts w:ascii="Times New Roman"/>
          <w:b w:val="false"/>
          <w:i w:val="false"/>
          <w:color w:val="000000"/>
          <w:sz w:val="28"/>
        </w:rPr>
        <w:t>
      "7. Требования залоговых кредиторов удовлетворяются преимущественно перед другими кредиторами путем принятия залогового имущества в натуре либо в пределах суммы, полученной от реализации залогового имущества в соответствии со статьей 104-1 настоящего Закона. В случае отказа залогового кредитора от принятия или реализации залогового имущества, требования таких кредиторов удовлетворяются в соответствии со статьей 104 настоящего закона.";</w:t>
      </w:r>
    </w:p>
    <w:bookmarkEnd w:id="1274"/>
    <w:bookmarkStart w:name="z1280" w:id="1275"/>
    <w:p>
      <w:pPr>
        <w:spacing w:after="0"/>
        <w:ind w:left="0"/>
        <w:jc w:val="both"/>
      </w:pPr>
      <w:r>
        <w:rPr>
          <w:rFonts w:ascii="Times New Roman"/>
          <w:b w:val="false"/>
          <w:i w:val="false"/>
          <w:color w:val="000000"/>
          <w:sz w:val="28"/>
        </w:rPr>
        <w:t>
      4) дополнить статьей 104-1 следующего содержания:</w:t>
      </w:r>
    </w:p>
    <w:bookmarkEnd w:id="1275"/>
    <w:bookmarkStart w:name="z1281" w:id="1276"/>
    <w:p>
      <w:pPr>
        <w:spacing w:after="0"/>
        <w:ind w:left="0"/>
        <w:jc w:val="both"/>
      </w:pPr>
      <w:r>
        <w:rPr>
          <w:rFonts w:ascii="Times New Roman"/>
          <w:b w:val="false"/>
          <w:i w:val="false"/>
          <w:color w:val="000000"/>
          <w:sz w:val="28"/>
        </w:rPr>
        <w:t xml:space="preserve">
      Статья 104-1. Удовлетворение требований залоговых кредиторов путем принятия залогового имуществав натуре либо в пределах суммы, полученной от реализации залогового имущества </w:t>
      </w:r>
    </w:p>
    <w:bookmarkEnd w:id="1276"/>
    <w:bookmarkStart w:name="z1282" w:id="1277"/>
    <w:p>
      <w:pPr>
        <w:spacing w:after="0"/>
        <w:ind w:left="0"/>
        <w:jc w:val="both"/>
      </w:pPr>
      <w:r>
        <w:rPr>
          <w:rFonts w:ascii="Times New Roman"/>
          <w:b w:val="false"/>
          <w:i w:val="false"/>
          <w:color w:val="000000"/>
          <w:sz w:val="28"/>
        </w:rPr>
        <w:t xml:space="preserve">
      1. При наличии в реестре требований кредиторов требований залогового кредитора временный управляющий в течение пяти рабочих дней с момента признания должника банкротом, направляет залоговому кредитору по почте заказным письмом с уведомлением предложение о принятии залогового имущества в натуре либо его самостоятельной реализации залоговым кредитором. </w:t>
      </w:r>
    </w:p>
    <w:bookmarkEnd w:id="1277"/>
    <w:bookmarkStart w:name="z1283" w:id="1278"/>
    <w:p>
      <w:pPr>
        <w:spacing w:after="0"/>
        <w:ind w:left="0"/>
        <w:jc w:val="both"/>
      </w:pPr>
      <w:r>
        <w:rPr>
          <w:rFonts w:ascii="Times New Roman"/>
          <w:b w:val="false"/>
          <w:i w:val="false"/>
          <w:color w:val="000000"/>
          <w:sz w:val="28"/>
        </w:rPr>
        <w:t xml:space="preserve">
      2. В случае отсутствия ответа залогового кредитора на предложение временного управляющего или отказа залогового кредитора от принятия залогового имущества в натуре либо его самостоятельной реализации в течение десяти рабочих дней со дня направления уведомления временным управляющим, залоговое имущество включается в имущественную массу банкрота. При этом требования залогового кредитора подлежат удовлетворению в составе второй очереди. </w:t>
      </w:r>
    </w:p>
    <w:bookmarkEnd w:id="1278"/>
    <w:bookmarkStart w:name="z1284" w:id="1279"/>
    <w:p>
      <w:pPr>
        <w:spacing w:after="0"/>
        <w:ind w:left="0"/>
        <w:jc w:val="both"/>
      </w:pPr>
      <w:r>
        <w:rPr>
          <w:rFonts w:ascii="Times New Roman"/>
          <w:b w:val="false"/>
          <w:i w:val="false"/>
          <w:color w:val="000000"/>
          <w:sz w:val="28"/>
        </w:rPr>
        <w:t xml:space="preserve">
      3. Временный управляющий проводит оценку залогового имущества не позднее тридцати календарных дней со дня получения согласия залогового кредитора на принятие залогового имущества в натуре, и осуществляет передачу залогового имущества залоговому кредитору. При этом требования таких кредиторов исключаются из реестра требований кредиторов. </w:t>
      </w:r>
    </w:p>
    <w:bookmarkEnd w:id="1279"/>
    <w:bookmarkStart w:name="z1285" w:id="1280"/>
    <w:p>
      <w:pPr>
        <w:spacing w:after="0"/>
        <w:ind w:left="0"/>
        <w:jc w:val="both"/>
      </w:pPr>
      <w:r>
        <w:rPr>
          <w:rFonts w:ascii="Times New Roman"/>
          <w:b w:val="false"/>
          <w:i w:val="false"/>
          <w:color w:val="000000"/>
          <w:sz w:val="28"/>
        </w:rPr>
        <w:t xml:space="preserve">
      В случае если оценочная стоимость залогового имущества за вычетом расходов, понесенных на его оценку, больше, чем обеспеченные залогом требования залогового кредитора, то разница передается залоговым кредитором в имущественную массу банкрота не позднее тридцати календарных дней со дня передачи залогового имущества залоговому кредитору. </w:t>
      </w:r>
    </w:p>
    <w:bookmarkEnd w:id="1280"/>
    <w:bookmarkStart w:name="z1286" w:id="1281"/>
    <w:p>
      <w:pPr>
        <w:spacing w:after="0"/>
        <w:ind w:left="0"/>
        <w:jc w:val="both"/>
      </w:pPr>
      <w:r>
        <w:rPr>
          <w:rFonts w:ascii="Times New Roman"/>
          <w:b w:val="false"/>
          <w:i w:val="false"/>
          <w:color w:val="000000"/>
          <w:sz w:val="28"/>
        </w:rPr>
        <w:t xml:space="preserve">
      В случае если оценочная стоимость залогового имущества за вычетом расходов, понесенных на его оценку, меньше, чем требования залогового кредитора, требования залогового кредитора в размере разницы включаются в реестр требований кредиторов и подлежат удовлетворению в составе четвертой очереди. </w:t>
      </w:r>
    </w:p>
    <w:bookmarkEnd w:id="1281"/>
    <w:bookmarkStart w:name="z1287" w:id="1282"/>
    <w:p>
      <w:pPr>
        <w:spacing w:after="0"/>
        <w:ind w:left="0"/>
        <w:jc w:val="both"/>
      </w:pPr>
      <w:r>
        <w:rPr>
          <w:rFonts w:ascii="Times New Roman"/>
          <w:b w:val="false"/>
          <w:i w:val="false"/>
          <w:color w:val="000000"/>
          <w:sz w:val="28"/>
        </w:rPr>
        <w:t xml:space="preserve">
      4. При согласии залогового кредитора на самостоятельную реализацию залогового имущества временный управляющий не включает залоговое имущество в имущественную массу и исключает требования такого кредитора из реестра требований кредиторов. </w:t>
      </w:r>
    </w:p>
    <w:bookmarkEnd w:id="1282"/>
    <w:bookmarkStart w:name="z1288" w:id="1283"/>
    <w:p>
      <w:pPr>
        <w:spacing w:after="0"/>
        <w:ind w:left="0"/>
        <w:jc w:val="both"/>
      </w:pPr>
      <w:r>
        <w:rPr>
          <w:rFonts w:ascii="Times New Roman"/>
          <w:b w:val="false"/>
          <w:i w:val="false"/>
          <w:color w:val="000000"/>
          <w:sz w:val="28"/>
        </w:rPr>
        <w:t>
      Залоговый кредитор реализует залоговое имущество в соответствии с Гражданским кодексом Республики Казахстан и (или) Законом Республики Казахстан "Об ипотеке недвижимого имущества", при этом срок реализации залогового имущества не должен превышать шести месяцев со дня направления залоговым кредитором временному управляющему согласия на самостоятельную реализацию залогового имущества.</w:t>
      </w:r>
    </w:p>
    <w:bookmarkEnd w:id="1283"/>
    <w:bookmarkStart w:name="z1289" w:id="1284"/>
    <w:p>
      <w:pPr>
        <w:spacing w:after="0"/>
        <w:ind w:left="0"/>
        <w:jc w:val="both"/>
      </w:pPr>
      <w:r>
        <w:rPr>
          <w:rFonts w:ascii="Times New Roman"/>
          <w:b w:val="false"/>
          <w:i w:val="false"/>
          <w:color w:val="000000"/>
          <w:sz w:val="28"/>
        </w:rPr>
        <w:t xml:space="preserve">
      Залоговый кредитор уведомляет банкротного управляющего о сумме реализации залогового имущества не позднее десяти календарных дней со дня его реализации. </w:t>
      </w:r>
    </w:p>
    <w:bookmarkEnd w:id="1284"/>
    <w:bookmarkStart w:name="z1290" w:id="1285"/>
    <w:p>
      <w:pPr>
        <w:spacing w:after="0"/>
        <w:ind w:left="0"/>
        <w:jc w:val="both"/>
      </w:pPr>
      <w:r>
        <w:rPr>
          <w:rFonts w:ascii="Times New Roman"/>
          <w:b w:val="false"/>
          <w:i w:val="false"/>
          <w:color w:val="000000"/>
          <w:sz w:val="28"/>
        </w:rPr>
        <w:t xml:space="preserve">
      5. В случае не реализации залогового имущества в течение срока, установленного пунктом 4 настоящей статьи, такое залоговое имущество включается банкротным управляющим в имущественную массу банкрота, и требования такого залогового кредитора включаются в реестр требований кредиторов и подлежат удовлетворению в составе второй очереди. </w:t>
      </w:r>
    </w:p>
    <w:bookmarkEnd w:id="1285"/>
    <w:bookmarkStart w:name="z1291" w:id="1286"/>
    <w:p>
      <w:pPr>
        <w:spacing w:after="0"/>
        <w:ind w:left="0"/>
        <w:jc w:val="both"/>
      </w:pPr>
      <w:r>
        <w:rPr>
          <w:rFonts w:ascii="Times New Roman"/>
          <w:b w:val="false"/>
          <w:i w:val="false"/>
          <w:color w:val="000000"/>
          <w:sz w:val="28"/>
        </w:rPr>
        <w:t>
      6. В случае если сумма, вырученная от реализации залогового имущества за вычетом расходов, связанных с его реализацией, превышает сумму требований залогового кредитора, такая разница возвращается в имущественную массу банкрота не позднее тридцати календарных дней со дня реализации такого имущества.</w:t>
      </w:r>
    </w:p>
    <w:bookmarkEnd w:id="1286"/>
    <w:bookmarkStart w:name="z1292" w:id="1287"/>
    <w:p>
      <w:pPr>
        <w:spacing w:after="0"/>
        <w:ind w:left="0"/>
        <w:jc w:val="both"/>
      </w:pPr>
      <w:r>
        <w:rPr>
          <w:rFonts w:ascii="Times New Roman"/>
          <w:b w:val="false"/>
          <w:i w:val="false"/>
          <w:color w:val="000000"/>
          <w:sz w:val="28"/>
        </w:rPr>
        <w:t>
      7. В случае если сумма требований залогового кредитора превышает размер суммы, вырученной от реализации залогового имущества за вычетом расходов, связанных с его реализацией,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287"/>
    <w:bookmarkStart w:name="z1293" w:id="1288"/>
    <w:p>
      <w:pPr>
        <w:spacing w:after="0"/>
        <w:ind w:left="0"/>
        <w:jc w:val="both"/>
      </w:pPr>
      <w:r>
        <w:rPr>
          <w:rFonts w:ascii="Times New Roman"/>
          <w:b w:val="false"/>
          <w:i w:val="false"/>
          <w:color w:val="000000"/>
          <w:sz w:val="28"/>
        </w:rPr>
        <w:t xml:space="preserve">
      8. В случае погашения должником каких-либо сумм в процессе выполнения договорных обязательств до возбуждения дела о банкротстве, требования залоговых кредиторов не подлежат удовлетворению в той части, в которой они были погашены. </w:t>
      </w:r>
    </w:p>
    <w:bookmarkEnd w:id="1288"/>
    <w:bookmarkStart w:name="z1294" w:id="1289"/>
    <w:p>
      <w:pPr>
        <w:spacing w:after="0"/>
        <w:ind w:left="0"/>
        <w:jc w:val="both"/>
      </w:pPr>
      <w:r>
        <w:rPr>
          <w:rFonts w:ascii="Times New Roman"/>
          <w:b w:val="false"/>
          <w:i w:val="false"/>
          <w:color w:val="000000"/>
          <w:sz w:val="28"/>
        </w:rPr>
        <w:t>
      В случае страхового возмещения за утрату или повреждение залогового имущества, требования залоговых кредиторов не подлежат удовлетворению в той части, в которой оно возмещено, и любая непогашенная часть этих требований должна быть погашена в рамках второй очереди.".</w:t>
      </w:r>
    </w:p>
    <w:bookmarkEnd w:id="1289"/>
    <w:bookmarkStart w:name="z1295" w:id="129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8 июня 2015 года "О специальных защитных, антидемпинговых и компенсационных мерах по отношению к третьим странам" (Ведомости Парламента РК 2015 г., № 11, cт. 51):</w:t>
      </w:r>
    </w:p>
    <w:bookmarkEnd w:id="1290"/>
    <w:bookmarkStart w:name="z1296" w:id="1291"/>
    <w:p>
      <w:pPr>
        <w:spacing w:after="0"/>
        <w:ind w:left="0"/>
        <w:jc w:val="both"/>
      </w:pPr>
      <w:r>
        <w:rPr>
          <w:rFonts w:ascii="Times New Roman"/>
          <w:b w:val="false"/>
          <w:i w:val="false"/>
          <w:color w:val="000000"/>
          <w:sz w:val="28"/>
        </w:rPr>
        <w:t>
      в подпунктах 1), 3) и 5) статьи 4 слово "применения" исключить;</w:t>
      </w:r>
    </w:p>
    <w:bookmarkEnd w:id="1291"/>
    <w:bookmarkStart w:name="z1297" w:id="1292"/>
    <w:p>
      <w:pPr>
        <w:spacing w:after="0"/>
        <w:ind w:left="0"/>
        <w:jc w:val="both"/>
      </w:pPr>
      <w:r>
        <w:rPr>
          <w:rFonts w:ascii="Times New Roman"/>
          <w:b w:val="false"/>
          <w:i w:val="false"/>
          <w:color w:val="000000"/>
          <w:sz w:val="28"/>
        </w:rPr>
        <w:t>
      в подпункте 4) статьи 4 слова "о применении" заменить словами "по вопросам".</w:t>
      </w:r>
    </w:p>
    <w:bookmarkEnd w:id="1292"/>
    <w:bookmarkStart w:name="z1298" w:id="129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293"/>
    <w:bookmarkStart w:name="z1299" w:id="1294"/>
    <w:p>
      <w:pPr>
        <w:spacing w:after="0"/>
        <w:ind w:left="0"/>
        <w:jc w:val="both"/>
      </w:pPr>
      <w:r>
        <w:rPr>
          <w:rFonts w:ascii="Times New Roman"/>
          <w:b w:val="false"/>
          <w:i w:val="false"/>
          <w:color w:val="000000"/>
          <w:sz w:val="28"/>
        </w:rPr>
        <w:t>
      1) в статье 22:</w:t>
      </w:r>
    </w:p>
    <w:bookmarkEnd w:id="1294"/>
    <w:bookmarkStart w:name="z1300" w:id="1295"/>
    <w:p>
      <w:pPr>
        <w:spacing w:after="0"/>
        <w:ind w:left="0"/>
        <w:jc w:val="both"/>
      </w:pPr>
      <w:r>
        <w:rPr>
          <w:rFonts w:ascii="Times New Roman"/>
          <w:b w:val="false"/>
          <w:i w:val="false"/>
          <w:color w:val="000000"/>
          <w:sz w:val="28"/>
        </w:rPr>
        <w:t>
      абзац первый изложить в следующей редакции:</w:t>
      </w:r>
    </w:p>
    <w:bookmarkEnd w:id="1295"/>
    <w:bookmarkStart w:name="z1301" w:id="1296"/>
    <w:p>
      <w:pPr>
        <w:spacing w:after="0"/>
        <w:ind w:left="0"/>
        <w:jc w:val="both"/>
      </w:pPr>
      <w:r>
        <w:rPr>
          <w:rFonts w:ascii="Times New Roman"/>
          <w:b w:val="false"/>
          <w:i w:val="false"/>
          <w:color w:val="000000"/>
          <w:sz w:val="28"/>
        </w:rPr>
        <w:t>
      "Статья 22. Приостановить до 1 января 2020 года действие статьи 166 Налогового кодекса, установив, что в период приостановления данная статья действует в следующей редакции:";</w:t>
      </w:r>
    </w:p>
    <w:bookmarkEnd w:id="1296"/>
    <w:bookmarkStart w:name="z1302" w:id="1297"/>
    <w:p>
      <w:pPr>
        <w:spacing w:after="0"/>
        <w:ind w:left="0"/>
        <w:jc w:val="both"/>
      </w:pPr>
      <w:r>
        <w:rPr>
          <w:rFonts w:ascii="Times New Roman"/>
          <w:b w:val="false"/>
          <w:i w:val="false"/>
          <w:color w:val="000000"/>
          <w:sz w:val="28"/>
        </w:rPr>
        <w:t>
      в подпункте 2):</w:t>
      </w:r>
    </w:p>
    <w:bookmarkEnd w:id="1297"/>
    <w:bookmarkStart w:name="z1303" w:id="1298"/>
    <w:p>
      <w:pPr>
        <w:spacing w:after="0"/>
        <w:ind w:left="0"/>
        <w:jc w:val="both"/>
      </w:pPr>
      <w:r>
        <w:rPr>
          <w:rFonts w:ascii="Times New Roman"/>
          <w:b w:val="false"/>
          <w:i w:val="false"/>
          <w:color w:val="000000"/>
          <w:sz w:val="28"/>
        </w:rPr>
        <w:t>
      абзац тридцать второй изложить в следующей редакции:</w:t>
      </w:r>
    </w:p>
    <w:bookmarkEnd w:id="1298"/>
    <w:bookmarkStart w:name="z1304" w:id="1299"/>
    <w:p>
      <w:pPr>
        <w:spacing w:after="0"/>
        <w:ind w:left="0"/>
        <w:jc w:val="both"/>
      </w:pPr>
      <w:r>
        <w:rPr>
          <w:rFonts w:ascii="Times New Roman"/>
          <w:b w:val="false"/>
          <w:i w:val="false"/>
          <w:color w:val="000000"/>
          <w:sz w:val="28"/>
        </w:rPr>
        <w:t>
      "7) цену товара, работы, услуги за единицу";</w:t>
      </w:r>
    </w:p>
    <w:bookmarkEnd w:id="1299"/>
    <w:bookmarkStart w:name="z1305" w:id="1300"/>
    <w:p>
      <w:pPr>
        <w:spacing w:after="0"/>
        <w:ind w:left="0"/>
        <w:jc w:val="both"/>
      </w:pPr>
      <w:r>
        <w:rPr>
          <w:rFonts w:ascii="Times New Roman"/>
          <w:b w:val="false"/>
          <w:i w:val="false"/>
          <w:color w:val="000000"/>
          <w:sz w:val="28"/>
        </w:rPr>
        <w:t>
      дополнить абзацами тридцать пятым-сорок вторым следующего содержания:</w:t>
      </w:r>
    </w:p>
    <w:bookmarkEnd w:id="1300"/>
    <w:bookmarkStart w:name="z1306" w:id="1301"/>
    <w:p>
      <w:pPr>
        <w:spacing w:after="0"/>
        <w:ind w:left="0"/>
        <w:jc w:val="both"/>
      </w:pPr>
      <w:r>
        <w:rPr>
          <w:rFonts w:ascii="Times New Roman"/>
          <w:b w:val="false"/>
          <w:i w:val="false"/>
          <w:color w:val="000000"/>
          <w:sz w:val="28"/>
        </w:rPr>
        <w:t>
       "10) наименование товара, указанного в номенклатуре товаров, определяемой уполномоченным органом совместно с оператором фискальных данных.</w:t>
      </w:r>
    </w:p>
    <w:bookmarkEnd w:id="1301"/>
    <w:bookmarkStart w:name="z1307" w:id="1302"/>
    <w:p>
      <w:pPr>
        <w:spacing w:after="0"/>
        <w:ind w:left="0"/>
        <w:jc w:val="both"/>
      </w:pPr>
      <w:r>
        <w:rPr>
          <w:rFonts w:ascii="Times New Roman"/>
          <w:b w:val="false"/>
          <w:i w:val="false"/>
          <w:color w:val="000000"/>
          <w:sz w:val="28"/>
        </w:rPr>
        <w:t>
      Положение настоящего подпункта не распространяется на случаи отсутствия наименования товара в номенклатуре товаров;</w:t>
      </w:r>
    </w:p>
    <w:bookmarkEnd w:id="1302"/>
    <w:bookmarkStart w:name="z1308" w:id="1303"/>
    <w:p>
      <w:pPr>
        <w:spacing w:after="0"/>
        <w:ind w:left="0"/>
        <w:jc w:val="both"/>
      </w:pPr>
      <w:r>
        <w:rPr>
          <w:rFonts w:ascii="Times New Roman"/>
          <w:b w:val="false"/>
          <w:i w:val="false"/>
          <w:color w:val="000000"/>
          <w:sz w:val="28"/>
        </w:rPr>
        <w:t>
      11) количество приобретаемого товара, работ, услуг, единица их измерения;</w:t>
      </w:r>
    </w:p>
    <w:bookmarkEnd w:id="1303"/>
    <w:bookmarkStart w:name="z1309" w:id="1304"/>
    <w:p>
      <w:pPr>
        <w:spacing w:after="0"/>
        <w:ind w:left="0"/>
        <w:jc w:val="both"/>
      </w:pPr>
      <w:r>
        <w:rPr>
          <w:rFonts w:ascii="Times New Roman"/>
          <w:b w:val="false"/>
          <w:i w:val="false"/>
          <w:color w:val="000000"/>
          <w:sz w:val="28"/>
        </w:rPr>
        <w:t>
      12) общую сумму продажи товара, работы, услуги;</w:t>
      </w:r>
    </w:p>
    <w:bookmarkEnd w:id="1304"/>
    <w:bookmarkStart w:name="z1310" w:id="1305"/>
    <w:p>
      <w:pPr>
        <w:spacing w:after="0"/>
        <w:ind w:left="0"/>
        <w:jc w:val="both"/>
      </w:pPr>
      <w:r>
        <w:rPr>
          <w:rFonts w:ascii="Times New Roman"/>
          <w:b w:val="false"/>
          <w:i w:val="false"/>
          <w:color w:val="000000"/>
          <w:sz w:val="28"/>
        </w:rPr>
        <w:t>
      13) сумму налога на добавленную стоимость с указанием ставки по облагаемым налогом на добавленную стоимость оборотам по реализации товаров, работ, услуг- в случае, если налогоплательщик является плательщиком налога на добавленную стоимость;</w:t>
      </w:r>
    </w:p>
    <w:bookmarkEnd w:id="1305"/>
    <w:bookmarkStart w:name="z1311" w:id="1306"/>
    <w:p>
      <w:pPr>
        <w:spacing w:after="0"/>
        <w:ind w:left="0"/>
        <w:jc w:val="both"/>
      </w:pPr>
      <w:r>
        <w:rPr>
          <w:rFonts w:ascii="Times New Roman"/>
          <w:b w:val="false"/>
          <w:i w:val="false"/>
          <w:color w:val="000000"/>
          <w:sz w:val="28"/>
        </w:rPr>
        <w:t>
      14) адрес места использования контрольно-кассовой машины;</w:t>
      </w:r>
    </w:p>
    <w:bookmarkEnd w:id="1306"/>
    <w:bookmarkStart w:name="z1312" w:id="1307"/>
    <w:p>
      <w:pPr>
        <w:spacing w:after="0"/>
        <w:ind w:left="0"/>
        <w:jc w:val="both"/>
      </w:pPr>
      <w:r>
        <w:rPr>
          <w:rFonts w:ascii="Times New Roman"/>
          <w:b w:val="false"/>
          <w:i w:val="false"/>
          <w:color w:val="000000"/>
          <w:sz w:val="28"/>
        </w:rPr>
        <w:t>
      15) штриховой код, содержащий в кодированном виде информацию о чеке контрольно-кассовой машины.</w:t>
      </w:r>
    </w:p>
    <w:bookmarkEnd w:id="1307"/>
    <w:bookmarkStart w:name="z1313" w:id="1308"/>
    <w:p>
      <w:pPr>
        <w:spacing w:after="0"/>
        <w:ind w:left="0"/>
        <w:jc w:val="both"/>
      </w:pPr>
      <w:r>
        <w:rPr>
          <w:rFonts w:ascii="Times New Roman"/>
          <w:b w:val="false"/>
          <w:i w:val="false"/>
          <w:color w:val="000000"/>
          <w:sz w:val="28"/>
        </w:rPr>
        <w:t>
      Положения подпунктов 10), 15) настоящего пункта не распространяются на чеки контрольно-кассовых машин без функции передачи данных.";</w:t>
      </w:r>
    </w:p>
    <w:bookmarkEnd w:id="1308"/>
    <w:bookmarkStart w:name="z1314" w:id="1309"/>
    <w:p>
      <w:pPr>
        <w:spacing w:after="0"/>
        <w:ind w:left="0"/>
        <w:jc w:val="both"/>
      </w:pPr>
      <w:r>
        <w:rPr>
          <w:rFonts w:ascii="Times New Roman"/>
          <w:b w:val="false"/>
          <w:i w:val="false"/>
          <w:color w:val="000000"/>
          <w:sz w:val="28"/>
        </w:rPr>
        <w:t>
      подпункт 3) исключить;</w:t>
      </w:r>
    </w:p>
    <w:bookmarkEnd w:id="1309"/>
    <w:bookmarkStart w:name="z1315" w:id="1310"/>
    <w:p>
      <w:pPr>
        <w:spacing w:after="0"/>
        <w:ind w:left="0"/>
        <w:jc w:val="both"/>
      </w:pPr>
      <w:r>
        <w:rPr>
          <w:rFonts w:ascii="Times New Roman"/>
          <w:b w:val="false"/>
          <w:i w:val="false"/>
          <w:color w:val="000000"/>
          <w:sz w:val="28"/>
        </w:rPr>
        <w:t>
      2) абзац первый статьи 23 изложить в следующей редакции:</w:t>
      </w:r>
    </w:p>
    <w:bookmarkEnd w:id="1310"/>
    <w:bookmarkStart w:name="z1316" w:id="1311"/>
    <w:p>
      <w:pPr>
        <w:spacing w:after="0"/>
        <w:ind w:left="0"/>
        <w:jc w:val="both"/>
      </w:pPr>
      <w:r>
        <w:rPr>
          <w:rFonts w:ascii="Times New Roman"/>
          <w:b w:val="false"/>
          <w:i w:val="false"/>
          <w:color w:val="000000"/>
          <w:sz w:val="28"/>
        </w:rPr>
        <w:t>
      "Статья 23. Приостановить до 1 января 2019 года действие статей 167, 168 и 169 Налогового кодекса, установив, что в период приостановления данные статьи действуют в следующей редакции:";</w:t>
      </w:r>
    </w:p>
    <w:bookmarkEnd w:id="1311"/>
    <w:bookmarkStart w:name="z1317" w:id="1312"/>
    <w:p>
      <w:pPr>
        <w:spacing w:after="0"/>
        <w:ind w:left="0"/>
        <w:jc w:val="both"/>
      </w:pPr>
      <w:r>
        <w:rPr>
          <w:rFonts w:ascii="Times New Roman"/>
          <w:b w:val="false"/>
          <w:i w:val="false"/>
          <w:color w:val="000000"/>
          <w:sz w:val="28"/>
        </w:rPr>
        <w:t>
      3) в статье 33:</w:t>
      </w:r>
    </w:p>
    <w:bookmarkEnd w:id="1312"/>
    <w:bookmarkStart w:name="z1318" w:id="1313"/>
    <w:p>
      <w:pPr>
        <w:spacing w:after="0"/>
        <w:ind w:left="0"/>
        <w:jc w:val="both"/>
      </w:pPr>
      <w:r>
        <w:rPr>
          <w:rFonts w:ascii="Times New Roman"/>
          <w:b w:val="false"/>
          <w:i w:val="false"/>
          <w:color w:val="000000"/>
          <w:sz w:val="28"/>
        </w:rPr>
        <w:t xml:space="preserve">
      абзац двести шестьдесят седьмой исключить; </w:t>
      </w:r>
    </w:p>
    <w:bookmarkEnd w:id="1313"/>
    <w:bookmarkStart w:name="z1319" w:id="1314"/>
    <w:p>
      <w:pPr>
        <w:spacing w:after="0"/>
        <w:ind w:left="0"/>
        <w:jc w:val="both"/>
      </w:pPr>
      <w:r>
        <w:rPr>
          <w:rFonts w:ascii="Times New Roman"/>
          <w:b w:val="false"/>
          <w:i w:val="false"/>
          <w:color w:val="000000"/>
          <w:sz w:val="28"/>
        </w:rPr>
        <w:t>
      дополнить абзацем двести семьдесят третьим следующего содержания:</w:t>
      </w:r>
    </w:p>
    <w:bookmarkEnd w:id="1314"/>
    <w:bookmarkStart w:name="z1320" w:id="1315"/>
    <w:p>
      <w:pPr>
        <w:spacing w:after="0"/>
        <w:ind w:left="0"/>
        <w:jc w:val="both"/>
      </w:pPr>
      <w:r>
        <w:rPr>
          <w:rFonts w:ascii="Times New Roman"/>
          <w:b w:val="false"/>
          <w:i w:val="false"/>
          <w:color w:val="000000"/>
          <w:sz w:val="28"/>
        </w:rPr>
        <w:t>
       "5)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bookmarkEnd w:id="1315"/>
    <w:bookmarkStart w:name="z1321" w:id="1316"/>
    <w:p>
      <w:pPr>
        <w:spacing w:after="0"/>
        <w:ind w:left="0"/>
        <w:jc w:val="both"/>
      </w:pPr>
      <w:r>
        <w:rPr>
          <w:rFonts w:ascii="Times New Roman"/>
          <w:b w:val="false"/>
          <w:i w:val="false"/>
          <w:color w:val="000000"/>
          <w:sz w:val="28"/>
        </w:rPr>
        <w:t>
      абзац двести девяноста пятый изложить в следующей редакции:</w:t>
      </w:r>
    </w:p>
    <w:bookmarkEnd w:id="1316"/>
    <w:bookmarkStart w:name="z1322" w:id="1317"/>
    <w:p>
      <w:pPr>
        <w:spacing w:after="0"/>
        <w:ind w:left="0"/>
        <w:jc w:val="both"/>
      </w:pPr>
      <w:r>
        <w:rPr>
          <w:rFonts w:ascii="Times New Roman"/>
          <w:b w:val="false"/>
          <w:i w:val="false"/>
          <w:color w:val="000000"/>
          <w:sz w:val="28"/>
        </w:rPr>
        <w:t>
      "2) доход физического лица от реализации имущества, полученный из источников за пределами Республики Казахстан;";</w:t>
      </w:r>
    </w:p>
    <w:bookmarkEnd w:id="1317"/>
    <w:bookmarkStart w:name="z1323" w:id="1318"/>
    <w:p>
      <w:pPr>
        <w:spacing w:after="0"/>
        <w:ind w:left="0"/>
        <w:jc w:val="both"/>
      </w:pPr>
      <w:r>
        <w:rPr>
          <w:rFonts w:ascii="Times New Roman"/>
          <w:b w:val="false"/>
          <w:i w:val="false"/>
          <w:color w:val="000000"/>
          <w:sz w:val="28"/>
        </w:rPr>
        <w:t>
      абзац четыреста пятнадцатый изложить в следующей редакции:</w:t>
      </w:r>
    </w:p>
    <w:bookmarkEnd w:id="1318"/>
    <w:bookmarkStart w:name="z1324" w:id="1319"/>
    <w:p>
      <w:pPr>
        <w:spacing w:after="0"/>
        <w:ind w:left="0"/>
        <w:jc w:val="both"/>
      </w:pPr>
      <w:r>
        <w:rPr>
          <w:rFonts w:ascii="Times New Roman"/>
          <w:b w:val="false"/>
          <w:i w:val="false"/>
          <w:color w:val="000000"/>
          <w:sz w:val="28"/>
        </w:rPr>
        <w:t>
      "2.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77 настоящего Кодекса.";</w:t>
      </w:r>
    </w:p>
    <w:bookmarkEnd w:id="1319"/>
    <w:bookmarkStart w:name="z1325" w:id="1320"/>
    <w:p>
      <w:pPr>
        <w:spacing w:after="0"/>
        <w:ind w:left="0"/>
        <w:jc w:val="both"/>
      </w:pPr>
      <w:r>
        <w:rPr>
          <w:rFonts w:ascii="Times New Roman"/>
          <w:b w:val="false"/>
          <w:i w:val="false"/>
          <w:color w:val="000000"/>
          <w:sz w:val="28"/>
        </w:rPr>
        <w:t>
      абзац пятьсот сорок пятый изложить в следующей редакции:</w:t>
      </w:r>
    </w:p>
    <w:bookmarkEnd w:id="1320"/>
    <w:bookmarkStart w:name="z1326" w:id="1321"/>
    <w:p>
      <w:pPr>
        <w:spacing w:after="0"/>
        <w:ind w:left="0"/>
        <w:jc w:val="both"/>
      </w:pPr>
      <w:r>
        <w:rPr>
          <w:rFonts w:ascii="Times New Roman"/>
          <w:b w:val="false"/>
          <w:i w:val="false"/>
          <w:color w:val="000000"/>
          <w:sz w:val="28"/>
        </w:rPr>
        <w:t>
      "на погребение - при наличии справки о смерти или свидетельства о смерти.";</w:t>
      </w:r>
    </w:p>
    <w:bookmarkEnd w:id="1321"/>
    <w:bookmarkStart w:name="z1327" w:id="1322"/>
    <w:p>
      <w:pPr>
        <w:spacing w:after="0"/>
        <w:ind w:left="0"/>
        <w:jc w:val="both"/>
      </w:pPr>
      <w:r>
        <w:rPr>
          <w:rFonts w:ascii="Times New Roman"/>
          <w:b w:val="false"/>
          <w:i w:val="false"/>
          <w:color w:val="000000"/>
          <w:sz w:val="28"/>
        </w:rPr>
        <w:t>
      абзац пятьсот восемьдесят четвертый изложить в следующей редакции:</w:t>
      </w:r>
    </w:p>
    <w:bookmarkEnd w:id="1322"/>
    <w:bookmarkStart w:name="z1328" w:id="1323"/>
    <w:p>
      <w:pPr>
        <w:spacing w:after="0"/>
        <w:ind w:left="0"/>
        <w:jc w:val="both"/>
      </w:pPr>
      <w:r>
        <w:rPr>
          <w:rFonts w:ascii="Times New Roman"/>
          <w:b w:val="false"/>
          <w:i w:val="false"/>
          <w:color w:val="000000"/>
          <w:sz w:val="28"/>
        </w:rPr>
        <w:t>
      "2. В случае если корректировка дохода, предусмотренная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1323"/>
    <w:bookmarkStart w:name="z1329" w:id="1324"/>
    <w:p>
      <w:pPr>
        <w:spacing w:after="0"/>
        <w:ind w:left="0"/>
        <w:jc w:val="both"/>
      </w:pPr>
      <w:r>
        <w:rPr>
          <w:rFonts w:ascii="Times New Roman"/>
          <w:b w:val="false"/>
          <w:i w:val="false"/>
          <w:color w:val="000000"/>
          <w:sz w:val="28"/>
        </w:rPr>
        <w:t>
      абзац шестьсот четвертый изложить в следующей редакции:</w:t>
      </w:r>
    </w:p>
    <w:bookmarkEnd w:id="1324"/>
    <w:bookmarkStart w:name="z1330" w:id="1325"/>
    <w:p>
      <w:pPr>
        <w:spacing w:after="0"/>
        <w:ind w:left="0"/>
        <w:jc w:val="both"/>
      </w:pPr>
      <w:r>
        <w:rPr>
          <w:rFonts w:ascii="Times New Roman"/>
          <w:b w:val="false"/>
          <w:i w:val="false"/>
          <w:color w:val="000000"/>
          <w:sz w:val="28"/>
        </w:rPr>
        <w:t>
      "1. Налоговые вычеты, за исключением налогового вычета в виде обязательных пенсионных взносов и налогового вычета по пенсионным выплатам, указанного в пункте 1 статьи 345 настоящего Кодекса, применяются налоговым агентом у источника выплаты на основании:";</w:t>
      </w:r>
    </w:p>
    <w:bookmarkEnd w:id="1325"/>
    <w:bookmarkStart w:name="z1331" w:id="1326"/>
    <w:p>
      <w:pPr>
        <w:spacing w:after="0"/>
        <w:ind w:left="0"/>
        <w:jc w:val="both"/>
      </w:pPr>
      <w:r>
        <w:rPr>
          <w:rFonts w:ascii="Times New Roman"/>
          <w:b w:val="false"/>
          <w:i w:val="false"/>
          <w:color w:val="000000"/>
          <w:sz w:val="28"/>
        </w:rPr>
        <w:t>
      абзац шестьсот девятый изложить в следующей редакции:</w:t>
      </w:r>
    </w:p>
    <w:bookmarkEnd w:id="1326"/>
    <w:bookmarkStart w:name="z1332" w:id="1327"/>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налогового вычета в виде обязательных пенсионных взносов.";</w:t>
      </w:r>
    </w:p>
    <w:bookmarkEnd w:id="1327"/>
    <w:bookmarkStart w:name="z1333" w:id="1328"/>
    <w:p>
      <w:pPr>
        <w:spacing w:after="0"/>
        <w:ind w:left="0"/>
        <w:jc w:val="both"/>
      </w:pPr>
      <w:r>
        <w:rPr>
          <w:rFonts w:ascii="Times New Roman"/>
          <w:b w:val="false"/>
          <w:i w:val="false"/>
          <w:color w:val="000000"/>
          <w:sz w:val="28"/>
        </w:rPr>
        <w:t>
      абзац шестьсот десятый изложить в следующей редакции:</w:t>
      </w:r>
    </w:p>
    <w:bookmarkEnd w:id="1328"/>
    <w:bookmarkStart w:name="z1334" w:id="1329"/>
    <w:p>
      <w:pPr>
        <w:spacing w:after="0"/>
        <w:ind w:left="0"/>
        <w:jc w:val="both"/>
      </w:pPr>
      <w:r>
        <w:rPr>
          <w:rFonts w:ascii="Times New Roman"/>
          <w:b w:val="false"/>
          <w:i w:val="false"/>
          <w:color w:val="000000"/>
          <w:sz w:val="28"/>
        </w:rPr>
        <w:t xml:space="preserve">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 </w:t>
      </w:r>
    </w:p>
    <w:bookmarkEnd w:id="1329"/>
    <w:bookmarkStart w:name="z1335" w:id="1330"/>
    <w:p>
      <w:pPr>
        <w:spacing w:after="0"/>
        <w:ind w:left="0"/>
        <w:jc w:val="both"/>
      </w:pPr>
      <w:r>
        <w:rPr>
          <w:rFonts w:ascii="Times New Roman"/>
          <w:b w:val="false"/>
          <w:i w:val="false"/>
          <w:color w:val="000000"/>
          <w:sz w:val="28"/>
        </w:rPr>
        <w:t>
      абзац семьсот второй изложить в следующей редакции:</w:t>
      </w:r>
    </w:p>
    <w:bookmarkEnd w:id="1330"/>
    <w:bookmarkStart w:name="z1336" w:id="1331"/>
    <w:p>
      <w:pPr>
        <w:spacing w:after="0"/>
        <w:ind w:left="0"/>
        <w:jc w:val="both"/>
      </w:pPr>
      <w:r>
        <w:rPr>
          <w:rFonts w:ascii="Times New Roman"/>
          <w:b w:val="false"/>
          <w:i w:val="false"/>
          <w:color w:val="000000"/>
          <w:sz w:val="28"/>
        </w:rPr>
        <w:t>
      "сумма доходов работника, подлежащих налогообложению у источника выплаты, начисленных за налоговый период,";</w:t>
      </w:r>
    </w:p>
    <w:bookmarkEnd w:id="1331"/>
    <w:bookmarkStart w:name="z1337" w:id="1332"/>
    <w:p>
      <w:pPr>
        <w:spacing w:after="0"/>
        <w:ind w:left="0"/>
        <w:jc w:val="both"/>
      </w:pPr>
      <w:r>
        <w:rPr>
          <w:rFonts w:ascii="Times New Roman"/>
          <w:b w:val="false"/>
          <w:i w:val="false"/>
          <w:color w:val="000000"/>
          <w:sz w:val="28"/>
        </w:rPr>
        <w:t>
      абзац семьсот четвертый изложить в следующей редакции:</w:t>
      </w:r>
    </w:p>
    <w:bookmarkEnd w:id="1332"/>
    <w:bookmarkStart w:name="z1338" w:id="1333"/>
    <w:p>
      <w:pPr>
        <w:spacing w:after="0"/>
        <w:ind w:left="0"/>
        <w:jc w:val="both"/>
      </w:pPr>
      <w:r>
        <w:rPr>
          <w:rFonts w:ascii="Times New Roman"/>
          <w:b w:val="false"/>
          <w:i w:val="false"/>
          <w:color w:val="000000"/>
          <w:sz w:val="28"/>
        </w:rPr>
        <w:t>
      "сумма корректировки дохода за налоговый период, предусмотренной пунктом 1 статьи 341 настоящего Кодекса,";</w:t>
      </w:r>
    </w:p>
    <w:bookmarkEnd w:id="1333"/>
    <w:bookmarkStart w:name="z1339" w:id="1334"/>
    <w:p>
      <w:pPr>
        <w:spacing w:after="0"/>
        <w:ind w:left="0"/>
        <w:jc w:val="both"/>
      </w:pPr>
      <w:r>
        <w:rPr>
          <w:rFonts w:ascii="Times New Roman"/>
          <w:b w:val="false"/>
          <w:i w:val="false"/>
          <w:color w:val="000000"/>
          <w:sz w:val="28"/>
        </w:rPr>
        <w:t xml:space="preserve">
      абзац семьсот девятнадцатый изложить в следующей редакции: </w:t>
      </w:r>
    </w:p>
    <w:bookmarkEnd w:id="1334"/>
    <w:bookmarkStart w:name="z1340" w:id="1335"/>
    <w:p>
      <w:pPr>
        <w:spacing w:after="0"/>
        <w:ind w:left="0"/>
        <w:jc w:val="both"/>
      </w:pPr>
      <w:r>
        <w:rPr>
          <w:rFonts w:ascii="Times New Roman"/>
          <w:b w:val="false"/>
          <w:i w:val="false"/>
          <w:color w:val="000000"/>
          <w:sz w:val="28"/>
        </w:rPr>
        <w:t>
      "сумма налоговых вычетов в порядке и размерах, указанных в пункте 1 статьи 345 и в подпунктах 2) и (или) 3) пункта 1 статьи 346 настоящего Кодекса;";</w:t>
      </w:r>
    </w:p>
    <w:bookmarkEnd w:id="1335"/>
    <w:bookmarkStart w:name="z1341" w:id="1336"/>
    <w:p>
      <w:pPr>
        <w:spacing w:after="0"/>
        <w:ind w:left="0"/>
        <w:jc w:val="both"/>
      </w:pPr>
      <w:r>
        <w:rPr>
          <w:rFonts w:ascii="Times New Roman"/>
          <w:b w:val="false"/>
          <w:i w:val="false"/>
          <w:color w:val="000000"/>
          <w:sz w:val="28"/>
        </w:rPr>
        <w:t>
      абзац восемьсот шестьдесят пятый изложить в следующей редакции:</w:t>
      </w:r>
    </w:p>
    <w:bookmarkEnd w:id="1336"/>
    <w:bookmarkStart w:name="z1342" w:id="1337"/>
    <w:p>
      <w:pPr>
        <w:spacing w:after="0"/>
        <w:ind w:left="0"/>
        <w:jc w:val="both"/>
      </w:pPr>
      <w:r>
        <w:rPr>
          <w:rFonts w:ascii="Times New Roman"/>
          <w:b w:val="false"/>
          <w:i w:val="false"/>
          <w:color w:val="000000"/>
          <w:sz w:val="28"/>
        </w:rPr>
        <w:t>
      "1. Налогооблагаемый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bookmarkEnd w:id="1337"/>
    <w:bookmarkStart w:name="z1343" w:id="1338"/>
    <w:p>
      <w:pPr>
        <w:spacing w:after="0"/>
        <w:ind w:left="0"/>
        <w:jc w:val="both"/>
      </w:pPr>
      <w:r>
        <w:rPr>
          <w:rFonts w:ascii="Times New Roman"/>
          <w:b w:val="false"/>
          <w:i w:val="false"/>
          <w:color w:val="000000"/>
          <w:sz w:val="28"/>
        </w:rPr>
        <w:t>
      абзац восемьсот семьдесят второй изложить в следующей редакции:</w:t>
      </w:r>
    </w:p>
    <w:bookmarkEnd w:id="1338"/>
    <w:bookmarkStart w:name="z1344" w:id="1339"/>
    <w:p>
      <w:pPr>
        <w:spacing w:after="0"/>
        <w:ind w:left="0"/>
        <w:jc w:val="both"/>
      </w:pPr>
      <w:r>
        <w:rPr>
          <w:rFonts w:ascii="Times New Roman"/>
          <w:b w:val="false"/>
          <w:i w:val="false"/>
          <w:color w:val="000000"/>
          <w:sz w:val="28"/>
        </w:rPr>
        <w:t>
      "убытки, переносимые 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p>
    <w:bookmarkEnd w:id="1339"/>
    <w:bookmarkStart w:name="z1345" w:id="1340"/>
    <w:p>
      <w:pPr>
        <w:spacing w:after="0"/>
        <w:ind w:left="0"/>
        <w:jc w:val="both"/>
      </w:pPr>
      <w:r>
        <w:rPr>
          <w:rFonts w:ascii="Times New Roman"/>
          <w:b w:val="false"/>
          <w:i w:val="false"/>
          <w:color w:val="000000"/>
          <w:sz w:val="28"/>
        </w:rPr>
        <w:t>
      абзац восемьсот семьдесят пятый изложить в следующей редакции:</w:t>
      </w:r>
    </w:p>
    <w:bookmarkEnd w:id="1340"/>
    <w:bookmarkStart w:name="z1346" w:id="1341"/>
    <w:p>
      <w:pPr>
        <w:spacing w:after="0"/>
        <w:ind w:left="0"/>
        <w:jc w:val="both"/>
      </w:pPr>
      <w:r>
        <w:rPr>
          <w:rFonts w:ascii="Times New Roman"/>
          <w:b w:val="false"/>
          <w:i w:val="false"/>
          <w:color w:val="000000"/>
          <w:sz w:val="28"/>
        </w:rPr>
        <w:t>
      "2. Облагаемый доход индивидуального предпринимателя за налоговый период определяется в следующем порядке:";</w:t>
      </w:r>
    </w:p>
    <w:bookmarkEnd w:id="1341"/>
    <w:bookmarkStart w:name="z1347" w:id="1342"/>
    <w:p>
      <w:pPr>
        <w:spacing w:after="0"/>
        <w:ind w:left="0"/>
        <w:jc w:val="both"/>
      </w:pPr>
      <w:r>
        <w:rPr>
          <w:rFonts w:ascii="Times New Roman"/>
          <w:b w:val="false"/>
          <w:i w:val="false"/>
          <w:color w:val="000000"/>
          <w:sz w:val="28"/>
        </w:rPr>
        <w:t>
      абзац восемьсот семьдесят шестой изложить в следующей редакции:</w:t>
      </w:r>
    </w:p>
    <w:bookmarkEnd w:id="1342"/>
    <w:bookmarkStart w:name="z1348" w:id="1343"/>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1 статьи 241 настоящего Кодекса с учетом положений пункта 2 статьи 241 настоящего Кодекса,";</w:t>
      </w:r>
    </w:p>
    <w:bookmarkEnd w:id="1343"/>
    <w:bookmarkStart w:name="z1349" w:id="1344"/>
    <w:p>
      <w:pPr>
        <w:spacing w:after="0"/>
        <w:ind w:left="0"/>
        <w:jc w:val="both"/>
      </w:pPr>
      <w:r>
        <w:rPr>
          <w:rFonts w:ascii="Times New Roman"/>
          <w:b w:val="false"/>
          <w:i w:val="false"/>
          <w:color w:val="000000"/>
          <w:sz w:val="28"/>
        </w:rPr>
        <w:t>
      абзац восемьсот семьдесят восьмой изложить в следующей редакции:</w:t>
      </w:r>
    </w:p>
    <w:bookmarkEnd w:id="1344"/>
    <w:bookmarkStart w:name="z1350" w:id="1345"/>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3 статьи 241 настоящего Кодекса.".</w:t>
      </w:r>
    </w:p>
    <w:bookmarkEnd w:id="1345"/>
    <w:bookmarkStart w:name="z1351" w:id="1346"/>
    <w:p>
      <w:pPr>
        <w:spacing w:after="0"/>
        <w:ind w:left="0"/>
        <w:jc w:val="both"/>
      </w:pPr>
      <w:r>
        <w:rPr>
          <w:rFonts w:ascii="Times New Roman"/>
          <w:b w:val="false"/>
          <w:i w:val="false"/>
          <w:color w:val="000000"/>
          <w:sz w:val="28"/>
        </w:rPr>
        <w:t xml:space="preserve">
      Статья 2. </w:t>
      </w:r>
    </w:p>
    <w:bookmarkEnd w:id="1346"/>
    <w:bookmarkStart w:name="z1352" w:id="134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347"/>
    <w:bookmarkStart w:name="z1353" w:id="1348"/>
    <w:p>
      <w:pPr>
        <w:spacing w:after="0"/>
        <w:ind w:left="0"/>
        <w:jc w:val="both"/>
      </w:pPr>
      <w:r>
        <w:rPr>
          <w:rFonts w:ascii="Times New Roman"/>
          <w:b w:val="false"/>
          <w:i w:val="false"/>
          <w:color w:val="000000"/>
          <w:sz w:val="28"/>
        </w:rPr>
        <w:t>
      1) подпунктов 5), 6), 16), 22), 23), 24), 25), 26), 28), 31), 33), абзацев второго-седьмого подпункта 34), абзацев четвертого-одиннадцатого подпункта 38), подпунктов 49), 51), абзацев четвертого-шестого подпункта 53), подпунктов 57) и 58) пункта 8, абзацев пятого-восьмого, абзацев одиннадцатого, двенадцатого, пятнадцатого-тридцать четвертого подпункта 3) пункта 38 статьи 1, которые вводятся в действие с 1 января 2018 года;</w:t>
      </w:r>
    </w:p>
    <w:bookmarkEnd w:id="1348"/>
    <w:bookmarkStart w:name="z1354" w:id="1349"/>
    <w:p>
      <w:pPr>
        <w:spacing w:after="0"/>
        <w:ind w:left="0"/>
        <w:jc w:val="both"/>
      </w:pPr>
      <w:r>
        <w:rPr>
          <w:rFonts w:ascii="Times New Roman"/>
          <w:b w:val="false"/>
          <w:i w:val="false"/>
          <w:color w:val="000000"/>
          <w:sz w:val="28"/>
        </w:rPr>
        <w:t>
      2) подпункта 4) пункта 6, подпунктов 1), 3), 4), 15), абзаца второго, шестого и двадцать второго подпункта 18), 20), абзацев восьмого-девятого подпункта 34), подпунктов 36), 40), 42), 43), 44), 45), 46), 47), 54) и 55) пункта 8, подпункта 1) пункта 38 статьи 1, которые вводятся в действие с 1 января 2019 года;</w:t>
      </w:r>
    </w:p>
    <w:bookmarkEnd w:id="1349"/>
    <w:bookmarkStart w:name="z1355" w:id="1350"/>
    <w:p>
      <w:pPr>
        <w:spacing w:after="0"/>
        <w:ind w:left="0"/>
        <w:jc w:val="both"/>
      </w:pPr>
      <w:r>
        <w:rPr>
          <w:rFonts w:ascii="Times New Roman"/>
          <w:b w:val="false"/>
          <w:i w:val="false"/>
          <w:color w:val="000000"/>
          <w:sz w:val="28"/>
        </w:rPr>
        <w:t>
      3) подпунктов 1), 2) пункта 1, подпунктов 2), 3) пункта 4, подпунктов 2), 6), 8) пункта 7, подпунктов 2), 7), 8), 10), 11), 12), 13),14), 21), 27), 28), 29), 32), 35), 38), 39), 41), 50), 53) пункта 8, подпунктов 1), 2), 3), 4), 5), 6), 7), 8), 9), 11), 12), 13 пункта 11, пункт 12, подпунктов 1), 3) пункта 13, подпунктов 1), 2) пункта 18, подпункта 4) пункта 19, подпунктов 1), 2), 3), 4), 5), 6), 7) пункта 27, подпункт 1) пункта 28, подпункта 4) пункта 33, пункт 35 статьи 1 которые вводятся в действие с 1 июля 2019 года;</w:t>
      </w:r>
    </w:p>
    <w:bookmarkEnd w:id="1350"/>
    <w:bookmarkStart w:name="z1356" w:id="1351"/>
    <w:p>
      <w:pPr>
        <w:spacing w:after="0"/>
        <w:ind w:left="0"/>
        <w:jc w:val="both"/>
      </w:pPr>
      <w:r>
        <w:rPr>
          <w:rFonts w:ascii="Times New Roman"/>
          <w:b w:val="false"/>
          <w:i w:val="false"/>
          <w:color w:val="000000"/>
          <w:sz w:val="28"/>
        </w:rPr>
        <w:t>
      4) подпунктов 19), 30), 48) пункта 8 статьи 1, которые вводятся в действие с 1 января 2020 года.</w:t>
      </w:r>
    </w:p>
    <w:bookmarkEnd w:id="135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