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22a5" w14:textId="0e12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изучению последствий аварии российской ракеты-носителя "Союз-ФГ"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2018 года № 708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изучения факта аварии российской ракеты-носителя "Союз-ФГ", произошедшей в Карагандинской области 11 октября 2018 года при пуске с космодрома "Байконур", выявления и ликвидации последствий аварии и оценки нанесенного ущерба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(далее - Комиссия) в следующем составе: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"/>
        <w:gridCol w:w="949"/>
        <w:gridCol w:w="10517"/>
      </w:tblGrid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  <w:bookmarkEnd w:id="2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Жаманкулович</w:t>
            </w:r>
          </w:p>
          <w:bookmarkEnd w:id="4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Калымжан Уалиханович</w:t>
            </w:r>
          </w:p>
          <w:bookmarkEnd w:id="6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государственного имущества и приватизации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  <w:bookmarkEnd w:id="8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охраны общественного здоровья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Калдыбекович</w:t>
            </w:r>
          </w:p>
          <w:bookmarkEnd w:id="10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Аэрокосмического комитета Министерства оборонной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Махсат Берекетович</w:t>
            </w:r>
          </w:p>
          <w:bookmarkEnd w:id="12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права и сотрудничества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 Амирханович</w:t>
            </w:r>
          </w:p>
          <w:bookmarkEnd w:id="14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Содружества Независимых Государств Министерства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Рустамбек Нурланович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ликвидации чрезвычайных ситуаций Комитета по чрезвычайным ситуациям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Оспанович</w:t>
            </w:r>
          </w:p>
          <w:bookmarkEnd w:id="18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правоохранительной системы, обороны и государственных органов Департамента социальной политики и развития государственных органов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 Женисович</w:t>
            </w:r>
          </w:p>
          <w:bookmarkEnd w:id="20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государственного экологического контроля Комитета экологического регулирования и контроля Министерства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Абаевич</w:t>
            </w:r>
          </w:p>
          <w:bookmarkEnd w:id="22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управления государственного контроля за использованием, охраной земель и геодезической деятельностью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 Даукесович </w:t>
            </w:r>
          </w:p>
          <w:bookmarkEnd w:id="24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чрезвычайным ситуациям Карагандинской области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Мылтыкбаевич</w:t>
            </w:r>
          </w:p>
          <w:bookmarkEnd w:id="25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космодрома "Байконур" Аэрокосмического комитета Министерства оборонной и аэрокосмической промышленности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Кызылбаевич</w:t>
            </w:r>
          </w:p>
          <w:bookmarkEnd w:id="27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"Национальный исследовательский центр "Ғарыш-Экология" Аэрокосмического комитета Министерства оборонной и аэрокосмической промышленности Республики Казахстан (по согласованию).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возложенных задач Комиссия в установленном порядке имеет право получать от центральных (в том числе от их территориальных подразделений) и местных исполнительных органов необходимую информацию, предложения и заключения по интересующим вопросам, а также привлекать их специалистов к работе Комиссии.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в кратчайшие сроки: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медико-санитарные, экологические и техногенные последствия аварии;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предложения по первоочередным мерам и ограничению влияния факторов аварии;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перечень и сроки реализации необходимых мероприятий для устранения последствий аварии;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сумму нанесенного ущерба;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информацию о результатах работы в Правительство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