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1451" w14:textId="bb01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Первого Президента Республики Казахстан-Елбасы в области культуры в 2018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2018 года № 713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Первого Президента Республики Казахстан - Елбасы в области культуры в 2018 году".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стипендии Первого Президента Республики Казахстан - Елбасы в области культуры в 2018 году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стипендию Первого Президента Республики Казахстан - Елбасы в области культуры в 2018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2018 года № 713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</w:t>
      </w:r>
      <w:r>
        <w:br/>
      </w:r>
      <w:r>
        <w:rPr>
          <w:rFonts w:ascii="Times New Roman"/>
          <w:b/>
          <w:i w:val="false"/>
          <w:color w:val="000000"/>
        </w:rPr>
        <w:t>которым присуждена государственная стипендия Первого Президента Республики Казахстан - Елбасы в области культуры в 2018 году</w:t>
      </w:r>
      <w:r>
        <w:br/>
      </w:r>
      <w:r>
        <w:rPr>
          <w:rFonts w:ascii="Times New Roman"/>
          <w:b/>
          <w:i w:val="false"/>
          <w:color w:val="000000"/>
        </w:rPr>
        <w:t>Деятели литературы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702"/>
        <w:gridCol w:w="9164"/>
      </w:tblGrid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Айтхожа Марфуга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 года рождения, поэтесса,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 Cepiк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года рождения, поэт,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Куляш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поэтесса, лауреат Государственной премии,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(Аким Тарази)</w:t>
            </w:r>
          </w:p>
          <w:bookmarkEnd w:id="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года рождения, писатель,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Ахмет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писатель-драматург,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Әлімбекұлы Толымбек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сатирик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Бөдешұлы Жәркен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Гарькавец Александр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ученый-тюрколог, общественный деятель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Сабит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писатель, лауреат Государственной премии, кавалер орденов "Парасат" и "Барыс"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Елеукенов Шериаздан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критик,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государственный и общественный деятель,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 Кабдеш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писатель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Абильфаиз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писатель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Нуртас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Косылбеков Дидар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года рождения, писатель, сценарист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писатель, заслуженный работник культуры Казахской ССР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Мұханбетқалиұлы Қажығали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литературовед,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Рапилбек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года рождения, поэт,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Абдижамил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года рождения, народный писатель Казахстана, лауреат Государственной премии СССР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поэт, лауреат государственной премии,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Сейфолла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поэт,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 Мынбай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поэт, заслуженный работник культуры Казахской ССР, кавалер ордена "Құрмет"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писатель, ученый,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Әнес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писатель, лауреатГосударственной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Тортай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писатель-поэт,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Қәдірбек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 Бекзат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поэт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Олжас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поэт, народный писатель Казахстана, "Қазақстанның Еңбек Ері", лауреат Государственной премии мира и прогресса Первого Президента Республики Казахстан-Лидер Нации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Фроловская Татьяна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года рождения, поэт, литературавед, переводчик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Деятели искусства
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Абдулина Айша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Абжанова Анара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года рождения, художник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Абубахриева Мукарам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года рождения, балетмейстер, заслуженный деятель Казахстан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Адамжан Бактияр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солист балета,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Шайза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Асанали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народный артист СССР, "Қазақстанның Еңбек Ері",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Аширбекова Роза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Аюханов Булат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хореограф-балетмейстер,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Әмір-Темір Хусейн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актер, режиссер,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 Раушан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народная артистка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Оксана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года рождения, солистка оперы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Дайыров Еркебулан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года рождения, актер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Дуйсекеев Кенес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композитор, заслуженный деятель искусств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Еслямова Самал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года рождения, актриса, победительница 71-го Каннского кинофестиваля в номинации "Лучшая актриса"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Базаргали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Роман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года рождения, актер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Зулхаш Чапай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актер, режиссер, кавалер ордена "Құрмет"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 Бекен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актер, народный артист Казахской ССР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Баян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Калыкова Саида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года рождения, победительница проекта "100 новых лиц Казахстана", солистка Государственной академической филармонии города Астаны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Кабыкен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оперный певец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 Даурен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года рождения, художник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Кастеева Зарема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балерина,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музыкант,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Косубаева Тамара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архитектор, автор Государственного Герба Республики Казахстан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Нукетай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Нурмолдаев Серик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года рождения, искусствовед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 Нұрғали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певец, народный артист Казахстана,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Исмухан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народный артист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Канат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года рождения, дирижер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Сабит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Аян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актер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Померанцев Юрий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года рождения, народный артист Казахстана, "Қазақстанның Еңбек Ері",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Гульвер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Анвара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года рождения, педагог-хореограф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Сакиева Куляш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Торгын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Бибигуль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народная артистка СССР,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Тыныштыгулова Сара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Шот-Аман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архитектор,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Утекешева Меруерт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актриса театра и кино, заслуженная артистка Казахской ССР, кавалер ордена "Құрмет"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Хасангалиев Ескендир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певец-композитор,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Арий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года рождения, живописец, заслуженный деятель искусств Казахской ССР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