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d9f1" w14:textId="3edd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2018 года № 725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оборонной и аэрокосмической промышленности Республики Казахстан Атамкулова Бейбута Бакировича подписать от имени Правительства Республики Казахстан Протокол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года, разрешив вносить в него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2018 года №725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взаимную заинтересованность в повышении эффективности использования комплекса "Байконур",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6 Соглашения между Республикой Казахстан и Российской Федерацией о развитии сотрудничества по эффективному использованию комплекса "Байконур" от 9 января 2004 года,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Договор аренды комплекса "Байконур" между Правительством Республики Казахстан и Правительством Российской Федерации от 10 декабря 1994 года (далее - Договор) следующее изменение: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4 Договора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 Срок аренды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"Байконур" передается в аренду до 2050 года".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 статьей 11 Договора.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______________________ "___" ____________2018 года в двух экземплярах, каждый на казахском и русском языках, причем оба текста имеют одинаковую силу.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