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fbc7" w14:textId="861f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2018 года № 731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промышленности, совершенное в Минске 29 ноября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