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1b70" w14:textId="9741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2018 года № 734.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5"/>
        <w:gridCol w:w="9435"/>
      </w:tblGrid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  <w:bookmarkEnd w:id="5"/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Помощник Президента Республики Казахстан"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8393"/>
      </w:tblGrid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  <w:bookmarkEnd w:id="7"/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Помощник Президента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