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57e2" w14:textId="c0c5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2018 года № 740.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 (САПП Республики Казахстан, 2018 г., № 19, ст.105)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образовательном заказе на подготовку специалистов с высшим образованием в организациях образования, финансируемых из республиканского бюджета на 2018 – 2019 учебный год,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775"/>
        <w:gridCol w:w="855"/>
        <w:gridCol w:w="855"/>
        <w:gridCol w:w="855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и наименование групп специальностей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национальных ВУЗах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Назарбаев Университете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Казахстанско-Британском техническом университете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университете информационных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Финансовой академии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 мес. 2018 года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5В010000 - Образование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усиления языковой подготовки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5В020000 - Гуманитарные науки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5В030000 - Право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5В040000 - Искусство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5В050000 - Социальные науки, экономика и бизнес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5В060000 - Естественные науки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5В070000 -Технические науки и технологии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Сельскохозяйственные науки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5В090000 – Услуги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5В100000 – Военное дело и безопасность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5В120000 –Ветеринария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индустрияға!", в том числе: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– Образование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–Технические науки и технологии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Сельскохозяйственные науки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Университет"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775"/>
        <w:gridCol w:w="871"/>
        <w:gridCol w:w="871"/>
        <w:gridCol w:w="871"/>
        <w:gridCol w:w="871"/>
        <w:gridCol w:w="871"/>
        <w:gridCol w:w="871"/>
        <w:gridCol w:w="708"/>
        <w:gridCol w:w="862"/>
        <w:gridCol w:w="863"/>
        <w:gridCol w:w="863"/>
        <w:gridCol w:w="863"/>
        <w:gridCol w:w="863"/>
      </w:tblGrid>
      <w:tr>
        <w:trPr>
          <w:trHeight w:val="30" w:hRule="atLeast"/>
        </w:trPr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и наименование групп специальностей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национальных ВУЗах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Назарбаев Университете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Казахстанско-Британском техническом университете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университете информационных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Финансовой академии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 2018 года</w:t>
            </w:r>
          </w:p>
          <w:bookmarkEnd w:id="7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5В010000 - Образование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усиления языковой подготовки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5В020000 - Гуманитарные науки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5В030000 - Право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5В040000 - Искусство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5В050000 - Социальные науки, экономика и бизнес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5В060000 - Естественные науки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5В070000 -Технические науки и технологии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Сельскохозяйственные науки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5В090000 – Услуги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5В100000 – Военное дело и безопасность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5В120000 –Ветеринария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индустрияға!", в том числе: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– Образование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–Технические науки и технологии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Сельскохозяйственные науки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Университет"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