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8982" w14:textId="0098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фильтром, без фильтра и папиросы"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751.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фильтром, без фильтра и папиросы" (САПП Республики Казахстан, 2007 г., № 10, ст. 116)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20 (двадцать) сигарет с фильтром, без фильтра и папиросы в размере: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трехсот шестидесяти тенге до 31 декабря 2018 года включительно;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трехсот восьмидесяти тенге с 1 января 2019 года до 30 июня 2019 года включительно;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четырехсот тенге с 1 июля 2019 года до 31 декабря 2019 года включительно;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четырехсот двадцати тенге с 1 января 2020 года до 30 июня 2020 года включительно;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четырехсот сорока тенге с 1 июля 2020 года до 31 декабря 2020 года включительно;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четырехсот шестидесяти тенге с 1 января 2021 года до 30 июня 2021 года включительно;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четырехсот восьмидесяти тенге с 1 июля 2021 года до 31 декабря 2021 года включительно;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пятисот тенге с 1 января 2022 года до 30 июня 2022 года включительно;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пятисот двадцати тенге с 1 июля 2022 года.".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