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920c" w14:textId="ed19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республиканскому государственному предприятию на праве хозяйственного ведения "Костанайский государственный педагогический университет" Министерства образования и науки Республики Казахстан имени Умирзака Султангазина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республиканскому государственному предприятию на праве хозяйственного ведения "Костанайский государственный педагогический университет" Министерства образования и науки Республики Казахстан имя Умирзака Султангазина.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