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e3d5" w14:textId="526e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организаций образования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постановлением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государственному учреждению "Средняя общеобразовательная школа № 4 отдела образования акимата города Аркалыка" имя Кейкі батыра.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казенное предприятие "Боровской профессионально-технический колледж" Управления образования акимата Костанайской области в коммунальное государственное казенное предприятие "Профессионально-технический колледж имени Камшат Доненбаевой" управления образования акимата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