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3980" w14:textId="0de3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декабря 2017 года № 865 "Об установлении квоты на привлечение иностранной рабочей силы для осуществления трудовой деятельности на территории Республики Казахстан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2018 года № 757.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2017 года № 865 "Об установлении квоты на привлечение иностранной рабочей силы для осуществления трудовой деятельности на территории Республики Казахстан на 2018 год" (САПП Республики Казахстан, 2017 г., № 66-67, ст. 409)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 № 757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 № 865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на привлечение иностранной рабочей силы для осуществления трудовой деятельности на территории Республики Казахстан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9"/>
        <w:gridCol w:w="4343"/>
        <w:gridCol w:w="5888"/>
      </w:tblGrid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экономической деятельности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рабочей силе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0,2091%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0,0367%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0,0272%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подача газа, пара и воздушное кондиционирование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0,0017%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Водоснабжение; канализационная система, контроль над сбором и распределением отходов 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0,0301%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0,0182%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0,0063%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проживанию и питанию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0,0132%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0,0049%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и страховая деятельность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0,0033%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недвижимым имуществом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Профессиональная, научная и техническая деятельность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0,0316%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административного и вспомогательного обслуживания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0,0518%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0,0054%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социальные услуги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0,0052%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 развлечения и отдых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видов услуг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0,0155%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