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ce82" w14:textId="83a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и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национальной экономики Республики Казахстан Жунусбекову Мадину Сериковну;";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Министра финансов Республики Казахстан Смаилова Алихана Асхановича,";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национальной экономики Республики Казахстан Иргалиева Асета Армановича;";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заместителем полномочного представителя Республики Казахстан в Совете Евразийского банка развития Министра финансов Республики Казахстан Смаилова Алихана Асхановича.".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