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fa74" w14:textId="2ecf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акционерного общества "Фонд проблемных кредитов" и акционерного общества "Компания по реабилитации и управлению активами"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2018 года № 766.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акционерное общество "Фонд проблемных кредитов" путем присоединения к нему акционерного общества "Компания по реабилитации и управлению активами".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видами деятельности акционерного общества "Фонд проблемных кредитов":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улучшение качества кредитных портфелей банков второго уровня;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мероприятий по возврату кредитов, выданных государственному Реабилитационному банку Республики Казахстан из средств республиканского бюджета и Национального Банка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взыскание в республиканский бюджет задолженности по кредитам, ранее выданным за счет средств республиканского бюджета, а также средствам, направленным на исполнение обязательств по государственным гарантиям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обслуживание гарантированных государством займов и государственных займов;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взыскание дебиторской задолженности;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реабилитационных процедурах;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реализацию имущества, заложенного налогоплательщиком (налоговым агентом) и (или) третьим лицом, а также ограниченного в распоряжении имущества налогоплательщика (налогового агента), плательщика и (или) товаров, задержанных органами государственных доходов.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Комитетом государственных доходов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 изменения, которые вносятся в некоторые решения Правительства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2004 года № 1316 "О некоторых вопросах акционерного общества "Компания по реабилитации и управлению активами".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 № 766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21-15, исключить.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 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финансов Республики Казахстан":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217-15, исключить.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"Некоторые вопросы Министерства финансов Республики Казахстан" (САПП Республики Казахстан, 2008 г., № 22, ст. 205):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находящихся в ведении Министерства финансов Республики Казахстан и его ведомств: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. "Акционерное общество "Компания по реабилитации и управлению активами" исключить.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