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51a9" w14:textId="0645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5 апреля 2018 года № 171 "Об утверждении ставок таможенных сборов, взимаемых органами государственных доходов"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2018 года № 774.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апреля 2018 года № 171 "Об утверждении ставок таможенных сборов, взимаемых органами государственных доходов" (САПП Республики Казахстан, 2018 г., № 17-18, ст. 88)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ставках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таможенных сборов, взимаемых органами государственных доходов,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9213"/>
      </w:tblGrid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сбор за таможенное декларирование товаров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 тенге за основной лист декларации на товары;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 тенге за каждый добавочный лист декларации на товары.</w:t>
            </w:r>
          </w:p>
          <w:bookmarkEnd w:id="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7"/>
        <w:gridCol w:w="8943"/>
      </w:tblGrid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сбор за таможенное декларирование товаров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тенге за декларацию на товары.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