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e7a7" w14:textId="2bde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2018 года № 775.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 № 775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октября 2010 года № 1094 "Об утверждении описания и Правил применения опознавательного флага и опознавательного знака таможенных органов Республики Казахстан" (САПП Республики Казахстан, 2010 г., № 57, ст. 550).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2010 года № 1120 "Об утверждении Правил представления документов для освобождения от обложения таможенными сборами" (САПП Республики Казахстан, 2010 г., № 58, ст. 563).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2015 года № 522 "Об утверждении Правил применения специальной таможенной процедуры, особенностей ее применения, условий помещения товаров под специальную таможенную процедуру, ограничений по пользованию и распоряжению товарами, способов и порядка завершения действия специальной таможенной процедуры, а также перечня лиц, правомочных помещать под такую таможенную процедуру товары, ввозимые на территорию Республики Казахстан" (САПП Республики Казахстан 2015 г., № 37-38, ст. 267).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2015 года № 523 "Об установлении образцов форменной одежды (без погон) должностных лиц таможен, таможенных постов и контрольно-пропускных пунктов на таможенной границе Таможенного союза и признании утратившими силу некоторых решений Правительства Республики Казахстан".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июня 2017 года № 338 "О внесении изменения в постановление Правительства Республики Казахстан от 15 июля 2015 года № 522 "Об утверждении Правил применения специальной таможенной процедуры, особенностей ее применения, условий помещения товаров под специальную таможенную процедуру, ограничений по пользованию и распоряжению товарами, способов и порядка завершения действия специальной таможенной процедуры, а также перечня лиц, правомочных помещать под такую таможенную процедуру товары, ввозимые на территорию Республики Казахстан" (САПП Республики Казахстан, 2017 г., № 20 ст. 163).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