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c4f7" w14:textId="ca9c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предприятия на праве хозяйственного ведения "Хозяйственное управление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2018 года № 776.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предприятие на праве хозяйственного ведения "Хозяйственное управление Министерства иностранных дел Республики Казахстан" в республиканское государственное предприятие на праве хозяйственного ведения "Дипломатический сервис" Министерства иностранных дел Республики Казахстан (далее -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(САПП Республики Казахстан, 2004 г., № 41, ст. 530) следующее изменение: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иностранных дел Республики Казахстан,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предприятие на праве хозяйственного ведения "Дипломатический сервис" Министерства иностранных дел Республики Казахстан.".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на утверждение в Комитет государственного имущества и приватизации Министерства финансов Республики Казахстан соответствующих изменений в устав предприятия;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в органах юстиции;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