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ce81" w14:textId="7f5c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Китайской Народной Республики о военно-техническом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22 ноября 2018 года № 783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военно-техническом сотрудничестве.</w:t>
      </w:r>
    </w:p>
    <w:bookmarkEnd w:id="1"/>
    <w:bookmarkStart w:name="z5" w:id="2"/>
    <w:p>
      <w:pPr>
        <w:spacing w:after="0"/>
        <w:ind w:left="0"/>
        <w:jc w:val="both"/>
      </w:pPr>
      <w:r>
        <w:rPr>
          <w:rFonts w:ascii="Times New Roman"/>
          <w:b w:val="false"/>
          <w:i w:val="false"/>
          <w:color w:val="000000"/>
          <w:sz w:val="28"/>
        </w:rPr>
        <w:t xml:space="preserve">
      2. Уполномочить Чрезвычайного и Полномочного Посла Республики Казахстан в Китайской Народной Республике Нурышева Шахрата Шакизатовича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военно-техническом сотрудничестве,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2018 года № 783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1"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Китайской Народной Республики о военно-техническом сотрудничестве</w:t>
      </w:r>
    </w:p>
    <w:bookmarkEnd w:id="4"/>
    <w:bookmarkStart w:name="z12" w:id="5"/>
    <w:p>
      <w:pPr>
        <w:spacing w:after="0"/>
        <w:ind w:left="0"/>
        <w:jc w:val="both"/>
      </w:pPr>
      <w:r>
        <w:rPr>
          <w:rFonts w:ascii="Times New Roman"/>
          <w:b w:val="false"/>
          <w:i w:val="false"/>
          <w:color w:val="000000"/>
          <w:sz w:val="28"/>
        </w:rPr>
        <w:t xml:space="preserve">
      Правительство Республики Казахстан и Правительство Китайской Народной Республики, в дальнейшем именуемые Сторонами, </w:t>
      </w:r>
    </w:p>
    <w:bookmarkEnd w:id="5"/>
    <w:bookmarkStart w:name="z13" w:id="6"/>
    <w:p>
      <w:pPr>
        <w:spacing w:after="0"/>
        <w:ind w:left="0"/>
        <w:jc w:val="both"/>
      </w:pPr>
      <w:r>
        <w:rPr>
          <w:rFonts w:ascii="Times New Roman"/>
          <w:b w:val="false"/>
          <w:i w:val="false"/>
          <w:color w:val="000000"/>
          <w:sz w:val="28"/>
        </w:rPr>
        <w:t xml:space="preserve">
      руководствуясь Совместной декларацией об основах дружественных взаимоотношений между Республикой Казахстан и Китайской Народной Республикой от 18 октября 1993 года, </w:t>
      </w:r>
    </w:p>
    <w:bookmarkEnd w:id="6"/>
    <w:bookmarkStart w:name="z14" w:id="7"/>
    <w:p>
      <w:pPr>
        <w:spacing w:after="0"/>
        <w:ind w:left="0"/>
        <w:jc w:val="both"/>
      </w:pPr>
      <w:r>
        <w:rPr>
          <w:rFonts w:ascii="Times New Roman"/>
          <w:b w:val="false"/>
          <w:i w:val="false"/>
          <w:color w:val="000000"/>
          <w:sz w:val="28"/>
        </w:rPr>
        <w:t xml:space="preserve">
      Совместной декларацией о дальнейшем развитии и углублении дружественных взаимоотношений между Республикой Казахстан и Китайской Народной Республикой от 11 сентября 1995 года, </w:t>
      </w:r>
    </w:p>
    <w:bookmarkEnd w:id="7"/>
    <w:bookmarkStart w:name="z15" w:id="8"/>
    <w:p>
      <w:pPr>
        <w:spacing w:after="0"/>
        <w:ind w:left="0"/>
        <w:jc w:val="both"/>
      </w:pPr>
      <w:r>
        <w:rPr>
          <w:rFonts w:ascii="Times New Roman"/>
          <w:b w:val="false"/>
          <w:i w:val="false"/>
          <w:color w:val="000000"/>
          <w:sz w:val="28"/>
        </w:rPr>
        <w:t xml:space="preserve">
      Договором о добрососедстве, дружбе и сотрудничестве между Республикой Казахстан и Китайской Народной Республикой от 23 декабря 2002 года, </w:t>
      </w:r>
    </w:p>
    <w:bookmarkEnd w:id="8"/>
    <w:bookmarkStart w:name="z16" w:id="9"/>
    <w:p>
      <w:pPr>
        <w:spacing w:after="0"/>
        <w:ind w:left="0"/>
        <w:jc w:val="both"/>
      </w:pPr>
      <w:r>
        <w:rPr>
          <w:rFonts w:ascii="Times New Roman"/>
          <w:b w:val="false"/>
          <w:i w:val="false"/>
          <w:color w:val="000000"/>
          <w:sz w:val="28"/>
        </w:rPr>
        <w:t>
      подтверждая свою приверженность целям и принципам Устава Организации Объединенных Наций,</w:t>
      </w:r>
    </w:p>
    <w:bookmarkEnd w:id="9"/>
    <w:bookmarkStart w:name="z17" w:id="10"/>
    <w:p>
      <w:pPr>
        <w:spacing w:after="0"/>
        <w:ind w:left="0"/>
        <w:jc w:val="both"/>
      </w:pPr>
      <w:r>
        <w:rPr>
          <w:rFonts w:ascii="Times New Roman"/>
          <w:b w:val="false"/>
          <w:i w:val="false"/>
          <w:color w:val="000000"/>
          <w:sz w:val="28"/>
        </w:rPr>
        <w:t>
      принимая во внимание дружественные отношения, сложившиеся между Сторонами,</w:t>
      </w:r>
    </w:p>
    <w:bookmarkEnd w:id="10"/>
    <w:bookmarkStart w:name="z18" w:id="11"/>
    <w:p>
      <w:pPr>
        <w:spacing w:after="0"/>
        <w:ind w:left="0"/>
        <w:jc w:val="both"/>
      </w:pPr>
      <w:r>
        <w:rPr>
          <w:rFonts w:ascii="Times New Roman"/>
          <w:b w:val="false"/>
          <w:i w:val="false"/>
          <w:color w:val="000000"/>
          <w:sz w:val="28"/>
        </w:rPr>
        <w:t>
      признавая важность осуществления совместных усилий по поддержанию двустороннего сотрудничества в соответствии с основными принципами международного права,</w:t>
      </w:r>
    </w:p>
    <w:bookmarkEnd w:id="11"/>
    <w:bookmarkStart w:name="z19" w:id="12"/>
    <w:p>
      <w:pPr>
        <w:spacing w:after="0"/>
        <w:ind w:left="0"/>
        <w:jc w:val="both"/>
      </w:pPr>
      <w:r>
        <w:rPr>
          <w:rFonts w:ascii="Times New Roman"/>
          <w:b w:val="false"/>
          <w:i w:val="false"/>
          <w:color w:val="000000"/>
          <w:sz w:val="28"/>
        </w:rPr>
        <w:t>
      стремясь к взаимовыгодному долгосрочному сотрудничеству в военно- технической сфере, основанному на взаимном уважении, доверии и учете интересов обоих государств и принципе невмешательства во внутренние дела друг друга,</w:t>
      </w:r>
    </w:p>
    <w:bookmarkEnd w:id="12"/>
    <w:bookmarkStart w:name="z20" w:id="13"/>
    <w:p>
      <w:pPr>
        <w:spacing w:after="0"/>
        <w:ind w:left="0"/>
        <w:jc w:val="both"/>
      </w:pPr>
      <w:r>
        <w:rPr>
          <w:rFonts w:ascii="Times New Roman"/>
          <w:b w:val="false"/>
          <w:i w:val="false"/>
          <w:color w:val="000000"/>
          <w:sz w:val="28"/>
        </w:rPr>
        <w:t>
      согласились о нижеследующем:</w:t>
      </w:r>
    </w:p>
    <w:bookmarkEnd w:id="13"/>
    <w:bookmarkStart w:name="z21" w:id="14"/>
    <w:p>
      <w:pPr>
        <w:spacing w:after="0"/>
        <w:ind w:left="0"/>
        <w:jc w:val="left"/>
      </w:pPr>
      <w:r>
        <w:rPr>
          <w:rFonts w:ascii="Times New Roman"/>
          <w:b/>
          <w:i w:val="false"/>
          <w:color w:val="000000"/>
        </w:rPr>
        <w:t xml:space="preserve"> Статья 1</w:t>
      </w:r>
    </w:p>
    <w:bookmarkEnd w:id="14"/>
    <w:bookmarkStart w:name="z22" w:id="15"/>
    <w:p>
      <w:pPr>
        <w:spacing w:after="0"/>
        <w:ind w:left="0"/>
        <w:jc w:val="both"/>
      </w:pPr>
      <w:r>
        <w:rPr>
          <w:rFonts w:ascii="Times New Roman"/>
          <w:b w:val="false"/>
          <w:i w:val="false"/>
          <w:color w:val="000000"/>
          <w:sz w:val="28"/>
        </w:rPr>
        <w:t>
      Целями настоящего Соглашения являются установление и дальнейшее развитие взаимовыгодного военно-технического сотрудничества на основе принципа равноправия между Сторонами в соответствии с национальным законодательством государств Сторон.</w:t>
      </w:r>
    </w:p>
    <w:bookmarkEnd w:id="15"/>
    <w:bookmarkStart w:name="z23" w:id="16"/>
    <w:p>
      <w:pPr>
        <w:spacing w:after="0"/>
        <w:ind w:left="0"/>
        <w:jc w:val="left"/>
      </w:pPr>
      <w:r>
        <w:rPr>
          <w:rFonts w:ascii="Times New Roman"/>
          <w:b/>
          <w:i w:val="false"/>
          <w:color w:val="000000"/>
        </w:rPr>
        <w:t xml:space="preserve"> Статья 2</w:t>
      </w:r>
    </w:p>
    <w:bookmarkEnd w:id="16"/>
    <w:bookmarkStart w:name="z24" w:id="17"/>
    <w:p>
      <w:pPr>
        <w:spacing w:after="0"/>
        <w:ind w:left="0"/>
        <w:jc w:val="both"/>
      </w:pPr>
      <w:r>
        <w:rPr>
          <w:rFonts w:ascii="Times New Roman"/>
          <w:b w:val="false"/>
          <w:i w:val="false"/>
          <w:color w:val="000000"/>
          <w:sz w:val="28"/>
        </w:rPr>
        <w:t>
      Стороны осуществляют сотрудничество по следующим основным направлениям в соответствии с национальным законодательством своих государств:</w:t>
      </w:r>
    </w:p>
    <w:bookmarkEnd w:id="17"/>
    <w:bookmarkStart w:name="z25" w:id="18"/>
    <w:p>
      <w:pPr>
        <w:spacing w:after="0"/>
        <w:ind w:left="0"/>
        <w:jc w:val="both"/>
      </w:pPr>
      <w:r>
        <w:rPr>
          <w:rFonts w:ascii="Times New Roman"/>
          <w:b w:val="false"/>
          <w:i w:val="false"/>
          <w:color w:val="000000"/>
          <w:sz w:val="28"/>
        </w:rPr>
        <w:t>
      осуществление взаимных поставок продукции военного назначения, включающей вооружение, военную технику, работы, услуги, результаты интеллектуальной деятельности, в том числе исключительные права на них (интеллектуальную собственность), и информацию в военно-технической сфере, конструкторскую, нормативную, техническую, технологическую и эксплуатационную документацию, а также любую другую продукцию, относимую национальным законодательством государств Сторон к продукции военного назначения;</w:t>
      </w:r>
    </w:p>
    <w:bookmarkEnd w:id="18"/>
    <w:bookmarkStart w:name="z26" w:id="19"/>
    <w:p>
      <w:pPr>
        <w:spacing w:after="0"/>
        <w:ind w:left="0"/>
        <w:jc w:val="both"/>
      </w:pPr>
      <w:r>
        <w:rPr>
          <w:rFonts w:ascii="Times New Roman"/>
          <w:b w:val="false"/>
          <w:i w:val="false"/>
          <w:color w:val="000000"/>
          <w:sz w:val="28"/>
        </w:rPr>
        <w:t>
      выполнение работ по обслуживанию и ремонту вооружения и военной техники;</w:t>
      </w:r>
    </w:p>
    <w:bookmarkEnd w:id="19"/>
    <w:bookmarkStart w:name="z27" w:id="20"/>
    <w:p>
      <w:pPr>
        <w:spacing w:after="0"/>
        <w:ind w:left="0"/>
        <w:jc w:val="both"/>
      </w:pPr>
      <w:r>
        <w:rPr>
          <w:rFonts w:ascii="Times New Roman"/>
          <w:b w:val="false"/>
          <w:i w:val="false"/>
          <w:color w:val="000000"/>
          <w:sz w:val="28"/>
        </w:rPr>
        <w:t>
      создание совместных предприятий, совместных производств по разработке, производству, ремонту, модернизации и утилизации продукции военного назначения по согласованию уполномоченных органов Сторон;</w:t>
      </w:r>
    </w:p>
    <w:bookmarkEnd w:id="20"/>
    <w:bookmarkStart w:name="z28" w:id="21"/>
    <w:p>
      <w:pPr>
        <w:spacing w:after="0"/>
        <w:ind w:left="0"/>
        <w:jc w:val="both"/>
      </w:pPr>
      <w:r>
        <w:rPr>
          <w:rFonts w:ascii="Times New Roman"/>
          <w:b w:val="false"/>
          <w:i w:val="false"/>
          <w:color w:val="000000"/>
          <w:sz w:val="28"/>
        </w:rPr>
        <w:t>
      проведение совместных научно-исследовательских и опытно- конструкторских работ, в том числе в интересах совершенствования вооружения и военной техники;</w:t>
      </w:r>
    </w:p>
    <w:bookmarkEnd w:id="21"/>
    <w:bookmarkStart w:name="z29" w:id="22"/>
    <w:p>
      <w:pPr>
        <w:spacing w:after="0"/>
        <w:ind w:left="0"/>
        <w:jc w:val="both"/>
      </w:pPr>
      <w:r>
        <w:rPr>
          <w:rFonts w:ascii="Times New Roman"/>
          <w:b w:val="false"/>
          <w:i w:val="false"/>
          <w:color w:val="000000"/>
          <w:sz w:val="28"/>
        </w:rPr>
        <w:t xml:space="preserve">
      взаимодействие в области стандартизации вооружения и военной техники государств Сторон; </w:t>
      </w:r>
    </w:p>
    <w:bookmarkEnd w:id="22"/>
    <w:bookmarkStart w:name="z30" w:id="23"/>
    <w:p>
      <w:pPr>
        <w:spacing w:after="0"/>
        <w:ind w:left="0"/>
        <w:jc w:val="both"/>
      </w:pPr>
      <w:r>
        <w:rPr>
          <w:rFonts w:ascii="Times New Roman"/>
          <w:b w:val="false"/>
          <w:i w:val="false"/>
          <w:color w:val="000000"/>
          <w:sz w:val="28"/>
        </w:rPr>
        <w:t xml:space="preserve">
      подготовка и обучение военно-технических кадров; </w:t>
      </w:r>
    </w:p>
    <w:bookmarkEnd w:id="23"/>
    <w:bookmarkStart w:name="z31" w:id="24"/>
    <w:p>
      <w:pPr>
        <w:spacing w:after="0"/>
        <w:ind w:left="0"/>
        <w:jc w:val="both"/>
      </w:pPr>
      <w:r>
        <w:rPr>
          <w:rFonts w:ascii="Times New Roman"/>
          <w:b w:val="false"/>
          <w:i w:val="false"/>
          <w:color w:val="000000"/>
          <w:sz w:val="28"/>
        </w:rPr>
        <w:t>
      оказание военно-технической помощи;</w:t>
      </w:r>
    </w:p>
    <w:bookmarkEnd w:id="24"/>
    <w:bookmarkStart w:name="z32" w:id="25"/>
    <w:p>
      <w:pPr>
        <w:spacing w:after="0"/>
        <w:ind w:left="0"/>
        <w:jc w:val="both"/>
      </w:pPr>
      <w:r>
        <w:rPr>
          <w:rFonts w:ascii="Times New Roman"/>
          <w:b w:val="false"/>
          <w:i w:val="false"/>
          <w:color w:val="000000"/>
          <w:sz w:val="28"/>
        </w:rPr>
        <w:t>
      проведение совместных испытаний образцов вооружения и военной техники;</w:t>
      </w:r>
    </w:p>
    <w:bookmarkEnd w:id="25"/>
    <w:bookmarkStart w:name="z33" w:id="26"/>
    <w:p>
      <w:pPr>
        <w:spacing w:after="0"/>
        <w:ind w:left="0"/>
        <w:jc w:val="both"/>
      </w:pPr>
      <w:r>
        <w:rPr>
          <w:rFonts w:ascii="Times New Roman"/>
          <w:b w:val="false"/>
          <w:i w:val="false"/>
          <w:color w:val="000000"/>
          <w:sz w:val="28"/>
        </w:rPr>
        <w:t>
      другие направления по договоренности Сторон.</w:t>
      </w:r>
    </w:p>
    <w:bookmarkEnd w:id="26"/>
    <w:bookmarkStart w:name="z34" w:id="27"/>
    <w:p>
      <w:pPr>
        <w:spacing w:after="0"/>
        <w:ind w:left="0"/>
        <w:jc w:val="both"/>
      </w:pPr>
      <w:r>
        <w:rPr>
          <w:rFonts w:ascii="Times New Roman"/>
          <w:b w:val="false"/>
          <w:i w:val="false"/>
          <w:color w:val="000000"/>
          <w:sz w:val="28"/>
        </w:rPr>
        <w:t>
      Стороны обязуются не продавать и не передавать третьей стороне вооружение, военную технику или техническую документацию по их производству, полученную от другой Стороны или совместно созданную в рамках настоящего Соглашения, без предварительного письменного согласия другой Стороны.</w:t>
      </w:r>
    </w:p>
    <w:bookmarkEnd w:id="27"/>
    <w:bookmarkStart w:name="z35" w:id="28"/>
    <w:p>
      <w:pPr>
        <w:spacing w:after="0"/>
        <w:ind w:left="0"/>
        <w:jc w:val="left"/>
      </w:pPr>
      <w:r>
        <w:rPr>
          <w:rFonts w:ascii="Times New Roman"/>
          <w:b/>
          <w:i w:val="false"/>
          <w:color w:val="000000"/>
        </w:rPr>
        <w:t xml:space="preserve"> Статья 3</w:t>
      </w:r>
    </w:p>
    <w:bookmarkEnd w:id="28"/>
    <w:bookmarkStart w:name="z36" w:id="29"/>
    <w:p>
      <w:pPr>
        <w:spacing w:after="0"/>
        <w:ind w:left="0"/>
        <w:jc w:val="both"/>
      </w:pPr>
      <w:r>
        <w:rPr>
          <w:rFonts w:ascii="Times New Roman"/>
          <w:b w:val="false"/>
          <w:i w:val="false"/>
          <w:color w:val="000000"/>
          <w:sz w:val="28"/>
        </w:rPr>
        <w:t>
      Стороны осуществляют сотрудничество в следующих формах:</w:t>
      </w:r>
    </w:p>
    <w:bookmarkEnd w:id="29"/>
    <w:bookmarkStart w:name="z37" w:id="30"/>
    <w:p>
      <w:pPr>
        <w:spacing w:after="0"/>
        <w:ind w:left="0"/>
        <w:jc w:val="both"/>
      </w:pPr>
      <w:r>
        <w:rPr>
          <w:rFonts w:ascii="Times New Roman"/>
          <w:b w:val="false"/>
          <w:i w:val="false"/>
          <w:color w:val="000000"/>
          <w:sz w:val="28"/>
        </w:rPr>
        <w:t xml:space="preserve">
      обмен визитами официальных делегаций различного уровня; </w:t>
      </w:r>
    </w:p>
    <w:bookmarkEnd w:id="30"/>
    <w:bookmarkStart w:name="z38" w:id="31"/>
    <w:p>
      <w:pPr>
        <w:spacing w:after="0"/>
        <w:ind w:left="0"/>
        <w:jc w:val="both"/>
      </w:pPr>
      <w:r>
        <w:rPr>
          <w:rFonts w:ascii="Times New Roman"/>
          <w:b w:val="false"/>
          <w:i w:val="false"/>
          <w:color w:val="000000"/>
          <w:sz w:val="28"/>
        </w:rPr>
        <w:t xml:space="preserve">
      рабочие встречи экспертов и специалистов; </w:t>
      </w:r>
    </w:p>
    <w:bookmarkEnd w:id="31"/>
    <w:bookmarkStart w:name="z39" w:id="32"/>
    <w:p>
      <w:pPr>
        <w:spacing w:after="0"/>
        <w:ind w:left="0"/>
        <w:jc w:val="both"/>
      </w:pPr>
      <w:r>
        <w:rPr>
          <w:rFonts w:ascii="Times New Roman"/>
          <w:b w:val="false"/>
          <w:i w:val="false"/>
          <w:color w:val="000000"/>
          <w:sz w:val="28"/>
        </w:rPr>
        <w:t>
      разработка военно-технических программ;</w:t>
      </w:r>
    </w:p>
    <w:bookmarkEnd w:id="32"/>
    <w:bookmarkStart w:name="z40" w:id="33"/>
    <w:p>
      <w:pPr>
        <w:spacing w:after="0"/>
        <w:ind w:left="0"/>
        <w:jc w:val="both"/>
      </w:pPr>
      <w:r>
        <w:rPr>
          <w:rFonts w:ascii="Times New Roman"/>
          <w:b w:val="false"/>
          <w:i w:val="false"/>
          <w:color w:val="000000"/>
          <w:sz w:val="28"/>
        </w:rPr>
        <w:t>
      заключение договоров (контрактов);</w:t>
      </w:r>
    </w:p>
    <w:bookmarkEnd w:id="33"/>
    <w:bookmarkStart w:name="z41" w:id="34"/>
    <w:p>
      <w:pPr>
        <w:spacing w:after="0"/>
        <w:ind w:left="0"/>
        <w:jc w:val="both"/>
      </w:pPr>
      <w:r>
        <w:rPr>
          <w:rFonts w:ascii="Times New Roman"/>
          <w:b w:val="false"/>
          <w:i w:val="false"/>
          <w:color w:val="000000"/>
          <w:sz w:val="28"/>
        </w:rPr>
        <w:t xml:space="preserve">
      проведение презентаций образцов вооружения и военной техники; </w:t>
      </w:r>
    </w:p>
    <w:bookmarkEnd w:id="34"/>
    <w:bookmarkStart w:name="z42" w:id="35"/>
    <w:p>
      <w:pPr>
        <w:spacing w:after="0"/>
        <w:ind w:left="0"/>
        <w:jc w:val="both"/>
      </w:pPr>
      <w:r>
        <w:rPr>
          <w:rFonts w:ascii="Times New Roman"/>
          <w:b w:val="false"/>
          <w:i w:val="false"/>
          <w:color w:val="000000"/>
          <w:sz w:val="28"/>
        </w:rPr>
        <w:t xml:space="preserve">
      участие на выставках вооружения и военной техники; </w:t>
      </w:r>
    </w:p>
    <w:bookmarkEnd w:id="35"/>
    <w:bookmarkStart w:name="z43" w:id="36"/>
    <w:p>
      <w:pPr>
        <w:spacing w:after="0"/>
        <w:ind w:left="0"/>
        <w:jc w:val="both"/>
      </w:pPr>
      <w:r>
        <w:rPr>
          <w:rFonts w:ascii="Times New Roman"/>
          <w:b w:val="false"/>
          <w:i w:val="false"/>
          <w:color w:val="000000"/>
          <w:sz w:val="28"/>
        </w:rPr>
        <w:t>
      участие в теоретических и практических курсах (тренингах), семинарах, конференциях и совещаниях по тематике, представляющей взаимный интерес;</w:t>
      </w:r>
    </w:p>
    <w:bookmarkEnd w:id="36"/>
    <w:bookmarkStart w:name="z44" w:id="37"/>
    <w:p>
      <w:pPr>
        <w:spacing w:after="0"/>
        <w:ind w:left="0"/>
        <w:jc w:val="both"/>
      </w:pPr>
      <w:r>
        <w:rPr>
          <w:rFonts w:ascii="Times New Roman"/>
          <w:b w:val="false"/>
          <w:i w:val="false"/>
          <w:color w:val="000000"/>
          <w:sz w:val="28"/>
        </w:rPr>
        <w:t>
      другие формы по договоренности Сторон.</w:t>
      </w:r>
    </w:p>
    <w:bookmarkEnd w:id="37"/>
    <w:bookmarkStart w:name="z45" w:id="38"/>
    <w:p>
      <w:pPr>
        <w:spacing w:after="0"/>
        <w:ind w:left="0"/>
        <w:jc w:val="left"/>
      </w:pPr>
      <w:r>
        <w:rPr>
          <w:rFonts w:ascii="Times New Roman"/>
          <w:b/>
          <w:i w:val="false"/>
          <w:color w:val="000000"/>
        </w:rPr>
        <w:t xml:space="preserve"> Статья 4</w:t>
      </w:r>
    </w:p>
    <w:bookmarkEnd w:id="38"/>
    <w:bookmarkStart w:name="z46" w:id="39"/>
    <w:p>
      <w:pPr>
        <w:spacing w:after="0"/>
        <w:ind w:left="0"/>
        <w:jc w:val="both"/>
      </w:pPr>
      <w:r>
        <w:rPr>
          <w:rFonts w:ascii="Times New Roman"/>
          <w:b w:val="false"/>
          <w:i w:val="false"/>
          <w:color w:val="000000"/>
          <w:sz w:val="28"/>
        </w:rPr>
        <w:t>
      Уполномоченными органами по реализации настоящего Соглашения являются:</w:t>
      </w:r>
    </w:p>
    <w:bookmarkEnd w:id="39"/>
    <w:bookmarkStart w:name="z47" w:id="40"/>
    <w:p>
      <w:pPr>
        <w:spacing w:after="0"/>
        <w:ind w:left="0"/>
        <w:jc w:val="both"/>
      </w:pPr>
      <w:r>
        <w:rPr>
          <w:rFonts w:ascii="Times New Roman"/>
          <w:b w:val="false"/>
          <w:i w:val="false"/>
          <w:color w:val="000000"/>
          <w:sz w:val="28"/>
        </w:rPr>
        <w:t>
      от казахстанской Стороны – Министерство оборонной и аэрокосмической промышленности Республики Казахстан и Министерство обороны Республики Казахстан;</w:t>
      </w:r>
    </w:p>
    <w:bookmarkEnd w:id="40"/>
    <w:bookmarkStart w:name="z48" w:id="41"/>
    <w:p>
      <w:pPr>
        <w:spacing w:after="0"/>
        <w:ind w:left="0"/>
        <w:jc w:val="both"/>
      </w:pPr>
      <w:r>
        <w:rPr>
          <w:rFonts w:ascii="Times New Roman"/>
          <w:b w:val="false"/>
          <w:i w:val="false"/>
          <w:color w:val="000000"/>
          <w:sz w:val="28"/>
        </w:rPr>
        <w:t>
      от китайской Стороны – Государственное управление по оборонной науке, технике и промышленности Китайской Народной Республики.</w:t>
      </w:r>
    </w:p>
    <w:bookmarkEnd w:id="41"/>
    <w:bookmarkStart w:name="z49" w:id="42"/>
    <w:p>
      <w:pPr>
        <w:spacing w:after="0"/>
        <w:ind w:left="0"/>
        <w:jc w:val="both"/>
      </w:pPr>
      <w:r>
        <w:rPr>
          <w:rFonts w:ascii="Times New Roman"/>
          <w:b w:val="false"/>
          <w:i w:val="false"/>
          <w:color w:val="000000"/>
          <w:sz w:val="28"/>
        </w:rPr>
        <w:t>
      В случае изменения наименования или функций уполномоченных органов, Стороны незамедлительно уведомляют друг друга по дипломатическим каналам.</w:t>
      </w:r>
    </w:p>
    <w:bookmarkEnd w:id="42"/>
    <w:bookmarkStart w:name="z50" w:id="43"/>
    <w:p>
      <w:pPr>
        <w:spacing w:after="0"/>
        <w:ind w:left="0"/>
        <w:jc w:val="left"/>
      </w:pPr>
      <w:r>
        <w:rPr>
          <w:rFonts w:ascii="Times New Roman"/>
          <w:b/>
          <w:i w:val="false"/>
          <w:color w:val="000000"/>
        </w:rPr>
        <w:t xml:space="preserve"> Статья 5</w:t>
      </w:r>
    </w:p>
    <w:bookmarkEnd w:id="43"/>
    <w:bookmarkStart w:name="z51" w:id="44"/>
    <w:p>
      <w:pPr>
        <w:spacing w:after="0"/>
        <w:ind w:left="0"/>
        <w:jc w:val="both"/>
      </w:pPr>
      <w:r>
        <w:rPr>
          <w:rFonts w:ascii="Times New Roman"/>
          <w:b w:val="false"/>
          <w:i w:val="false"/>
          <w:color w:val="000000"/>
          <w:sz w:val="28"/>
        </w:rPr>
        <w:t>
      В целях осуществления сотрудничества в рамках настоящего Соглашения Стороны создают совместную рабочую группу по военно-техническому сотрудничеству (далее – рабочая группа).</w:t>
      </w:r>
    </w:p>
    <w:bookmarkEnd w:id="44"/>
    <w:bookmarkStart w:name="z52" w:id="45"/>
    <w:p>
      <w:pPr>
        <w:spacing w:after="0"/>
        <w:ind w:left="0"/>
        <w:jc w:val="both"/>
      </w:pPr>
      <w:r>
        <w:rPr>
          <w:rFonts w:ascii="Times New Roman"/>
          <w:b w:val="false"/>
          <w:i w:val="false"/>
          <w:color w:val="000000"/>
          <w:sz w:val="28"/>
        </w:rPr>
        <w:t>
      Заседания рабочей группы проводятся по мере необходимости, как правило, один раз в год по согласованию уполномоченных органов Сторон поочередно на территориях государств Сторон.</w:t>
      </w:r>
    </w:p>
    <w:bookmarkEnd w:id="45"/>
    <w:bookmarkStart w:name="z53" w:id="46"/>
    <w:p>
      <w:pPr>
        <w:spacing w:after="0"/>
        <w:ind w:left="0"/>
        <w:jc w:val="both"/>
      </w:pPr>
      <w:r>
        <w:rPr>
          <w:rFonts w:ascii="Times New Roman"/>
          <w:b w:val="false"/>
          <w:i w:val="false"/>
          <w:color w:val="000000"/>
          <w:sz w:val="28"/>
        </w:rPr>
        <w:t>
      Рабочая группа разрабатывает программы в сфере военно-технического сотрудничества, а также рассматривает другие вопросы, связанные с реализацией настоящего Соглашения.</w:t>
      </w:r>
    </w:p>
    <w:bookmarkEnd w:id="46"/>
    <w:bookmarkStart w:name="z54" w:id="47"/>
    <w:p>
      <w:pPr>
        <w:spacing w:after="0"/>
        <w:ind w:left="0"/>
        <w:jc w:val="both"/>
      </w:pPr>
      <w:r>
        <w:rPr>
          <w:rFonts w:ascii="Times New Roman"/>
          <w:b w:val="false"/>
          <w:i w:val="false"/>
          <w:color w:val="000000"/>
          <w:sz w:val="28"/>
        </w:rPr>
        <w:t>
      Повестка дня заседания рабочей группы определяется по предварительному согласованию Сторон.</w:t>
      </w:r>
    </w:p>
    <w:bookmarkEnd w:id="47"/>
    <w:bookmarkStart w:name="z55" w:id="48"/>
    <w:p>
      <w:pPr>
        <w:spacing w:after="0"/>
        <w:ind w:left="0"/>
        <w:jc w:val="both"/>
      </w:pPr>
      <w:r>
        <w:rPr>
          <w:rFonts w:ascii="Times New Roman"/>
          <w:b w:val="false"/>
          <w:i w:val="false"/>
          <w:color w:val="000000"/>
          <w:sz w:val="28"/>
        </w:rPr>
        <w:t>
      Решения, принятые в ходе заседаний рабочей группы, оформляются соответствующими протоколами.</w:t>
      </w:r>
    </w:p>
    <w:bookmarkEnd w:id="48"/>
    <w:bookmarkStart w:name="z56" w:id="49"/>
    <w:p>
      <w:pPr>
        <w:spacing w:after="0"/>
        <w:ind w:left="0"/>
        <w:jc w:val="left"/>
      </w:pPr>
      <w:r>
        <w:rPr>
          <w:rFonts w:ascii="Times New Roman"/>
          <w:b/>
          <w:i w:val="false"/>
          <w:color w:val="000000"/>
        </w:rPr>
        <w:t xml:space="preserve"> Статья 6</w:t>
      </w:r>
    </w:p>
    <w:bookmarkEnd w:id="49"/>
    <w:bookmarkStart w:name="z57" w:id="50"/>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реализации настоящего Соглашения, в пределах средств, предусмотренных национальным законодательством государств Сторон, если в каждом конкретном случае не будет согласован иной порядок.</w:t>
      </w:r>
    </w:p>
    <w:bookmarkEnd w:id="50"/>
    <w:bookmarkStart w:name="z58" w:id="51"/>
    <w:p>
      <w:pPr>
        <w:spacing w:after="0"/>
        <w:ind w:left="0"/>
        <w:jc w:val="left"/>
      </w:pPr>
      <w:r>
        <w:rPr>
          <w:rFonts w:ascii="Times New Roman"/>
          <w:b/>
          <w:i w:val="false"/>
          <w:color w:val="000000"/>
        </w:rPr>
        <w:t xml:space="preserve"> Статья 7</w:t>
      </w:r>
    </w:p>
    <w:bookmarkEnd w:id="51"/>
    <w:bookmarkStart w:name="z59" w:id="52"/>
    <w:p>
      <w:pPr>
        <w:spacing w:after="0"/>
        <w:ind w:left="0"/>
        <w:jc w:val="both"/>
      </w:pPr>
      <w:r>
        <w:rPr>
          <w:rFonts w:ascii="Times New Roman"/>
          <w:b w:val="false"/>
          <w:i w:val="false"/>
          <w:color w:val="000000"/>
          <w:sz w:val="28"/>
        </w:rPr>
        <w:t>
      Информация, полученная в результате сотрудничества в рамках настоящего Соглашения, не может быть использована в ущерб интересам государств Сторон.</w:t>
      </w:r>
    </w:p>
    <w:bookmarkEnd w:id="52"/>
    <w:bookmarkStart w:name="z60" w:id="53"/>
    <w:p>
      <w:pPr>
        <w:spacing w:after="0"/>
        <w:ind w:left="0"/>
        <w:jc w:val="both"/>
      </w:pPr>
      <w:r>
        <w:rPr>
          <w:rFonts w:ascii="Times New Roman"/>
          <w:b w:val="false"/>
          <w:i w:val="false"/>
          <w:color w:val="000000"/>
          <w:sz w:val="28"/>
        </w:rPr>
        <w:t>
      Передача и защита сведений, составляющих государственные секреты Сторон, осуществляются в соответствии с национальным законодательством государства каждой Стороны.</w:t>
      </w:r>
    </w:p>
    <w:bookmarkEnd w:id="53"/>
    <w:bookmarkStart w:name="z61" w:id="54"/>
    <w:p>
      <w:pPr>
        <w:spacing w:after="0"/>
        <w:ind w:left="0"/>
        <w:jc w:val="both"/>
      </w:pPr>
      <w:r>
        <w:rPr>
          <w:rFonts w:ascii="Times New Roman"/>
          <w:b w:val="false"/>
          <w:i w:val="false"/>
          <w:color w:val="000000"/>
          <w:sz w:val="28"/>
        </w:rPr>
        <w:t xml:space="preserve">
      Стороны обязуются не передавать третьей стороне, в том числе международным организациям и иностранным юридическим или физическим лицам, информацию о военно-техническом сотрудничестве, полученную или приобретенную в рамках настоящего Соглашения, без предварительного письменного согласия другой Стороны. При проведении совместных работ в рамках настоящего Соглашения Стороны могут передавать служебную информацию ограниченного распространения. </w:t>
      </w:r>
    </w:p>
    <w:bookmarkEnd w:id="54"/>
    <w:bookmarkStart w:name="z62" w:id="55"/>
    <w:p>
      <w:pPr>
        <w:spacing w:after="0"/>
        <w:ind w:left="0"/>
        <w:jc w:val="both"/>
      </w:pPr>
      <w:r>
        <w:rPr>
          <w:rFonts w:ascii="Times New Roman"/>
          <w:b w:val="false"/>
          <w:i w:val="false"/>
          <w:color w:val="000000"/>
          <w:sz w:val="28"/>
        </w:rPr>
        <w:t>
      На носителях такой информации проставляется пометка "Для служебного пользования".</w:t>
      </w:r>
    </w:p>
    <w:bookmarkEnd w:id="55"/>
    <w:bookmarkStart w:name="z63" w:id="56"/>
    <w:p>
      <w:pPr>
        <w:spacing w:after="0"/>
        <w:ind w:left="0"/>
        <w:jc w:val="both"/>
      </w:pPr>
      <w:r>
        <w:rPr>
          <w:rFonts w:ascii="Times New Roman"/>
          <w:b w:val="false"/>
          <w:i w:val="false"/>
          <w:color w:val="000000"/>
          <w:sz w:val="28"/>
        </w:rPr>
        <w:t>
      Сторона, получившая служебную информацию ограниченного распространения, обеспечивает ее защиту и обращение с ней в соответствии с национальным законодательством своего государства.</w:t>
      </w:r>
    </w:p>
    <w:bookmarkEnd w:id="56"/>
    <w:bookmarkStart w:name="z64" w:id="57"/>
    <w:p>
      <w:pPr>
        <w:spacing w:after="0"/>
        <w:ind w:left="0"/>
        <w:jc w:val="both"/>
      </w:pPr>
      <w:r>
        <w:rPr>
          <w:rFonts w:ascii="Times New Roman"/>
          <w:b w:val="false"/>
          <w:i w:val="false"/>
          <w:color w:val="000000"/>
          <w:sz w:val="28"/>
        </w:rPr>
        <w:t>
      Факты передачи служебной информации ограниченного распространения между Сторонами фиксируются документально.</w:t>
      </w:r>
    </w:p>
    <w:bookmarkEnd w:id="57"/>
    <w:bookmarkStart w:name="z65" w:id="58"/>
    <w:p>
      <w:pPr>
        <w:spacing w:after="0"/>
        <w:ind w:left="0"/>
        <w:jc w:val="both"/>
      </w:pPr>
      <w:r>
        <w:rPr>
          <w:rFonts w:ascii="Times New Roman"/>
          <w:b w:val="false"/>
          <w:i w:val="false"/>
          <w:color w:val="000000"/>
          <w:sz w:val="28"/>
        </w:rPr>
        <w:t>
      Информация о необходимости сохранения в тайне факта сотрудничества между Сторонами по конкретным контрактам (договорам) или других сведений о сотрудничестве заблаговременно доводится одной Стороной до сведения другой Стороны и (или) оговаривается в контрактах (договорах), заключаемых между Сторонами в рамках настоящего Соглашения.</w:t>
      </w:r>
    </w:p>
    <w:bookmarkEnd w:id="58"/>
    <w:bookmarkStart w:name="z66" w:id="59"/>
    <w:p>
      <w:pPr>
        <w:spacing w:after="0"/>
        <w:ind w:left="0"/>
        <w:jc w:val="both"/>
      </w:pPr>
      <w:r>
        <w:rPr>
          <w:rFonts w:ascii="Times New Roman"/>
          <w:b w:val="false"/>
          <w:i w:val="false"/>
          <w:color w:val="000000"/>
          <w:sz w:val="28"/>
        </w:rPr>
        <w:t>
      Допуск представителей государства одной Стороны на военные объекты и предприятия военно-промышленного комплекса государства другой Стороны осуществляется в порядке, установленном национальным законодательством государств Сторон.</w:t>
      </w:r>
    </w:p>
    <w:bookmarkEnd w:id="59"/>
    <w:bookmarkStart w:name="z67" w:id="60"/>
    <w:p>
      <w:pPr>
        <w:spacing w:after="0"/>
        <w:ind w:left="0"/>
        <w:jc w:val="left"/>
      </w:pPr>
      <w:r>
        <w:rPr>
          <w:rFonts w:ascii="Times New Roman"/>
          <w:b/>
          <w:i w:val="false"/>
          <w:color w:val="000000"/>
        </w:rPr>
        <w:t xml:space="preserve"> Статья 8</w:t>
      </w:r>
    </w:p>
    <w:bookmarkEnd w:id="60"/>
    <w:bookmarkStart w:name="z68" w:id="61"/>
    <w:p>
      <w:pPr>
        <w:spacing w:after="0"/>
        <w:ind w:left="0"/>
        <w:jc w:val="both"/>
      </w:pPr>
      <w:r>
        <w:rPr>
          <w:rFonts w:ascii="Times New Roman"/>
          <w:b w:val="false"/>
          <w:i w:val="false"/>
          <w:color w:val="000000"/>
          <w:sz w:val="28"/>
        </w:rPr>
        <w:t xml:space="preserve">
      С целью защиты прав интеллектуальной собственности Стороны: </w:t>
      </w:r>
    </w:p>
    <w:bookmarkEnd w:id="61"/>
    <w:bookmarkStart w:name="z69" w:id="62"/>
    <w:p>
      <w:pPr>
        <w:spacing w:after="0"/>
        <w:ind w:left="0"/>
        <w:jc w:val="both"/>
      </w:pPr>
      <w:r>
        <w:rPr>
          <w:rFonts w:ascii="Times New Roman"/>
          <w:b w:val="false"/>
          <w:i w:val="false"/>
          <w:color w:val="000000"/>
          <w:sz w:val="28"/>
        </w:rPr>
        <w:t xml:space="preserve">
      1) обмениваются информацией в соответствии с национальным законодательством своих государств о политике и процедурах в сфере защиты прав интеллектуальной собственности; </w:t>
      </w:r>
    </w:p>
    <w:bookmarkEnd w:id="62"/>
    <w:bookmarkStart w:name="z70" w:id="63"/>
    <w:p>
      <w:pPr>
        <w:spacing w:after="0"/>
        <w:ind w:left="0"/>
        <w:jc w:val="both"/>
      </w:pPr>
      <w:r>
        <w:rPr>
          <w:rFonts w:ascii="Times New Roman"/>
          <w:b w:val="false"/>
          <w:i w:val="false"/>
          <w:color w:val="000000"/>
          <w:sz w:val="28"/>
        </w:rPr>
        <w:t>
      2) предпринимают меры в соответствии с национальным законодательством своих государств и международными договорами, участниками которых являются их государства, для пресечения несанкционированного производства и/или распространения с территорий своих государств на территории третьих государств продукции военного назначения, изготовленной с применением интеллектуальной собственности, переданной или разработанной в ходе сотрудничества по настоящему Соглашению.</w:t>
      </w:r>
    </w:p>
    <w:bookmarkEnd w:id="63"/>
    <w:bookmarkStart w:name="z71" w:id="64"/>
    <w:p>
      <w:pPr>
        <w:spacing w:after="0"/>
        <w:ind w:left="0"/>
        <w:jc w:val="left"/>
      </w:pPr>
      <w:r>
        <w:rPr>
          <w:rFonts w:ascii="Times New Roman"/>
          <w:b/>
          <w:i w:val="false"/>
          <w:color w:val="000000"/>
        </w:rPr>
        <w:t xml:space="preserve"> Статья 9</w:t>
      </w:r>
    </w:p>
    <w:bookmarkEnd w:id="64"/>
    <w:bookmarkStart w:name="z72" w:id="65"/>
    <w:p>
      <w:pPr>
        <w:spacing w:after="0"/>
        <w:ind w:left="0"/>
        <w:jc w:val="both"/>
      </w:pPr>
      <w:r>
        <w:rPr>
          <w:rFonts w:ascii="Times New Roman"/>
          <w:b w:val="false"/>
          <w:i w:val="false"/>
          <w:color w:val="000000"/>
          <w:sz w:val="28"/>
        </w:rPr>
        <w:t xml:space="preserve">
      Проверка качества и приемка вооружения и военной техники, поставляемых по настоящему Соглашению, осуществляются в соответствии с национальным законодательством государства принимающей Стороны. </w:t>
      </w:r>
    </w:p>
    <w:bookmarkEnd w:id="65"/>
    <w:bookmarkStart w:name="z73" w:id="66"/>
    <w:p>
      <w:pPr>
        <w:spacing w:after="0"/>
        <w:ind w:left="0"/>
        <w:jc w:val="both"/>
      </w:pPr>
      <w:r>
        <w:rPr>
          <w:rFonts w:ascii="Times New Roman"/>
          <w:b w:val="false"/>
          <w:i w:val="false"/>
          <w:color w:val="000000"/>
          <w:sz w:val="28"/>
        </w:rPr>
        <w:t>
      Ввоз/вывоз вооружения и военной техники осуществляются в соответствии с национальными законодательствами государств Сторон и международными договорами в области контроля импорта и экспорта, участниками которыми являются государства Сторон.</w:t>
      </w:r>
    </w:p>
    <w:bookmarkEnd w:id="66"/>
    <w:bookmarkStart w:name="z74" w:id="67"/>
    <w:p>
      <w:pPr>
        <w:spacing w:after="0"/>
        <w:ind w:left="0"/>
        <w:jc w:val="both"/>
      </w:pPr>
      <w:r>
        <w:rPr>
          <w:rFonts w:ascii="Times New Roman"/>
          <w:b w:val="false"/>
          <w:i w:val="false"/>
          <w:color w:val="000000"/>
          <w:sz w:val="28"/>
        </w:rPr>
        <w:t>
      Контроль за наличием и целевым использованием вооружения и военной техники, поставляемых в рамках настоящего Соглашения, осуществляется в соответствии с национальными законодательствами государств Сторон и международными договорами, участниками которых являются государства Сторон.</w:t>
      </w:r>
    </w:p>
    <w:bookmarkEnd w:id="67"/>
    <w:bookmarkStart w:name="z75" w:id="68"/>
    <w:p>
      <w:pPr>
        <w:spacing w:after="0"/>
        <w:ind w:left="0"/>
        <w:jc w:val="left"/>
      </w:pPr>
      <w:r>
        <w:rPr>
          <w:rFonts w:ascii="Times New Roman"/>
          <w:b/>
          <w:i w:val="false"/>
          <w:color w:val="000000"/>
        </w:rPr>
        <w:t xml:space="preserve"> Статья 10</w:t>
      </w:r>
    </w:p>
    <w:bookmarkEnd w:id="68"/>
    <w:bookmarkStart w:name="z76" w:id="69"/>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69"/>
    <w:bookmarkStart w:name="z77" w:id="70"/>
    <w:p>
      <w:pPr>
        <w:spacing w:after="0"/>
        <w:ind w:left="0"/>
        <w:jc w:val="left"/>
      </w:pPr>
      <w:r>
        <w:rPr>
          <w:rFonts w:ascii="Times New Roman"/>
          <w:b/>
          <w:i w:val="false"/>
          <w:color w:val="000000"/>
        </w:rPr>
        <w:t xml:space="preserve"> Статья 11</w:t>
      </w:r>
    </w:p>
    <w:bookmarkEnd w:id="70"/>
    <w:bookmarkStart w:name="z78" w:id="71"/>
    <w:p>
      <w:pPr>
        <w:spacing w:after="0"/>
        <w:ind w:left="0"/>
        <w:jc w:val="both"/>
      </w:pPr>
      <w:r>
        <w:rPr>
          <w:rFonts w:ascii="Times New Roman"/>
          <w:b w:val="false"/>
          <w:i w:val="false"/>
          <w:color w:val="000000"/>
          <w:sz w:val="28"/>
        </w:rPr>
        <w:t xml:space="preserve">
      По взаимной договоренности Сторон в настоящее Соглашение могут быть внесены изменения и дополнения, которые являются его неотъемлемыми частями, оформляются отдельными протоколами и вступают в силу в порядке, установленном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 </w:t>
      </w:r>
    </w:p>
    <w:bookmarkEnd w:id="71"/>
    <w:bookmarkStart w:name="z79" w:id="72"/>
    <w:p>
      <w:pPr>
        <w:spacing w:after="0"/>
        <w:ind w:left="0"/>
        <w:jc w:val="left"/>
      </w:pPr>
      <w:r>
        <w:rPr>
          <w:rFonts w:ascii="Times New Roman"/>
          <w:b/>
          <w:i w:val="false"/>
          <w:color w:val="000000"/>
        </w:rPr>
        <w:t xml:space="preserve"> Статья 12</w:t>
      </w:r>
    </w:p>
    <w:bookmarkEnd w:id="72"/>
    <w:bookmarkStart w:name="z80" w:id="73"/>
    <w:p>
      <w:pPr>
        <w:spacing w:after="0"/>
        <w:ind w:left="0"/>
        <w:jc w:val="both"/>
      </w:pPr>
      <w:r>
        <w:rPr>
          <w:rFonts w:ascii="Times New Roman"/>
          <w:b w:val="false"/>
          <w:i w:val="false"/>
          <w:color w:val="000000"/>
          <w:sz w:val="28"/>
        </w:rPr>
        <w:t>
      Споры и разногласия, связанные с применением и толкованием настоящего Соглашения, разрешаются Сторонами путем консультаций и переговоров.</w:t>
      </w:r>
    </w:p>
    <w:bookmarkEnd w:id="73"/>
    <w:bookmarkStart w:name="z81" w:id="74"/>
    <w:p>
      <w:pPr>
        <w:spacing w:after="0"/>
        <w:ind w:left="0"/>
        <w:jc w:val="left"/>
      </w:pPr>
      <w:r>
        <w:rPr>
          <w:rFonts w:ascii="Times New Roman"/>
          <w:b/>
          <w:i w:val="false"/>
          <w:color w:val="000000"/>
        </w:rPr>
        <w:t xml:space="preserve"> Статья 13</w:t>
      </w:r>
    </w:p>
    <w:bookmarkEnd w:id="74"/>
    <w:bookmarkStart w:name="z82" w:id="75"/>
    <w:p>
      <w:pPr>
        <w:spacing w:after="0"/>
        <w:ind w:left="0"/>
        <w:jc w:val="both"/>
      </w:pPr>
      <w:r>
        <w:rPr>
          <w:rFonts w:ascii="Times New Roman"/>
          <w:b w:val="false"/>
          <w:i w:val="false"/>
          <w:color w:val="000000"/>
          <w:sz w:val="28"/>
        </w:rPr>
        <w:t>
      Настоящее Соглашение заключается сроком на пять лет, по истечении которого будет автоматически продлеваться на последующие годичные периоды, если ни одна из Сторон не менее чем за шесть месяцев до истечения первоначального пятилетнего либо последующих годичных периодов соответственно письменно по дипломатическим каналам не уведомит другую Сторону о своем намерении не продлевать действие настоящего Соглашения.</w:t>
      </w:r>
    </w:p>
    <w:bookmarkEnd w:id="75"/>
    <w:bookmarkStart w:name="z83" w:id="76"/>
    <w:p>
      <w:pPr>
        <w:spacing w:after="0"/>
        <w:ind w:left="0"/>
        <w:jc w:val="both"/>
      </w:pPr>
      <w:r>
        <w:rPr>
          <w:rFonts w:ascii="Times New Roman"/>
          <w:b w:val="false"/>
          <w:i w:val="false"/>
          <w:color w:val="000000"/>
          <w:sz w:val="28"/>
        </w:rPr>
        <w:t xml:space="preserve">
      Настоящее Соглашение вступает в силу с даты получения по дипломатическим каналам Сторонами последнего письменного уведомления о выполнении внутригосударственных процедур, необходимых для его вступления в силу. </w:t>
      </w:r>
    </w:p>
    <w:bookmarkEnd w:id="76"/>
    <w:bookmarkStart w:name="z84" w:id="77"/>
    <w:p>
      <w:pPr>
        <w:spacing w:after="0"/>
        <w:ind w:left="0"/>
        <w:jc w:val="both"/>
      </w:pPr>
      <w:r>
        <w:rPr>
          <w:rFonts w:ascii="Times New Roman"/>
          <w:b w:val="false"/>
          <w:i w:val="false"/>
          <w:color w:val="000000"/>
          <w:sz w:val="28"/>
        </w:rPr>
        <w:t>
      Совершено в городе ____________ "___" ___________ 2018 года в двух подлинных экземплярах, каждый на казахском, китайском и русском языках, причем все тексты являются равно аутентичными.</w:t>
      </w:r>
    </w:p>
    <w:bookmarkEnd w:id="77"/>
    <w:bookmarkStart w:name="z85" w:id="78"/>
    <w:p>
      <w:pPr>
        <w:spacing w:after="0"/>
        <w:ind w:left="0"/>
        <w:jc w:val="both"/>
      </w:pPr>
      <w:r>
        <w:rPr>
          <w:rFonts w:ascii="Times New Roman"/>
          <w:b w:val="false"/>
          <w:i w:val="false"/>
          <w:color w:val="000000"/>
          <w:sz w:val="28"/>
        </w:rPr>
        <w:t>
      В случае расхождения между текстами, Стороны обращаются к тексту на русском языке.</w:t>
      </w:r>
    </w:p>
    <w:bookmarkEnd w:id="7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Китайской Народной</w:t>
            </w:r>
            <w:r>
              <w:br/>
            </w:r>
            <w:r>
              <w:rPr>
                <w:rFonts w:ascii="Times New Roman"/>
                <w:b/>
                <w:i w:val="false"/>
                <w:color w:val="000000"/>
                <w:sz w:val="20"/>
              </w:rPr>
              <w:t>Республики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