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9108" w14:textId="43a9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2018 года № 786.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Указа Президента Республики Казахстан "О внесении дополнений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 следующие дополнения: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премиях Республики Казахстан в области науки и техники имени аль-Фараби, литературы и искусства, утвержденное вышеназванным Указом: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Комиссия по присуждению Государственной премии Республики Казахстан в области литературы и искусства по итогам окончательного отбора работ на присуждение Государственной премии в области литературы и искусства в исключительных случаях может рекомендовать ее присуждение наравне с авторами творческому коллективу.";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присуждения Государственной премии в области литературы и искусства наравне с авторами творческому коллективу, ее денежное вознаграждение делится поровну между участниками творческого коллектива, в том числе авторами.".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