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640d" w14:textId="4cb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2018 года № 795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1392"/>
        <w:gridCol w:w="6613"/>
      </w:tblGrid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1392"/>
        <w:gridCol w:w="6613"/>
      </w:tblGrid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