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9c56" w14:textId="1389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2018 года № 804. Утратило силу постановлением Правительства Республики Казахстан от 13 июля 2023 года №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13.07.2023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2018 года № 804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5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2016 года № 568 "Об утверждении Правил оформления, согласования, государственной регистрации нормативных правовых актов и их отмены" (САПП Республики Казахстан, 2016 г., № 49, ст. 313):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оформления, согласования, государственной регистрации нормативных правовых актов и их отмены,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2016 года № 569 "Об утверждении Правил разработки, согласования проектов подзаконных нормативных правовых актов" (САПП Республики Казахстан, 2016 г., № 50, ст. 316):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согласования проектов подзаконных нормативных правовых актов,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2018 года № 804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2016 года № 568</w:t>
            </w:r>
          </w:p>
        </w:tc>
      </w:tr>
    </w:tbl>
    <w:bookmarkStart w:name="z6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оформления, согласования, государственной регистрации нормативных правовых актов и их отмены</w:t>
      </w:r>
    </w:p>
    <w:bookmarkEnd w:id="7"/>
    <w:bookmarkStart w:name="z6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6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оформления, согласования, государственной регистрации нормативных правовых актов и их отмены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6 апреля 2016 года "О правовых актах" (далее – Закон) и определяют порядок оформления, согласования, государственной регистрации и отмены следующих нормативных правовых актов:</w:t>
      </w:r>
    </w:p>
    <w:bookmarkEnd w:id="9"/>
    <w:bookmarkStart w:name="z6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нормативные правовые постановления Центральной избирательной комиссии Республики Казахстан, Счетного комитета по контролю за исполнением республиканского бюджета, Национального Банка Республики Казахстан и иных центральных государственных органов;</w:t>
      </w:r>
    </w:p>
    <w:bookmarkEnd w:id="10"/>
    <w:bookmarkStart w:name="z6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нормативные правовые приказы министров Республики Казахстан и иных руководителей центральных государственных органов;</w:t>
      </w:r>
    </w:p>
    <w:bookmarkEnd w:id="11"/>
    <w:bookmarkStart w:name="z6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нормативные правовые приказы руководителей ведомств центральных государственных органов;</w:t>
      </w:r>
    </w:p>
    <w:bookmarkEnd w:id="12"/>
    <w:bookmarkStart w:name="z6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нормативные правовые решения маслихатов, нормативные правовые постановления акиматов, нормативные правовые решения акимов и нормативные правовые постановления ревизионных комиссий.</w:t>
      </w:r>
    </w:p>
    <w:bookmarkEnd w:id="13"/>
    <w:bookmarkStart w:name="z6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Центральные и местные органы, указанные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являются государственными органами-разработчиками. При этом, под центральными органами понимаются органы,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1 Правил, а под местными органами понимаются маслихаты, акиматы, ревизионные комиссии и акимы.</w:t>
      </w:r>
    </w:p>
    <w:bookmarkEnd w:id="14"/>
    <w:bookmarkStart w:name="z6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Оформление нормативных правовых актов производится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настоящих Правил,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согласования проектов подзаконных нормативных правовых актов, утвержденных постановлением Правительства Республики Казахстан от 6 октября 2016 года № 569 (далее – Правила разработки)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документирования, управления документацией и использования систем электронного документооборота в государственных органах и негосударственных организациях, утвержденных постановлением Правительства Республики Казахстан от 31 октября 2018 года № 703 (далее – Правила документирования).</w:t>
      </w:r>
    </w:p>
    <w:bookmarkEnd w:id="15"/>
    <w:bookmarkStart w:name="z6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оформления и согласования в государственных органах нормативных правовых актов</w:t>
      </w:r>
    </w:p>
    <w:bookmarkEnd w:id="16"/>
    <w:bookmarkStart w:name="z7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Оформление нормативных правовых актов</w:t>
      </w:r>
    </w:p>
    <w:bookmarkEnd w:id="17"/>
    <w:bookmarkStart w:name="z7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Нормативный правовой акт должен иметь реквизиты,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8"/>
    <w:bookmarkStart w:name="z7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Реквизит, указанный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при электронном документообороте размещается на самом электронном бланке.</w:t>
      </w:r>
    </w:p>
    <w:bookmarkEnd w:id="19"/>
    <w:bookmarkStart w:name="z7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нормативного правового акта, указанные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при электронном документообороте размещаются в электронной регистрационной контрольной карточке Интранет портала государственных органов (далее – ИП ГО) и на электронном бланке.</w:t>
      </w:r>
    </w:p>
    <w:bookmarkEnd w:id="20"/>
    <w:bookmarkStart w:name="z7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Должность, фамилия и инициалы лица, уполномоченного подписывать соответствующий нормативный правовой акт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или лица, исполняющего его обязанности, указываются государственным органом-разработчиком (в случае разработки совместного нормативного правового акта – основным ответственным государственным органом-разработчиком) в электронной регистрационной контрольной карточке.</w:t>
      </w:r>
    </w:p>
    <w:bookmarkEnd w:id="21"/>
    <w:bookmarkStart w:name="z7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фамилия и инициалы лица заинтересованного государственного органа, согласующего соответствующий нормативный правовой акт, или лица, исполняющего его обязанности, указываются в электронной регистрационной контрольной карточке.</w:t>
      </w:r>
    </w:p>
    <w:bookmarkEnd w:id="22"/>
    <w:bookmarkStart w:name="z7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реквизиту, указанному в подпункте 8)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при электронном документообороте приравнивается электронная регистрационная контрольная карточка.</w:t>
      </w:r>
    </w:p>
    <w:bookmarkEnd w:id="23"/>
    <w:bookmarkStart w:name="z7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Остальные реквизиты нормативного правового акта при электронном документообороте размещаются в электронной регистрационной контрольной карточке.</w:t>
      </w:r>
    </w:p>
    <w:bookmarkEnd w:id="24"/>
    <w:bookmarkStart w:name="z7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бумажном документообороте, когда отсутствует доступ к ИП ГО или имеются основания для размещения пометки "Для служебного пользования", реквизиты и текст нормативного правового акта размещаются непосредственно на бумажном бланке.</w:t>
      </w:r>
    </w:p>
    <w:bookmarkEnd w:id="25"/>
    <w:bookmarkStart w:name="z7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Нормативный правовой акт на электронном бланке и электронная регистрационная контрольная карточка, а также прикрепляемые к нормативному правовому акту документы в виде отдельных файлов составляют единый электронный документ.</w:t>
      </w:r>
    </w:p>
    <w:bookmarkEnd w:id="26"/>
    <w:bookmarkStart w:name="z8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государственном органе-разработчике принятие нормативного правового акта в рамках электронного документооборота удостоверяется электронной цифровой подписью лица, уполномоченного подписывать соответствующий нормативный правовой акт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или лица, исполняющего его обязанности, на основании соответствующего акта.</w:t>
      </w:r>
    </w:p>
    <w:bookmarkEnd w:id="27"/>
    <w:bookmarkStart w:name="z8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бумажном документообороте указанные лица подписывают бумажный бланк с учетом требований Правил документирования.</w:t>
      </w:r>
    </w:p>
    <w:bookmarkEnd w:id="28"/>
    <w:bookmarkStart w:name="z8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бумажном документообороте производится полистное парафирование принятого нормативного правового акта руководителем юридической службы органа, принявшего (согласовавшего) данный акт, а в случае его отсутствия – лицом, исполняющим его обязанности.</w:t>
      </w:r>
    </w:p>
    <w:bookmarkEnd w:id="29"/>
    <w:bookmarkStart w:name="z8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указанной юридической службы, полистное парафирование производится лицами, указанными в частях второй 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0"/>
    <w:bookmarkStart w:name="z8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Соответствие текстов нормативных правовых актов на казахском и русском языках обеспечивается центральными и местными органами, представившими на государственную регистрацию нормативный правовой акт.</w:t>
      </w:r>
    </w:p>
    <w:bookmarkEnd w:id="31"/>
    <w:bookmarkStart w:name="z8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Содержательная часть нормативного правового акта оформляется на электронном бланке в формате *docx с учетом следующих параметров:</w:t>
      </w:r>
    </w:p>
    <w:bookmarkEnd w:id="32"/>
    <w:bookmarkStart w:name="z8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поля слева - 2,5 сантиметра, поля справа - 1,5 сантиметра, колонтитулы - 2,5 сантиметра;</w:t>
      </w:r>
    </w:p>
    <w:bookmarkEnd w:id="33"/>
    <w:bookmarkStart w:name="z8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шрифт – "Тimеs New Rоmаn" размером № 14 (в приложениях может быть использован шрифт меньшего размера, но не менее № 10);</w:t>
      </w:r>
    </w:p>
    <w:bookmarkEnd w:id="34"/>
    <w:bookmarkStart w:name="z8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межстрочный интервал - одинарный;</w:t>
      </w:r>
    </w:p>
    <w:bookmarkEnd w:id="35"/>
    <w:bookmarkStart w:name="z8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абзацный отступ (отступ первой строки) - 1,25 сантиметра.</w:t>
      </w:r>
    </w:p>
    <w:bookmarkEnd w:id="36"/>
    <w:bookmarkStart w:name="z9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нему прилагаются документы, ранее направлявшиеся в органы юстиции при согласовании проекта нормативного правового акта.</w:t>
      </w:r>
    </w:p>
    <w:bookmarkEnd w:id="37"/>
    <w:bookmarkStart w:name="z9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Сравнительная таблица к нормативному правовому акту о внесении изменений и дополнений представляется в актуальном состоянии с учетом всех принятых рекомендаций, замечаний и предложений.</w:t>
      </w:r>
    </w:p>
    <w:bookmarkEnd w:id="38"/>
    <w:bookmarkStart w:name="z9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прилагаемые документы при электронном документообороте прикрепляются в виде отдельных файлов в форматах,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документирования.</w:t>
      </w:r>
    </w:p>
    <w:bookmarkEnd w:id="39"/>
    <w:bookmarkStart w:name="z9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бумажного документооборота нормативный правовой акт и прилагаемые к нему документы представляются без помарок и исправлений.</w:t>
      </w:r>
    </w:p>
    <w:bookmarkEnd w:id="40"/>
    <w:bookmarkStart w:name="z9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не допускаются какие-либо записи или подписи на оборотной стороне листов нормативного правового акта и прилагаемых к нему документов.</w:t>
      </w:r>
    </w:p>
    <w:bookmarkEnd w:id="41"/>
    <w:bookmarkStart w:name="z9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нормативных правовых актах и их приложениях (основные и производные виды нормативных правовых актов) не допускаются орфографические и грамматические ошибки.</w:t>
      </w:r>
    </w:p>
    <w:bookmarkEnd w:id="42"/>
    <w:bookmarkStart w:name="z9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тексте нормативного правового акта не допускаются выделение и подчеркивание отдельных слов и словосочетаний, кроме заголовка, названий параграфов, глав, подразделов, разделов, слов "СОВМЕСТНОЕ ПОСТАНОВЛЕНИЕ", "СОВМЕСТНЫЙ (ОЕ) ПРИКАЗ (РЕШЕНИЕ)", "СОВМЕСТНОЕ ПОСТАНОВЛЕНИЕ и ПРИКАЗ (РЕШЕНИЕ)", "ПРИКАЗЫВАЮ (ЕМ)", ("РЕШИЛ (И)", "ПОСТАНОВЛЯЕТ (ЛЯЕМ)"), должности, инициалов и фамилии подписывающего лица, которые пишутся выделенными буквами.</w:t>
      </w:r>
    </w:p>
    <w:bookmarkEnd w:id="43"/>
    <w:bookmarkStart w:name="z9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"ПРИКАЗЫВАЮ (ЕМ)", ("РЕШИЛ (И)", "ПОСТАНОВЛЯЕТ (ЛЯЕМ)") пишутся прописными буквами и не допускается их перенос по слогам.</w:t>
      </w:r>
    </w:p>
    <w:bookmarkEnd w:id="44"/>
    <w:bookmarkStart w:name="z9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Ссылки и воспроизведения в нормативных правовых актах производятся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5"/>
    <w:bookmarkStart w:name="z9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Ссылки на абзацы и части производятся также как ссылки на строки и предложения.</w:t>
      </w:r>
    </w:p>
    <w:bookmarkEnd w:id="46"/>
    <w:bookmarkStart w:name="z10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тексте нормативного правового акта при обозначении даты название месяца указывается прописью, а год – полностью, например: "6 января 2016 года".</w:t>
      </w:r>
    </w:p>
    <w:bookmarkEnd w:id="47"/>
    <w:bookmarkStart w:name="z10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Структурный элемент нормативного правового акта может быть дополнен примечанием, когда соответствующие указания невозможно изложить в тексте нормативного правового акта без ущерба для смысла нормы права.</w:t>
      </w:r>
    </w:p>
    <w:bookmarkEnd w:id="48"/>
    <w:bookmarkStart w:name="z10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Нормативные правовые акты, принимаемые в виде совместных нормативных правовых актов, оформляются без использования официальных бланков.</w:t>
      </w:r>
    </w:p>
    <w:bookmarkEnd w:id="49"/>
    <w:bookmarkStart w:name="z10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Заголовок в основном виде нормативного правового акта в бумажном виде должен располагаться в левой верхней части листа с оставлением места с правой стороны для штампа о государственной регистрации нормативного правового акта не менее 7,5 сантиметра в ширину и не менее 4 сантиметров в длину.</w:t>
      </w:r>
    </w:p>
    <w:bookmarkEnd w:id="50"/>
    <w:bookmarkStart w:name="z10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случае, когда нормативный правовой акт принимается двумя или более государственными органами, решения которых оформляются в виде совместных постановлений, указывается форма акта: "СОВМЕСТНОЕ ПОСТАНОВЛЕНИЕ".</w:t>
      </w:r>
    </w:p>
    <w:bookmarkEnd w:id="51"/>
    <w:bookmarkStart w:name="z10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нормативные правовые акты принимаются двумя или более государственными органами, решения которых оформляются в виде совместных приказов (решений), указывается форма акта: "СОВМЕСТНЫЙ (ОЕ) ПРИКАЗ (РЕШЕНИЕ)".</w:t>
      </w:r>
    </w:p>
    <w:bookmarkEnd w:id="52"/>
    <w:bookmarkStart w:name="z10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нормативный правовой акт принимается двумя или более государственными органами, решение одного из которых оформляется в виде постановления, а другого в виде приказа (решения), указывается форма акта: "СОВМЕСТНЫЕ ПОСТАНОВЛЕНИЕ и ПРИКАЗ (РЕШЕНИЕ)".</w:t>
      </w:r>
    </w:p>
    <w:bookmarkEnd w:id="53"/>
    <w:bookmarkStart w:name="z10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оформлении совместного акта, принимаемого двумя и более государственными органами, официальные наименования этих органов на казахском языке располагаются в алфавитном порядке.</w:t>
      </w:r>
    </w:p>
    <w:bookmarkEnd w:id="54"/>
    <w:bookmarkStart w:name="z10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Официальные наименования этих органов на русском языке должны соответствовать порядку их изложения на казахском языке.</w:t>
      </w:r>
    </w:p>
    <w:bookmarkEnd w:id="55"/>
    <w:bookmarkStart w:name="z10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первые слова наименований государственных органов начинаются с одной и той же буквы, то учитывается следующая буква наименования государственного органа.</w:t>
      </w:r>
    </w:p>
    <w:bookmarkEnd w:id="56"/>
    <w:bookmarkStart w:name="z11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Герб Республики Казахстан в данном случае должен располагаться посередине верхней части первого листа.</w:t>
      </w:r>
    </w:p>
    <w:bookmarkEnd w:id="57"/>
    <w:bookmarkStart w:name="z11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Производные виды нормативных правовых актов оформляются в виде приложений к основному нормативному правовому акту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58"/>
    <w:bookmarkStart w:name="z11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Согласование нормативных правовых актов</w:t>
      </w:r>
    </w:p>
    <w:bookmarkEnd w:id="59"/>
    <w:bookmarkStart w:name="z11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Согласование нормативного правового акта осуществляется заинтересованными государственными органами и/или организациями, до его принятия (в виде проекта).</w:t>
      </w:r>
    </w:p>
    <w:bookmarkEnd w:id="60"/>
    <w:bookmarkStart w:name="z11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осуществляется в отношении окончательно согласованного (без замечаний) проекта нормативного правового акта.</w:t>
      </w:r>
    </w:p>
    <w:bookmarkEnd w:id="61"/>
    <w:bookmarkStart w:name="z11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нормативного правового акта в рамках электронного документооборота производится посредством ИП ГО или в бумажном виде в случаях отсутствия доступа к ИП ГО и/или наличия отметки "Для служебного пользования".</w:t>
      </w:r>
    </w:p>
    <w:bookmarkEnd w:id="62"/>
    <w:bookmarkStart w:name="z11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Принятие совместного нормативного правового акта в рамках электронного документооборота производится путем согласования в электронном виде двумя и более государственными органами, принимающими данный совместный нормативный правовой акт.</w:t>
      </w:r>
    </w:p>
    <w:bookmarkEnd w:id="63"/>
    <w:bookmarkStart w:name="z11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ответственный государственный орган-разработчик посредством ИП ГО направляет другим уполномоченным государственным органам совместный нормативный правовой акт.</w:t>
      </w:r>
    </w:p>
    <w:bookmarkEnd w:id="64"/>
    <w:bookmarkStart w:name="z11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совместному нормативному правовому акту прилагаются документы, представлявшиеся ранее на стадии согласования проекта нормативного правового акта с учетом требований Правил разработки.</w:t>
      </w:r>
    </w:p>
    <w:bookmarkEnd w:id="65"/>
    <w:bookmarkStart w:name="z11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Принятие совместного нормативного правового акта посредством согласования удостоверяется электронной цифровой подписью (далее – ЭЦП) лица, уполномоченного подписывать нормативные правовые акты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66"/>
    <w:bookmarkStart w:name="z12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указанного лица, нормативный правовой акт удостоверяется ЭЦП лица, исполняющего его обязанности, при условии прикрепления соответствующего акта о возложении обязанностей.</w:t>
      </w:r>
    </w:p>
    <w:bookmarkEnd w:id="67"/>
    <w:bookmarkStart w:name="z12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Отметки о принятии совместного нормативного правового акта посредством согласования, а также дата и номер принятия данного совместного акта указываются в электронной регистрационной контрольной карточке напротив слов "НОМЕР И ДАТА ПРИНЯТИЯ НПА" и официального наименования каждого уполномоченного государственного органа в отдельности, ранее включенных основным ответственным государственным органом-разработчиком в электронную регистрационную контрольную карточку.</w:t>
      </w:r>
    </w:p>
    <w:bookmarkEnd w:id="68"/>
    <w:bookmarkStart w:name="z12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электронной регистрационной контрольной карточки принятого совместного нормативного правового акта производится автоматически под контролем основного ответственного государственного органа-разработчика.</w:t>
      </w:r>
    </w:p>
    <w:bookmarkEnd w:id="69"/>
    <w:bookmarkStart w:name="z12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внесения изменений и дополнений на сессии маслихата в принимаемый нормативный правовой акт (решения) маслихата о местном бюджете или о внесении в него изменений и (или) дополнений, соответствующий принятый нормативный правовой акт маслихата до его направления на государственную регистрацию подлежит окончательному согласованию с заинтересованными государственными органами в течение одного рабочего дня с даты его поступления.</w:t>
      </w:r>
    </w:p>
    <w:bookmarkEnd w:id="70"/>
    <w:bookmarkStart w:name="z12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Принятие совместного нормативного правового акта в бумажном виде при отсутствии доступа к ИП ГО и/или наличии пометки "Для служебного пользования" удостоверяется подписью руководителя государственного органа (государственных органов), принимающего (принимающих) данный нормативный правовой акт.</w:t>
      </w:r>
    </w:p>
    <w:bookmarkEnd w:id="71"/>
    <w:bookmarkStart w:name="z12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руководителя государственного органа, принятие соответствующего правового акта удостоверяется подписью лица, исполняющего его обязанности, с приложением копии акта о возложении обязанностей первого руководителя государственного органа.</w:t>
      </w:r>
    </w:p>
    <w:bookmarkEnd w:id="72"/>
    <w:bookmarkStart w:name="z12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Подпись руководителя государственного органа (государственных органов), принимающего (принимающих) нормативный правовой акт в бумажном виде, подтверждается гербовой печатью, проставляемой после наименования должности лица, подписавшего нормативный правовой акт, не захватывая его личную подпись.</w:t>
      </w:r>
    </w:p>
    <w:bookmarkEnd w:id="73"/>
    <w:bookmarkStart w:name="z12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требование относится также к принятию совместных нормативных правовых актов.</w:t>
      </w:r>
    </w:p>
    <w:bookmarkEnd w:id="74"/>
    <w:bookmarkStart w:name="z12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возникновения разногласий в отношении совместного нормативного правового акта до его принятия, в течение одного рабочего дня проводятся согласительные консультации.</w:t>
      </w:r>
    </w:p>
    <w:bookmarkEnd w:id="75"/>
    <w:bookmarkStart w:name="z12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совместного нормативного правового акта посредством согласования производится в течение трех рабочих дней с даты его поступления по ИП ГО.</w:t>
      </w:r>
    </w:p>
    <w:bookmarkEnd w:id="76"/>
    <w:bookmarkStart w:name="z13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Руководитель юридической службы государственного органа, направившего нормативный правовой акт на согласование, а в случае его отсутствия – лицо, исполняющее его обязанности, согласовывают нормативный правовой акт электронной цифровой подписью.</w:t>
      </w:r>
    </w:p>
    <w:bookmarkEnd w:id="77"/>
    <w:bookmarkStart w:name="z13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государственном органе юридической службы, нормативный правовой акт согласовывается руководителем соответствующего структурного подразделения, определенного ответственным за согласование нормативного правового акта, в случае его отсутствия – лицом, исполняющим его обязанности.</w:t>
      </w:r>
    </w:p>
    <w:bookmarkEnd w:id="78"/>
    <w:bookmarkStart w:name="z13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юридической службы в местном органе, нормативный правовой акт согласовывается лицом, выполняющим функции юриста в данном органе, либо первым руководителем государственного органа, либо в случае его отсутствия – лицом, исполняющим его обязанности.</w:t>
      </w:r>
    </w:p>
    <w:bookmarkEnd w:id="79"/>
    <w:bookmarkStart w:name="z13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нормативного правового акта с пометкой "Для служебного пользования" полистное парафирование производится руководителями юридических служб государственного органа, направившего нормативный правовой акт на согласование, и согласовывающего государственного органа, а в случае отсутствия руководителя юридической службы или юридической службы – лицом, указанным в частях второй или третьей настоящего пункта Правил.</w:t>
      </w:r>
    </w:p>
    <w:bookmarkEnd w:id="80"/>
    <w:bookmarkStart w:name="z13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нормативного правового решения акима города районного значения, села, поселка, сельского округа полистное парафирование производится лицом, выполняющим функции юриста в данном органе, либо акимом, либо в случае его отсутствия, лицом, исполняющим его обязанности.</w:t>
      </w:r>
    </w:p>
    <w:bookmarkEnd w:id="81"/>
    <w:bookmarkStart w:name="z13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государственной регистрации нормативных правовых актов и их отмены</w:t>
      </w:r>
    </w:p>
    <w:bookmarkEnd w:id="82"/>
    <w:bookmarkStart w:name="z13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государственной регистрации нормативных правовых актов</w:t>
      </w:r>
    </w:p>
    <w:bookmarkEnd w:id="83"/>
    <w:bookmarkStart w:name="z13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Принятые нормативные правовые акты, подлежащие государственной регистрации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направляются в Министерство юстиции Республики Казахстан или его территориальные органы (далее – органы юстиции) для государственной регистрации.</w:t>
      </w:r>
    </w:p>
    <w:bookmarkEnd w:id="84"/>
    <w:bookmarkStart w:name="z13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осуществляется в течение пяти рабочих дней со дня поступления в органы юстиции от государственного органа-разработчика, а в случае принятия совместного нормативного правового акта – со дня поступления от основного ответственного государственного органа-разработчика.</w:t>
      </w:r>
    </w:p>
    <w:bookmarkEnd w:id="85"/>
    <w:bookmarkStart w:name="z13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нормативного правового акта вносятся в реестр государственной регистрации нормативных правовых актов.</w:t>
      </w:r>
    </w:p>
    <w:bookmarkEnd w:id="86"/>
    <w:bookmarkStart w:name="z14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реестра государственной регистрации нормативных правовых актов осуществляется Министерством юстиции Республики Казахстан и его территориальными органами. Порядок ведения и форма реестра государственной регистрации нормативных правовых актов утверждаются Министерством юстиции Республики Казахстан.</w:t>
      </w:r>
    </w:p>
    <w:bookmarkEnd w:id="87"/>
    <w:bookmarkStart w:name="z14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Нормативные правовые акты,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настоящих Правил, представляются в Министерство юстиции Республики Казахстан или его территориальные органы на казахском и русском языках:</w:t>
      </w:r>
    </w:p>
    <w:bookmarkEnd w:id="88"/>
    <w:bookmarkStart w:name="z14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электронном виде посредствам ИП ГО– в день их утверждения;</w:t>
      </w:r>
    </w:p>
    <w:bookmarkEnd w:id="89"/>
    <w:bookmarkStart w:name="z14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бумажном виде – в течение трех рабочих дней со дня их утверждения.</w:t>
      </w:r>
    </w:p>
    <w:bookmarkEnd w:id="90"/>
    <w:bookmarkStart w:name="z14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нормативных правовых актов, принимаемых коллегиальными государственными органами и маслихатами, составляет не более семи рабочих дней со дня проведения заседания коллегиального органа или сессии маслихата, на котором приняты данные акты.</w:t>
      </w:r>
    </w:p>
    <w:bookmarkEnd w:id="91"/>
    <w:bookmarkStart w:name="z14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согласования нормативного правового акта заинтересованными государственными органами либо принятия совместного акта, указанный акт представляется на государственную регистрацию:</w:t>
      </w:r>
    </w:p>
    <w:bookmarkEnd w:id="92"/>
    <w:bookmarkStart w:name="z14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электронном виде посредствам ИП ГО– в течение одного рабочего дня со дня согласования либо подписания последним из заинтересованных государственных органов в день их утверждения;</w:t>
      </w:r>
    </w:p>
    <w:bookmarkEnd w:id="93"/>
    <w:bookmarkStart w:name="z14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бумажном виде – в течение трех рабочих дней со дня согласования либо подписания последним из заинтересованных государственных органов.</w:t>
      </w:r>
    </w:p>
    <w:bookmarkEnd w:id="94"/>
    <w:bookmarkStart w:name="z14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государственную регистрацию в органы юстиции нормативный правовой акт представляется в виде электронного документа в следующих частях:</w:t>
      </w:r>
    </w:p>
    <w:bookmarkEnd w:id="95"/>
    <w:bookmarkStart w:name="z14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содержательная часть нормативного правового акта на электронном бланке только в формате *docx;</w:t>
      </w:r>
    </w:p>
    <w:bookmarkEnd w:id="96"/>
    <w:bookmarkStart w:name="z15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содержательная часть прилагаемых файлов в форматах, предусмотренных Правилами документирования;</w:t>
      </w:r>
    </w:p>
    <w:bookmarkEnd w:id="97"/>
    <w:bookmarkStart w:name="z15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реквизитная часть посредством сформированной электронной регистрационной контрольной карточки.</w:t>
      </w:r>
    </w:p>
    <w:bookmarkEnd w:id="98"/>
    <w:bookmarkStart w:name="z15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Для государственной регистрации нормативного правового акта в бумажном виде, в случаях отсутствия доступа к ИП ГО и/или наличия отметки "Для служебного пользования", в органы юстиции с сопроводительным письмом представляется подлинник принятого нормативного правового акта в трех экземплярах с приложением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9"/>
    <w:bookmarkStart w:name="z15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нормативного правового акта несколькими государственными органами, дополнительно представляются экземпляры данного акта, соответствующие количеству остальных государственных органов, принявших данный нормативный правовой акт.</w:t>
      </w:r>
    </w:p>
    <w:bookmarkEnd w:id="100"/>
    <w:bookmarkStart w:name="z15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выявления несоответствий требованиям настоящих Правил и Правил документирования, нормативный правовой акт, поступивший на государственную регистрацию, возвращается государственному органу-разработчику или основному ответственному государственному органу-разработчику в целях доработки.</w:t>
      </w:r>
    </w:p>
    <w:bookmarkEnd w:id="101"/>
    <w:bookmarkStart w:name="z15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государственной регистрации на период доработки нормативного правового акта приостанавливается и возобновляется в случае повторного представления на государственную регистрацию.</w:t>
      </w:r>
    </w:p>
    <w:bookmarkEnd w:id="102"/>
    <w:bookmarkStart w:name="z15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Доработка нормативного правового акта производится в срок, не более 5 рабочих дней, включая время для проведения повторного согласования с заинтересованными государственными органами.</w:t>
      </w:r>
    </w:p>
    <w:bookmarkEnd w:id="103"/>
    <w:bookmarkStart w:name="z15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Поступивший нормативный правовой акт может быть отозван непосредственно государственным органом-разработчиком или основным ответственным государственным органом-разработчиком в целях доработки в установленные сроки.</w:t>
      </w:r>
    </w:p>
    <w:bookmarkEnd w:id="104"/>
    <w:bookmarkStart w:name="z15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выявления несоответствия требованиям в части оформления нормативного правового акта,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статьями 22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нормативный правовой акт также возвращается органом юстиции или отзывается государственным органом-разработчиком (основным ответственным государственным органом-разработчиком) в целях доработки.</w:t>
      </w:r>
    </w:p>
    <w:bookmarkEnd w:id="105"/>
    <w:bookmarkStart w:name="z15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случае несогласия с возвратом нормативного правового акта на доработку, заинтересованные государственные органы-разработчики проводят согласительные консультации с участием органов юстиции с целью выработки согласованной позиции по принятию дальнейших мер.</w:t>
      </w:r>
    </w:p>
    <w:bookmarkEnd w:id="106"/>
    <w:bookmarkStart w:name="z16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Орган, принявший нормативный правовой акт, в случае несогласия с экспертным заключением экспертных советов и Национальной палаты предпринимателей Республики Казахстан, а также рекомендациями общественного совета прилагает к нормативному правовому акту письмо (ответ) с обоснованиями причин несогласия.</w:t>
      </w:r>
    </w:p>
    <w:bookmarkEnd w:id="107"/>
    <w:bookmarkStart w:name="z16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Органы юстиции отказывают в государственной регистрации нормативного правового акта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Закона, и направляют по ИПГО в центральные или местные органы письмо в форме электронного документа с указанием причин отказа.</w:t>
      </w:r>
    </w:p>
    <w:bookmarkEnd w:id="108"/>
    <w:bookmarkStart w:name="z16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бумажного документооборота письмо об отказе в государственной регистрации нормативного правового акта оформляется в бумажном виде и один экземпляр нормативного правового акта остается в органах юстиции.</w:t>
      </w:r>
    </w:p>
    <w:bookmarkEnd w:id="109"/>
    <w:bookmarkStart w:name="z16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случае электронного документооборота при получении отказа в государственной регистрации, нормативный правовой акт отменяется государственным органом-разработчиком или государственными органами, уполномоченными на принятие совместного нормативного правового акта, и соответствующие сведения вносятся в электронную регистрационную контрольную карточку в течение пяти рабочих дней со дня отказа в государственной регистрации.</w:t>
      </w:r>
    </w:p>
    <w:bookmarkEnd w:id="110"/>
    <w:bookmarkStart w:name="z16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Коллегиальные государственные органы и маслихат вносят сведения об отмене нормативного правового акта в электронную регистрационную контрольную карточку в течение пяти рабочих дней со дня утверждения на очередном (внеочередном) заседании или сессии.</w:t>
      </w:r>
    </w:p>
    <w:bookmarkEnd w:id="111"/>
    <w:bookmarkStart w:name="z16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бумажного документооборота в органы юстиции представляется копия акта об отмене нормативного правового акта в срок, указанный в частях первой и второй настоящего пункта Правил.</w:t>
      </w:r>
    </w:p>
    <w:bookmarkEnd w:id="112"/>
    <w:bookmarkStart w:name="z16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сроки приостанавливаются в случае обжалования полученного отказа в судебном порядке.</w:t>
      </w:r>
    </w:p>
    <w:bookmarkEnd w:id="113"/>
    <w:bookmarkStart w:name="z16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После устранения нарушений, послуживших основанием для возврата, отзыва на доработку, органы юстиции производят государственную регистрацию доработанного нормативного правового акта в течение трех рабочих дней с даты его поступления.</w:t>
      </w:r>
    </w:p>
    <w:bookmarkEnd w:id="114"/>
    <w:bookmarkStart w:name="z16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Дата и номер государственной регистрации в ИП ГО присваиваются нормативному правовому акту в электронном виде, при принятии решения о государственной регистрации такого акта для центрального органа – Министром юстиции Республики Казахстан или его заместителем (вице-министром), для местного органа – руководителем территориального органа юстиции либо лицом, исполняющим его обязанности, и отражаются в электронной регистрационной контрольной карточке.</w:t>
      </w:r>
    </w:p>
    <w:bookmarkEnd w:id="115"/>
    <w:bookmarkStart w:name="z16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бумажного документооборота государственная регистрация соответствующего нормативного правового акта также включает принятие органом юстиции решения о государственной регистрации (утверждение заключений о государственной регистрации нормативного правового акта) и проставление штампа о государственной регистрации нормативного правового акта в правом верхнем углу первого листа каждого экземпляра подлинника основного нормативного правового акта.</w:t>
      </w:r>
    </w:p>
    <w:bookmarkEnd w:id="116"/>
    <w:bookmarkStart w:name="z17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каждому направляемому экземпляру нормативного правового акта прилагается заключение о государственной регистрации нормативного правового акта.</w:t>
      </w:r>
    </w:p>
    <w:bookmarkEnd w:id="117"/>
    <w:bookmarkStart w:name="z17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зарегистрированного нормативного правового акта в бумажном виде сохраняется в соответствующем органе юстиции, а другие экземпляры направляются государственному органу-разработчику (ответственному государственному органу-разработчику).</w:t>
      </w:r>
    </w:p>
    <w:bookmarkEnd w:id="118"/>
    <w:bookmarkStart w:name="z17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заключения и штампа о государственной регистрации нормативного правового акта для нормативных правовых актов в бумажном виде утверждаются Министерством юстиции Республики Казахстан.</w:t>
      </w:r>
    </w:p>
    <w:bookmarkEnd w:id="119"/>
    <w:bookmarkStart w:name="z17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отношении нормативного правового акта, прошедшего государственную регистрацию в органах юстиции, производится государственный учет республиканским государственным предприятием "Республиканский центр правовой информации"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53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20"/>
    <w:bookmarkStart w:name="z17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отмены государственной регистрации нормативных правовых актов</w:t>
      </w:r>
    </w:p>
    <w:bookmarkEnd w:id="121"/>
    <w:bookmarkStart w:name="z17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При обнаружении органами юстиции в зарегистрированном в органах юстиции нормативном правовом акте нарушений, предусмотренных в подпунктах 1) - 4)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Закона, органы юстиции в соответствии с полномочиями, предусмотренными действующим законодательством, письменно уведомляют государственный орган, принявший соответствующий нормативный правовой акт, о необходимости устранения нарушений.</w:t>
      </w:r>
    </w:p>
    <w:bookmarkEnd w:id="122"/>
    <w:bookmarkStart w:name="z17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Срок, устанавливаемый органами юстиции в уведомлении, не может быть менее десяти рабочих дней с момента поступления в государственный орган.</w:t>
      </w:r>
    </w:p>
    <w:bookmarkEnd w:id="123"/>
    <w:bookmarkStart w:name="z17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в течение срока, указанного в уведомлении, письменно сообщает в органы юстиции о принятых мерах с приложением соответствующих документов.</w:t>
      </w:r>
    </w:p>
    <w:bookmarkEnd w:id="124"/>
    <w:bookmarkStart w:name="z17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непринятия государственным органом мер по приведению нормативного правового акта в соответствие с действующим законодательством Республики Казахстан в сроки, указанные в уведомлении, органы юстиции в течение десяти рабочих дней выносят соответствующее заключение и обращаются в суд с заявлением об отмене государственной регистрации такого нормативного правового акта.</w:t>
      </w:r>
    </w:p>
    <w:bookmarkEnd w:id="125"/>
    <w:bookmarkStart w:name="z17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Форма заключения об отмене государственной регистрации нормативного правового акта утверждается Министерством юстиции Республики Казахстан.</w:t>
      </w:r>
    </w:p>
    <w:bookmarkEnd w:id="126"/>
    <w:bookmarkStart w:name="z18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После вступления в силу решения суда об отмене государственной регистрации нормативного правового акта органами юстиции в течение трех рабочих дней с момента получения решения суда:</w:t>
      </w:r>
    </w:p>
    <w:bookmarkEnd w:id="127"/>
    <w:bookmarkStart w:name="z18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вносится запись об отмене государственной регистрации нормативного правового акта в реестр государственной регистрации нормативных правовых актов;</w:t>
      </w:r>
    </w:p>
    <w:bookmarkEnd w:id="128"/>
    <w:bookmarkStart w:name="z18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направляются сведения об отмене государственной регистрации нормативного правового акта в государственное предприятие для официального опубликования.</w:t>
      </w:r>
    </w:p>
    <w:bookmarkEnd w:id="129"/>
    <w:bookmarkStart w:name="z18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Нормативный правовой акт, государственная регистрация которого отменена, представляется на государственную регистрацию в органы юстиции повторно в соответствии с требованиями настоящих Правил.</w:t>
      </w:r>
    </w:p>
    <w:bookmarkEnd w:id="130"/>
    <w:bookmarkStart w:name="z18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Нормативный правовой акт, государственная регистрация которого отменена, не подлежит применению.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2018 года № 804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2016 года № 569</w:t>
            </w:r>
          </w:p>
        </w:tc>
      </w:tr>
    </w:tbl>
    <w:bookmarkStart w:name="z18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разработки, согласования проектов подзаконных нормативных правовых актов</w:t>
      </w:r>
    </w:p>
    <w:bookmarkEnd w:id="132"/>
    <w:bookmarkStart w:name="z18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3"/>
    <w:bookmarkStart w:name="z18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разработки, согласования проектов подзаконных нормативных правовых актов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от 6 апреля 2016 года "О правовых актах" (далее – Закон "О правовых актах") и определяют порядок разработки и согласования проектов подзаконных нормативных правовых актов.</w:t>
      </w:r>
    </w:p>
    <w:bookmarkEnd w:id="134"/>
    <w:bookmarkStart w:name="z19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Проектами подзаконных нормативных правовых актов являются:</w:t>
      </w:r>
    </w:p>
    <w:bookmarkEnd w:id="135"/>
    <w:bookmarkStart w:name="z19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нормативные правовые указы Президента Республики Казахстан;</w:t>
      </w:r>
    </w:p>
    <w:bookmarkEnd w:id="136"/>
    <w:bookmarkStart w:name="z19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постановления Правительства Республики Казахстан (далее – проекты постановлений);</w:t>
      </w:r>
    </w:p>
    <w:bookmarkEnd w:id="137"/>
    <w:bookmarkStart w:name="z19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нормативные правовые постановления Центральной избирательной комиссии Республики Казахстан, Счетного комитета по контролю за исполнением республиканского бюджета Республики Казахстан, Национального Банка Республики Казахстан и иных центральных государственных органов, нормативные правовые приказы министров Республики Казахстан и иных руководителей центральных государственных органов, нормативные правовые приказы руководителей ведомств центральных государственных органов (далее – проекты нормативных правовых актов центральных государственных органов);</w:t>
      </w:r>
    </w:p>
    <w:bookmarkEnd w:id="138"/>
    <w:bookmarkStart w:name="z19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нормативные правовые решения маслихатов, нормативные правовые постановления акиматов, нормативные правовые решения акимов и нормативные правовые постановления ревизионных комиссий (далее – проекты нормативных правовых актов местных государственных органов).</w:t>
      </w:r>
    </w:p>
    <w:bookmarkEnd w:id="139"/>
    <w:bookmarkStart w:name="z19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разработки, согласования и представления на подпись проектов нормативных правовых указов Президента Республики Казахстан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подготовки, согласования и представления на рассмотрение Президенту Республики Казахстан проекта послания Президента Республики Казахстан к народу Казахстана, подготовки, согласования и 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Казахстан, утвержденными Указом Президента Республики Казахстан от 27 апреля 2010 года № 976.</w:t>
      </w:r>
    </w:p>
    <w:bookmarkEnd w:id="140"/>
    <w:bookmarkStart w:name="z19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Разработка и согласование проектов подзаконных нормативных правовых актов, имеющих грифы секретности или пометки "Для служебного пользования", осуществляются с учетом особенностей законодательства Республики Казахстан в сфере защиты государственных секретов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сведений к служебной информации ограниченного распространения и работы с ней, утвержденными постановлением Правительства Республики Казахстан от 31 декабря 2015 года № 1196.</w:t>
      </w:r>
    </w:p>
    <w:bookmarkEnd w:id="141"/>
    <w:bookmarkStart w:name="z19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Разработка проектов постановлений</w:t>
      </w:r>
    </w:p>
    <w:bookmarkEnd w:id="142"/>
    <w:bookmarkStart w:name="z19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Разработка проектов постановлений осуществляется на основании и во исполнение Конституции Республики Казахстан, законодательных актов, актов Президента и Правительства Республики Казахстан.</w:t>
      </w:r>
    </w:p>
    <w:bookmarkEnd w:id="143"/>
    <w:bookmarkStart w:name="z19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Проекты постановлений разрабатываются государственными органами в соответствии с их компетенцией, установленной законодательством Республики Казахстан, по своей инициативе или по поручениям вышестоящих государственных органов и должностных лиц, если иное не установлено законодательством Республики Казахстан.</w:t>
      </w:r>
    </w:p>
    <w:bookmarkEnd w:id="144"/>
    <w:bookmarkStart w:name="z20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постановлений могут быть разработаны Канцелярией Премьер-Министра Республики Казахстан (далее – Канцелярия) по поручению Премьер-Министра Республики Казахстан.</w:t>
      </w:r>
    </w:p>
    <w:bookmarkEnd w:id="145"/>
    <w:bookmarkStart w:name="z20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Государственный орган-разработчик создает рабочую группу по разработке проекта постановления или поручает его подготовку своим структурным подразделениям.</w:t>
      </w:r>
    </w:p>
    <w:bookmarkEnd w:id="146"/>
    <w:bookmarkStart w:name="z20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Качество разработки проектов постановлений на казахском языке, соблюдение правил казахского и русского языков, аутентичность текстов на казахском и русском языках обеспечиваются государственными органами-разработчиками.</w:t>
      </w:r>
    </w:p>
    <w:bookmarkEnd w:id="147"/>
    <w:bookmarkStart w:name="z20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Государственный орган-разработчик одновременно с направлением проекта постановления на согласование в заинтересованные государственные органы размещает проект постановления, пояснительную записку и сравнительную таблицу прежней и новой редакции (в случае внесения изменений и (или) дополнений в действующее постановление) на казахском и русском языках на своем интернет-ресурсе, а также интернет-портале открытых нормативных правовых актов.</w:t>
      </w:r>
    </w:p>
    <w:bookmarkEnd w:id="148"/>
    <w:bookmarkStart w:name="z20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проекту постановления, имеющего социальное значение, на интернет-ресурсе (веб-сайте) дополнительно размещается пресс-релиз на казахском и русском языках, а в случае необходимости – и на иных языках.</w:t>
      </w:r>
    </w:p>
    <w:bookmarkEnd w:id="149"/>
    <w:bookmarkStart w:name="z20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проектом постановления, имеющего социальное значение, следует понимать проект постановления, который прямо или косвенно затрагивает права и интересы человека и общества в целом.</w:t>
      </w:r>
    </w:p>
    <w:bookmarkEnd w:id="150"/>
    <w:bookmarkStart w:name="z20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проектам нормативных правовых актов, касающихся прав, свобод и обязанностей граждан, государственный орган-разработчик обеспечивает получение рекомендаций общественного совета, за исключением случаев предусмотренных статьей 20 Закона "О правовых актах".</w:t>
      </w:r>
    </w:p>
    <w:bookmarkEnd w:id="151"/>
    <w:bookmarkStart w:name="z20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Проекты постановлений, затрагивающие интересы субъектов частного предпринимательства, направляются в Национальную палату предпринимателей Республики Казахстан и экспертные советы по вопросам частного предпринимательства (далее – экспертный совет) для получения экспертного заключения. Экспертные заключения Национальной палаты предпринимателей Республики Казахстан, экспертных советов носят рекомендательный характер и являются обязательным приложением к проекту постановления до его принятия.</w:t>
      </w:r>
    </w:p>
    <w:bookmarkEnd w:id="152"/>
    <w:bookmarkStart w:name="z20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орган-разработчик в течение десяти рабочих дней со дня поступления экспертных заключений Национальной палаты предпринимателей Республики Казахстан, экспертных советов размещает их на своем интернет-ресурсе. В случае несогласия с ними направляет ответ с аргументированными обоснованиями причин непринятия и размещает его на интернет-ресурсе.</w:t>
      </w:r>
    </w:p>
    <w:bookmarkEnd w:id="153"/>
    <w:bookmarkStart w:name="z20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экспертными советами, Национальной палатой предпринимателей Республики Казахстан экспертного заключения в установленный срок, проект постановления считается согласованным без замечаний.</w:t>
      </w:r>
    </w:p>
    <w:bookmarkEnd w:id="154"/>
    <w:bookmarkStart w:name="z21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Проекты постановлений, касающиеся торговли товарами, услугами или прав интеллектуальной собственности, размещаются на интернет-ресурсах государственных органов-разработчиков в срок не менее 30 календарных дней до их принятия для публичного обсуждения, если иное не предусмотрено законами Республики Казахстан и ратифицированными международными договорами.</w:t>
      </w:r>
    </w:p>
    <w:bookmarkEnd w:id="155"/>
    <w:bookmarkStart w:name="z21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Проекты постановлений, последствия от принятия которых могут создать угрозу экологической, в том числе радиационной безопасности, охране окружающей среды, подлежат обязательной научной экологической экспертизе.</w:t>
      </w:r>
    </w:p>
    <w:bookmarkEnd w:id="156"/>
    <w:bookmarkStart w:name="z21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постановлений, реализация которых может привести к негативным воздействиям на окружающую среду, подлежат обязательной государственной экологической экспертизе.</w:t>
      </w:r>
    </w:p>
    <w:bookmarkEnd w:id="157"/>
    <w:bookmarkStart w:name="z21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проектам постановлений, предусматривающих введение регуляторного инструмента или осуществление ужесточения регулирования в отношении субъектов предпринимательства, предварительно проводится процедура анализа регуляторного воздействия в порядке, определяемом уполномоченным органом по предпринимательству.</w:t>
      </w:r>
    </w:p>
    <w:bookmarkEnd w:id="158"/>
    <w:bookmarkStart w:name="z21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анализа регуляторного воздействия размещаются на интернет-ресурсах регулирующих государственных органов и уполномоченного органа по предпринимательству.</w:t>
      </w:r>
    </w:p>
    <w:bookmarkEnd w:id="159"/>
    <w:bookmarkStart w:name="z215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Согласование проектов постановлений</w:t>
      </w:r>
    </w:p>
    <w:bookmarkEnd w:id="160"/>
    <w:bookmarkStart w:name="z21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Проекты постановлений согласовываются с заинтересованными в силу их компетенции, установленной законодательством, государственными органами в форме электронных документов на интранет-портале государственных органов (далее – ИП ГО), при этом такая заинтересованность в согласовании проекта постановления устанавливается, исходя из предмета рассматриваемых в проекте постановления вопросов, а также при наличии в проекте постановления поручений в адрес государственных органов или их руководителей.</w:t>
      </w:r>
    </w:p>
    <w:bookmarkEnd w:id="161"/>
    <w:bookmarkStart w:name="z21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Государственный орган-разработчик проекта постановления размещает на ИП ГО в форме электронных документов проект постановления, пояснительную записку к нему и другие необходимые документы, удостоверенные с применением электронной цифровой подписи удостоверяющего центра государственных органов (далее – ЭЦП) руководителя юридической службы (либо лица, исполняющего его обязанности) и руководителя государственного органа, и направляет на согласование соответствующим государственным органам посредством ИП ГО, а организациям на согласование направляется бумажная копия электронного документа, заверенная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постановлением Правительства Республики Казахстан от31 октября 2018 года № 703 (далее – Правила документирования).</w:t>
      </w:r>
    </w:p>
    <w:bookmarkEnd w:id="162"/>
    <w:bookmarkStart w:name="z21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государственном органе юридической службы, проект постановления, пояснительная записка к нему и другие необходимые документы удостоверяются ЭЦП руководителя ответственного структурного подразделения (либо лица, исполняющего его обязанности).</w:t>
      </w:r>
    </w:p>
    <w:bookmarkEnd w:id="163"/>
    <w:bookmarkStart w:name="z21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Проекты нормативных правовых постановлений подлежат обязательному согласованию с Министерством юстиции Республики Казахстан, ответственным за проведение юридической экспертизы на предмет соответствия Конституции, законодательным актам, актам Президента Республики Казахстан, Правительства Республики Казахстан и Премьер-Министра Республики Казахстан, а также Министерством финансов Республики Казахстан, ответственным за обеспечение проектов постановлений средствами республиканского бюджета, на предмет сокращения доходов или увеличения расходов из республиканского бюджета.</w:t>
      </w:r>
    </w:p>
    <w:bookmarkEnd w:id="164"/>
    <w:bookmarkStart w:name="z22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Проекты нормативных правовых постановлений, касающиеся вопросов государственного управления и планирования, социально-экономической и региональной политики, подлежат обязательному согласованию с Министерством национальной экономики Республики Казахстан.</w:t>
      </w:r>
    </w:p>
    <w:bookmarkEnd w:id="165"/>
    <w:bookmarkStart w:name="z22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внесения в текст проекта постановления изменений, влекущих сокращение доходов или увеличение расходов из республиканского бюджета, проект постановления требует повторного пересогласования с Министерством финансов Республики Казахстан и положительного протокольного решения Республиканской бюджетной комиссии.</w:t>
      </w:r>
    </w:p>
    <w:bookmarkEnd w:id="166"/>
    <w:bookmarkStart w:name="z22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Вносимые на согласование в государственные органы проекты постановлений, подготовленные на казахском и русском языках, должны содержать:</w:t>
      </w:r>
    </w:p>
    <w:bookmarkEnd w:id="167"/>
    <w:bookmarkStart w:name="z22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постановления Правительства;</w:t>
      </w:r>
    </w:p>
    <w:bookmarkEnd w:id="168"/>
    <w:bookmarkStart w:name="z22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пояснительную записку объемом не более 3 (трех) страниц, а по сложным вопросам – 5 (пяти) страниц, оформленную на имя Премьер-Министра и подписанную первым руководителем государственного органа или акимом области, г.г. Астана, Алматы, Шымкент, где подробно излагаются предмет вопроса, социально-экономические и при необходимости политико-правовые, экологические, демографические и иные обоснования, прогноз ожидаемых последствий принятия проекта. Кроме того, пояснительная записка должна содержать следующие основные сведения:</w:t>
      </w:r>
    </w:p>
    <w:bookmarkEnd w:id="169"/>
    <w:bookmarkStart w:name="z22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органа-разработчика;</w:t>
      </w:r>
    </w:p>
    <w:bookmarkEnd w:id="170"/>
    <w:bookmarkStart w:name="z22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принятия проекта со ссылкой на соответствующие нормативные правовые акты, нормы международных договоров, ратифицированных Республикой Казахстан, решения международных организаций, участницей которых является Республика Казахстан, протокольные и иные поручения руководства Правительства и Канцелярии и/или другие обоснования необходимости его принятия (решения международных организаций, участницей которых является Республика Казахстан, протокольные и иные поручения руководства Правительства и Канцелярии прикладываются к пояснительной записке);</w:t>
      </w:r>
    </w:p>
    <w:bookmarkEnd w:id="171"/>
    <w:bookmarkStart w:name="z22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финансовых затрат по проекту и его финансовая обеспеченность, в том числе источник финансирования, а также в случае необходимости – решение Республиканской бюджетной комиссии (соответствующие расчеты, ссылка на источник финансирования, копия решения Республиканской бюджетной комиссии в обязательном порядке прикладываются к пояснительной записке);</w:t>
      </w:r>
    </w:p>
    <w:bookmarkEnd w:id="172"/>
    <w:bookmarkStart w:name="z22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предполагаемые последствия в случае принятия проекта;</w:t>
      </w:r>
    </w:p>
    <w:bookmarkEnd w:id="173"/>
    <w:bookmarkStart w:name="z22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конкретные цели и сроки ожидаемых результатов;</w:t>
      </w:r>
    </w:p>
    <w:bookmarkEnd w:id="174"/>
    <w:bookmarkStart w:name="z23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актах Президента и/или Правительства, принятых ранее по вопросам, рассматриваемым в проекте, и результатах их реализации;</w:t>
      </w:r>
    </w:p>
    <w:bookmarkEnd w:id="175"/>
    <w:bookmarkStart w:name="z23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приведения законодательства в соответствие с вносимым проектом в случае его принятия (указать, требуется ли принятие других нормативных правовых актов или внесение изменений и/или дополнений в действующие акты) либо отсутствие такой необходимости;</w:t>
      </w:r>
    </w:p>
    <w:bookmarkEnd w:id="176"/>
    <w:bookmarkStart w:name="z23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необходимости последующей ратификации представленного проекта международного договора;</w:t>
      </w:r>
    </w:p>
    <w:bookmarkEnd w:id="177"/>
    <w:bookmarkStart w:name="z23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передачи проектов и материалов к ним на мобильные устройства членов Правительства через информационную систему "Мобильный офис Правительства Республики Казахстан", за исключением проектов, содержащих государственные секреты и (или) служебную информацию, в соответствии с перечнем служебной информации, разрешенной к передаче в информационной системе "Мобильный офис Правительства Республики Казахстан", утвержденным совместным приказом Руководителя Канцелярии и Министерства связи и информации от 20 мая 2011 года № 25-1-32 дсп/22П-дсп;</w:t>
      </w:r>
    </w:p>
    <w:bookmarkEnd w:id="178"/>
    <w:bookmarkStart w:name="z23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размещении проекта постановления на интернет-ресурсе государственного органа, а также интернет-портале открытых нормативных правовых актов (дата, количество байт);</w:t>
      </w:r>
    </w:p>
    <w:bookmarkEnd w:id="179"/>
    <w:bookmarkStart w:name="z23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размещении проекта, касающегося торговли товарами, услугами или прав интеллектуальной собственности, на интернет-ресурсах уполномоченных государственных органов, а также пресс-релиза к проекту постановления, имеющего социальное значение;</w:t>
      </w:r>
    </w:p>
    <w:bookmarkEnd w:id="180"/>
    <w:bookmarkStart w:name="z23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проекта постановления международным договорам, ратифицированным Республикой Казахстан, и решениям международных организаций, участницей которых является Республика Казахстан.</w:t>
      </w:r>
    </w:p>
    <w:bookmarkEnd w:id="181"/>
    <w:bookmarkStart w:name="z23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Пояснительная записка к проекту постановления, затрагивающему интересы субъектов частного предпринимательства, в обязательном порядке должна содержать результаты расчетов, подтверждающих снижение и (или) увеличение затрат субъектов частного предпринимательства в связи с введением в действие акта Правительства.</w:t>
      </w:r>
    </w:p>
    <w:bookmarkEnd w:id="182"/>
    <w:bookmarkStart w:name="z23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экспертным заключением Национальной палаты предпринимателей Республики Казахстан и экспертных советов, разработчик проекта должен привести в пояснительной записке к проекту аргументированное обоснование причин несогласия с экспертным заключением.</w:t>
      </w:r>
    </w:p>
    <w:bookmarkEnd w:id="183"/>
    <w:bookmarkStart w:name="z23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замечаний, указанных в экспертных заключениях, разработчик проекта должен указать в пояснительной записке к проекту постановления об устранении данных замечаний;</w:t>
      </w:r>
    </w:p>
    <w:bookmarkEnd w:id="184"/>
    <w:bookmarkStart w:name="z24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сравнительную таблицу прежней и новой редакций постановления (постановлений) с соответствующим обоснованием вносимых изменений и дополнений,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Правительства Республики Казахстан, утвержденному постановлением Правительства Республики Казахстан от 10 декабря 2002 года № 1300 (далее - Регламент), по проекту постановления, предусматривающему внесение изменений и/или дополнений в действующие акты Правительства;</w:t>
      </w:r>
    </w:p>
    <w:bookmarkEnd w:id="185"/>
    <w:bookmarkStart w:name="z24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каждого абзаца проекта должно приводиться обоснование, в том числе при наличии нормативного правового акта с обязательной ссылкой на норму соответствующего законодательного или подзаконного акта, а также ее цитированием;</w:t>
      </w:r>
    </w:p>
    <w:bookmarkEnd w:id="186"/>
    <w:bookmarkStart w:name="z24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новой редакции производных нормативных правовых актов, утвержденных постановлениями Правительства, необходимо также прикладывать сравнительную таблицу прежней и новой редакций производных нормативных правовых актов с соответствующим обоснованием (в том числе при наличии нормативного правового акта с обязательной ссылкой на норму соответствующего законодательного или подзаконного акта, а также ее цитированием) каждого абзаца новой редакции постановления, подписанную курирующим заместителем руководителя государственного органа-разработчика;</w:t>
      </w:r>
    </w:p>
    <w:bookmarkEnd w:id="187"/>
    <w:bookmarkStart w:name="z24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справку, содержащую обоснование необходимости принятия проекта в случае, если проектом предусматривается поставить на утрату постановление (постановления);</w:t>
      </w:r>
    </w:p>
    <w:bookmarkEnd w:id="188"/>
    <w:bookmarkStart w:name="z24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экспертные заключения Национальной палаты предпринимателей Республики Казахстан и экспертных советов в случае, если проект постановления затрагивает интересы субъектов частного предпринимательства.</w:t>
      </w:r>
    </w:p>
    <w:bookmarkEnd w:id="189"/>
    <w:bookmarkStart w:name="z24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экспертным заключением, государственный орган-разработчик проекта постановления должен привести аргументированное обоснование причин несогласия с экспертным заключением. Заключения Национальной палаты предпринимателей Республики Казахстан и экспертных советов не прикладываются в случае непредставления их в установленный срок;</w:t>
      </w:r>
    </w:p>
    <w:bookmarkEnd w:id="190"/>
    <w:bookmarkStart w:name="z24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рекомендации общественного совета в случае, если проект постановления затрагивает права, свободы и обязанности граждан, за исключением случаев, когда создание общественного совета в государственном органе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общественных советах", в случае их представления государственному органу-разработчику.</w:t>
      </w:r>
    </w:p>
    <w:bookmarkEnd w:id="191"/>
    <w:bookmarkStart w:name="z24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рекомендациями, государственный орган-разработчик проекта должен привести аргументированное обоснование причин несогласия. Рекомендации общественного совета не прикладываются в случае непредставления их в установленный срок;</w:t>
      </w:r>
    </w:p>
    <w:bookmarkEnd w:id="192"/>
    <w:bookmarkStart w:name="z24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экспертное заключение по результатам проведенной научной экспертизы по проекту международного договора либо международному договору, участницей которого намеревается стать Республика Казахстан, в случае, когда в соответствии с законодательством Республики Казахстан проведение научной экспертизы обязательно;</w:t>
      </w:r>
    </w:p>
    <w:bookmarkEnd w:id="193"/>
    <w:bookmarkStart w:name="z24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заключения иных государственных органов (протокол разногласий, а также протокол совещания, проведенного в целях поиска взаимоприемлемого решения по замечаниям согласующего государственного органа) согласно </w:t>
      </w:r>
      <w:r>
        <w:rPr>
          <w:rFonts w:ascii="Times New Roman"/>
          <w:b w:val="false"/>
          <w:i w:val="false"/>
          <w:color w:val="000000"/>
          <w:sz w:val="28"/>
        </w:rPr>
        <w:t>разделу 4.2</w:t>
      </w:r>
      <w:r>
        <w:rPr>
          <w:rFonts w:ascii="Times New Roman"/>
          <w:b w:val="false"/>
          <w:i w:val="false"/>
          <w:color w:val="000000"/>
          <w:sz w:val="28"/>
        </w:rPr>
        <w:t>. Регламента;</w:t>
      </w:r>
    </w:p>
    <w:bookmarkEnd w:id="194"/>
    <w:bookmarkStart w:name="z25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копии поручений (протоколов и т.д.), во исполнение которых разработан проект постановления;</w:t>
      </w:r>
    </w:p>
    <w:bookmarkEnd w:id="195"/>
    <w:bookmarkStart w:name="z25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лист согласования (в формате pdf), в случаях, когда проектом постановления на рассмотрение Мажилиса Парламента и Президента вносятся законопроекты и проекты указов. При этом лист согласования к законопроекту или проекту Указа на бумажном носителе визируется первыми руководителями государственных органов или акимами областей, г.г. Астана, Алматы, Шымкент;</w:t>
      </w:r>
    </w:p>
    <w:bookmarkEnd w:id="196"/>
    <w:bookmarkStart w:name="z25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протокольное решение Межведомственной комиссии по вопросам регулирования предпринимательской деятельности при Правительстве Республики Казахстан (далее – Комиссия) и заключение уполномоченного органа по предпринимательству о соблюдении регулирующими государственными органами установленных процедур, а также результаты анализа регуляторного воздействия, в случае, если по проекту постановления проводился анализ регуляторного воздействия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(далее – Кодекс).</w:t>
      </w:r>
    </w:p>
    <w:bookmarkEnd w:id="197"/>
    <w:bookmarkStart w:name="z25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постановления и приложения к нему, содержащие проекты законов, актов Президента Республики Казахстан, с пометкой "Для служебного пользования" полистно парафируются первым руководителем государственного органа-разработчика или акимом области, г.г. Астана, Алматы, Шымкент.</w:t>
      </w:r>
    </w:p>
    <w:bookmarkEnd w:id="198"/>
    <w:bookmarkStart w:name="z25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получении проекта постановления на согласование государственные органы не должны требовать его предварительного согласования другими государственными органами и отказывать в согласовании проекта по формальным и иным необоснованным причинам.</w:t>
      </w:r>
    </w:p>
    <w:bookmarkEnd w:id="199"/>
    <w:bookmarkStart w:name="z25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Рассмотрение и согласование проектов постановлений в государственных органах не должны превышать следующие сроки со дня поступления:</w:t>
      </w:r>
    </w:p>
    <w:bookmarkEnd w:id="200"/>
    <w:bookmarkStart w:name="z25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проекты постановлений – 10 (десять) рабочих дней, за исключением случаев, предусмотренных Регламентом;</w:t>
      </w:r>
    </w:p>
    <w:bookmarkEnd w:id="201"/>
    <w:bookmarkStart w:name="z25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постановлений по вопросам ликвидации чрезвычайных ситуаций природного и техногенного характера, а также гуманитарной помощи – 3 (три) рабочих дня.</w:t>
      </w:r>
    </w:p>
    <w:bookmarkEnd w:id="202"/>
    <w:bookmarkStart w:name="z25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пересогласования (в случае изменения текста проекта в части, не входящей в компетенцию государственного органа) проектов постановлений в государственных органах ранее ими согласованных не должен превышать 3 (трех) рабочих дней.</w:t>
      </w:r>
    </w:p>
    <w:bookmarkEnd w:id="203"/>
    <w:bookmarkStart w:name="z25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итогам рассмотрения проекта постановления согласующий государственный орган должен представить разработчику один из следующих вариантов ответа:</w:t>
      </w:r>
    </w:p>
    <w:bookmarkEnd w:id="204"/>
    <w:bookmarkStart w:name="z26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может быть согласован без замечаний. Первым руководителем государственного органа или его заместителем или ответственным секретарем, либо руководителем аппарата государственного органа, или акимом области, г.г. Астана, Алматы, Шымкент согласовывается проект в форме электронного документа в ИП ГО с использованием ЭЦП.</w:t>
      </w:r>
    </w:p>
    <w:bookmarkEnd w:id="205"/>
    <w:bookmarkStart w:name="z26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 согласованию с государственным органом-разработчиком проект может быть согласован в редакции, предлагаемой согласующим государственным органом. В данном случае согласующий государственный орган прилагает новую редакцию проекта либо его отдельной части.</w:t>
      </w:r>
    </w:p>
    <w:bookmarkEnd w:id="206"/>
    <w:bookmarkStart w:name="z26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может быть отправлен на доработку для устранения имеющихся замечаний. При этом в ИП ГО согласующим органом размещаются замечания, которые в обязательном порядке должны содержать предложения по их устранению, и подписываются первым руководителем или его заместителем или ответственным секретарем, либо руководителем аппарата согласующего государственного органа с использованием ЭЦП. В этом случае при согласии разработчика с замечаниями доработка проектов осуществляется в ИП ГО, после чего разработчик размещает в ИП ГО доработанную (следующую) версию проекта, подписанную с удостоверением ЭЦП первого руководителя государственного органа или его заместителя или ответственного секретаря либо руководителя аппарата государственного органа и повторно направляет на согласование в государственные органы.</w:t>
      </w:r>
    </w:p>
    <w:bookmarkEnd w:id="207"/>
    <w:bookmarkStart w:name="z26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согласовании проекта отказано. При этом в ИП ГО согласующим государственным органом производится отметка об отказе в согласовании с мотивировкой отказа в согласовании и удостоверяется ЭЦП первого руководителя или его заместителя или ответственного секретаря либо руководителя аппарата согласующего государственного органа.</w:t>
      </w:r>
    </w:p>
    <w:bookmarkEnd w:id="208"/>
    <w:bookmarkStart w:name="z26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Согласующим государственным органам запрещается согласовывать проекты постановлений "с замечаниями".</w:t>
      </w:r>
    </w:p>
    <w:bookmarkEnd w:id="209"/>
    <w:bookmarkStart w:name="z26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наличии разногласий государственный орган-разработчик должен обеспечить обсуждение его с согласующими органами с целью поиска взаимоприемлемого решения. При недостижении взаимоприемлемого решения государственный орган-разработчик совместно с согласующими органами составляет протокол разногласий, который размещается в ИП ГО к проекту. Протокол разногласий в форме электронного документа удостоверяется в ИП ГО ЭЦП руководителей государственных органов.</w:t>
      </w:r>
    </w:p>
    <w:bookmarkEnd w:id="210"/>
    <w:bookmarkStart w:name="z26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После проведения согласования государственный орган-разработчик посредством ИП ГО обеспечивает направление проекта на окончательное согласование для его визирования ЭЦП первыми руководителями согласующих государственных органов (либо лиц, исполняющих их обязанности) и вносит проект в Канцелярию вместе с заключениями согласующих государственных органов (протоколов разногласий) и соответствующими приложениями в форме электронного документа посредством ИП ГО. При этом срок окончательного согласования проекта не должен превышать трех рабочих дней. Проекты, содержащие проекты законов, актов Президента Республики Казахстан вносятся в бумажном и электронном форматах (формах) посредством Единой системы электронного документооборота государственных органов.</w:t>
      </w:r>
    </w:p>
    <w:bookmarkEnd w:id="211"/>
    <w:bookmarkStart w:name="z267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Разработка проектов нормативных правовых актов центральных и местных государственных органов</w:t>
      </w:r>
    </w:p>
    <w:bookmarkEnd w:id="212"/>
    <w:bookmarkStart w:name="z26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Компетенция центральных и местных государственных органов по разработке проектов нормативных правовых актов центральных и местных государственных органов определяется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"О правовых актах".</w:t>
      </w:r>
    </w:p>
    <w:bookmarkEnd w:id="213"/>
    <w:bookmarkStart w:name="z26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Проекты нормативных правовых актов разрабатываются на казахском и русском языках с соблюдением требований к их оформлению, предусмотренных статьями 22-28 Закона "О правовых актах".</w:t>
      </w:r>
    </w:p>
    <w:bookmarkEnd w:id="214"/>
    <w:bookmarkStart w:name="z27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Качество разработки проектов нормативных правовых актов на казахском языке, соблюдение правил казахского и русского языков, аутентичность текстов на казахском и русском языках обеспечиваются государственными органами-разработчиками.</w:t>
      </w:r>
    </w:p>
    <w:bookmarkEnd w:id="215"/>
    <w:bookmarkStart w:name="z27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Порядок и особенности разработки и принятия нормативных правовых актов определяются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правовых актах" и законодательными актами, регулирующими правоотношения в соответствующей сфере.</w:t>
      </w:r>
    </w:p>
    <w:bookmarkEnd w:id="216"/>
    <w:bookmarkStart w:name="z27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До направления в заинтересованные государственные органы и организации на согласование по проекту нормативного правового акта, предусматривающего введение регуляторного инструмента и связанных с ним требований или ужесточение регулирования в отношении субъектов предпринимательства, проводится анализ регуляторного воздействия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статей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17"/>
    <w:bookmarkStart w:name="z27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выводами анализа регуляторного воздействия, уполномоченный орган по предпринимательству проводит альтернативный анализ регуляторного воздействия.</w:t>
      </w:r>
    </w:p>
    <w:bookmarkEnd w:id="218"/>
    <w:bookmarkStart w:name="z27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проведенных анализов регуляторного воздействия размещаются на интернет-ресурсах государственного органа-разработчика, уполномоченного органа по предпринимательству и Национальной палаты предпринимателей Республики Казахстан.</w:t>
      </w:r>
    </w:p>
    <w:bookmarkEnd w:id="219"/>
    <w:bookmarkStart w:name="z27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По проектам нормативных правовых актов, затрагивающих интересы субъектов частного предпринимательства, государственный орган-разработчик обеспечивает получение экспертных заключений Национальной палаты предпринимателей Республики Казахстан и членов экспертного совета при данном органе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статьями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20"/>
    <w:bookmarkStart w:name="z27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Разработанный проект нормативного правового акта размещается на интернет-портале открытых нормативных правовых актов до направления данного проекта на согласование в заинтересованные государственные органы и организации.</w:t>
      </w:r>
    </w:p>
    <w:bookmarkEnd w:id="221"/>
    <w:bookmarkStart w:name="z27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разработки проекта нормативного правового акта о внесении изменений и дополнений, также размещается сравнительная таблица к данному проекту с указанием обоснований по каждому вносимому изменению и/или дополнению.</w:t>
      </w:r>
    </w:p>
    <w:bookmarkEnd w:id="222"/>
    <w:bookmarkStart w:name="z27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разработанного проекта и прилагаемых к нему документов обеспечивается на казахском и русском языках.</w:t>
      </w:r>
    </w:p>
    <w:bookmarkEnd w:id="223"/>
    <w:bookmarkStart w:name="z27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По проектам нормативных правовых актов, касающихся прав, свобод и обязанностей граждан, государственный орган-разработчик обеспечивает получение рекомендаций общественного совета при данном органе,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правовых актах".</w:t>
      </w:r>
    </w:p>
    <w:bookmarkEnd w:id="224"/>
    <w:bookmarkStart w:name="z28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Соответствующая информация включается в справку, прилагаемую к разработанному проекту нормативного правового акта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25"/>
    <w:bookmarkStart w:name="z28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Проекты нормативных правовых актов, последствия от принятия которых могут создать угрозу экологической, в том числе радиационной безопасности, охране окружающей среды, подлежат обязательной научной экологической экспертизе.</w:t>
      </w:r>
    </w:p>
    <w:bookmarkEnd w:id="226"/>
    <w:bookmarkStart w:name="z28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нормативных правовых актов, реализация которых может привести к негативным воздействиям на окружающую среду, подлежат обязательной государственной экологической экспертизе.</w:t>
      </w:r>
    </w:p>
    <w:bookmarkEnd w:id="227"/>
    <w:bookmarkStart w:name="z283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Согласование проектов нормативных правовых актов центральных и местных государственных органов</w:t>
      </w:r>
    </w:p>
    <w:bookmarkEnd w:id="228"/>
    <w:bookmarkStart w:name="z28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Проекты разработанных нормативных правовых актов направляются на согласование в заинтересованные государственные органы, а также в органы юстиции с приложением полученных рекомендаций общественных советов или экспертных заключений Национальной палаты предпринимателей Республики Казахстан и членов экспертных советов, в случае представления их государственному органу-разработчику.</w:t>
      </w:r>
    </w:p>
    <w:bookmarkEnd w:id="229"/>
    <w:bookmarkStart w:name="z28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Согласование проекта нормативного правового акта с заинтересованными государственными органами и организациями осуществляется в силу их компетенции, при этом такая заинтересованность в согласовании проекта нормативного правового акта устанавливается, исходя из предмета рассматриваемых в нем вопросов, а также с учетом требований законодательных актов Республики Казахстан, в том числе касающихся проведения обязательных видов экспертиз.</w:t>
      </w:r>
    </w:p>
    <w:bookmarkEnd w:id="230"/>
    <w:bookmarkStart w:name="z28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нормативных правовых актов не направляются на согласование в заинтересованные организации, представители которых ранее представили свои экспертные заключения в рамках участия в составе экспертных и общественных советов.</w:t>
      </w:r>
    </w:p>
    <w:bookmarkEnd w:id="231"/>
    <w:bookmarkStart w:name="z28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 направления на согласование в заинтересованные государственные органы государственный орган-разработчик размещает на своем интернет-ресурсе и общедоступных интернет-ресурсах пресс-релиз о разработанном проекте нормативного правового акта со ссылкой на интернет-портал открытых нормативных правовых актов.</w:t>
      </w:r>
    </w:p>
    <w:bookmarkEnd w:id="232"/>
    <w:bookmarkStart w:name="z28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Пресс-релиз размещается на казахском и русском языках.</w:t>
      </w:r>
    </w:p>
    <w:bookmarkEnd w:id="233"/>
    <w:bookmarkStart w:name="z28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орган-разработчик может по собственной инициативе разместить пресс-релиз на английском языке с целью обеспечения доступа населения к информации о разработанном проекте нормативного правового акта.</w:t>
      </w:r>
    </w:p>
    <w:bookmarkEnd w:id="234"/>
    <w:bookmarkStart w:name="z29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После завершения согласования с экспертными советами, Национальной палатой предпринимателей Республики Казахстан и другими заинтересованными организациями, а также уполномоченным органом по предпринимательству проект нормативного правового акта, предусматривающий введение регуляторного инструмента и связанных с ним требований или ужесточение регулирования в отношении субъектов предпринимательства, представляется на рассмотрение Комиссии.</w:t>
      </w:r>
    </w:p>
    <w:bookmarkEnd w:id="235"/>
    <w:bookmarkStart w:name="z29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разработанному проекту прилагаются результаты проведенного анализа регуляторного воздействия и информация о размещении на интернет-ресурсах.</w:t>
      </w:r>
    </w:p>
    <w:bookmarkEnd w:id="236"/>
    <w:bookmarkStart w:name="z29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Разработанные проекты нормативных правовых актов, подлежащие государственной регистрации в органах юстиции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правовых актах", подлежат обязательному согласованию с органами юстиции до направления их на государственную регистрацию.</w:t>
      </w:r>
    </w:p>
    <w:bookmarkEnd w:id="237"/>
    <w:bookmarkStart w:name="z29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нормативных правовых актов центральных государственных органов-разработчиков направляются на обязательное согласование в Министерство юстиции Республики Казахстан.</w:t>
      </w:r>
    </w:p>
    <w:bookmarkEnd w:id="238"/>
    <w:bookmarkStart w:name="z29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нормативных правовых актов местных государственных органов -разработчиков направляются на обязательное согласование в территориальные органы юстиции.</w:t>
      </w:r>
    </w:p>
    <w:bookmarkEnd w:id="239"/>
    <w:bookmarkStart w:name="z29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При направлении в органы юстиции к разработанному проекту прилагаются результаты согласования с заинтересованными организациями, экспертные заключения, рекомендации, сравнительная таблица прежней и новой редакции (в случае внесения изменений и (или) дополнений в действующий нормативный правовой акт), результаты публичных обсуждений и экспертиз, обязательность проведения которых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правовых актах" и/или законодательным актом, регулирующим правоотношения в соответствующей сфере.</w:t>
      </w:r>
    </w:p>
    <w:bookmarkEnd w:id="240"/>
    <w:bookmarkStart w:name="z29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разработанному проекту нормативного правового акта прилагается также справка о размещении на интернет-портале открытых нормативных правовых актов с указанием даты размещения.</w:t>
      </w:r>
    </w:p>
    <w:bookmarkEnd w:id="241"/>
    <w:bookmarkStart w:name="z29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согласование представляется как производный вид проекта нормативного правового акта, так и проект основного нормативного правового акта, которым он утверждается.</w:t>
      </w:r>
    </w:p>
    <w:bookmarkEnd w:id="242"/>
    <w:bookmarkStart w:name="z29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направлении в органы юстиции к проекту нормативного правового акта, предусматривающего введение регуляторного инструмента и связанных с ним требований или ужесточение регулирования в отношении субъектов предпринимательства, прилагаются результаты проведенного анализа регуляторного воздействия и/или альтернативного анализа регуляторного воздействия и протокольное решение о его одобрении Комиссией.</w:t>
      </w:r>
    </w:p>
    <w:bookmarkEnd w:id="243"/>
    <w:bookmarkStart w:name="z29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согласии с полученными рекомендациями, замечаниями и предложениями, полученными в ходе согласования, государственный орган-разработчик направляет в органы юстиции доработанный проект нормативного правового акта.</w:t>
      </w:r>
    </w:p>
    <w:bookmarkEnd w:id="244"/>
    <w:bookmarkStart w:name="z30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полученными рекомендациями и/или экспертными заключениями, к разработанному проекту прилагаются ответы государственного органа-разработчика в адрес заинтересованных органов и организаций с соответствующими обоснованиями.</w:t>
      </w:r>
    </w:p>
    <w:bookmarkEnd w:id="245"/>
    <w:bookmarkStart w:name="z30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На согласование в заинтересованные органы и организации в рамках электронного документооборота посредством ИП ГО разработанный проект и прилагаемые к нему документы направляются в формате *docx на казахском и русском языках, удостоверенные ЭЦП заместителя руководителя или ответственного секретаря, либо руководителя аппарата соответствующего государственного органа или акима города районного значения, села, поселка, сельского округа.</w:t>
      </w:r>
    </w:p>
    <w:bookmarkEnd w:id="246"/>
    <w:bookmarkStart w:name="z30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бумажном документообороте вышеуказанные документы направляются на согласование с сопроводительным письмом. При этом все листы проекта нормативного правового акта парафируются руководителем юридической службы государственного органа, направляющего на согласование соответствующий проект, а в случае его отсутствия – лицом, исполняющим его обязанности.</w:t>
      </w:r>
    </w:p>
    <w:bookmarkEnd w:id="247"/>
    <w:bookmarkStart w:name="z30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государственном органе юридической службы, проект нормативного правового акта парафируется руководителем соответствующего структурного подразделения, определенного ответственным за согласование соответствующего проекта нормативного правового акта, а в случае его отсутствия – лицом, исполняющим его обязанности.</w:t>
      </w:r>
    </w:p>
    <w:bookmarkEnd w:id="248"/>
    <w:bookmarkStart w:name="z30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юридической службы в местном органе, проект нормативного правового акта парафируется лицом, выполняющим функции юриста в данном органе, либо первым руководителем государственного органа, либо в случае его отсутствия – лицом, исполняющим его обязанности.</w:t>
      </w:r>
    </w:p>
    <w:bookmarkEnd w:id="249"/>
    <w:bookmarkStart w:name="z30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совместных нормативных правовых актов, разрабатываемые совместно несколькими уполномоченными органами, направляются на согласование уполномоченным органом, определенным основным ответственным за его разработку.</w:t>
      </w:r>
    </w:p>
    <w:bookmarkEnd w:id="250"/>
    <w:bookmarkStart w:name="z30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Не допускается отказ заинтересованными органами и организациями в согласовании проекта нормативного правового акта по формальным и иным необоснованным причинам, в том числе со ссылкой на необходимость согласования с другими заинтересованными государственными органами и организациями.</w:t>
      </w:r>
    </w:p>
    <w:bookmarkEnd w:id="251"/>
    <w:bookmarkStart w:name="z30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Согласование разработанного проекта заинтересованными государственными органами и организациями производится в течение десяти рабочих дней со дня его поступления, если иной срок не установлен законодательством либо вытекает из поручений вышестоящих государственных органов (должностных лиц).</w:t>
      </w:r>
    </w:p>
    <w:bookmarkEnd w:id="252"/>
    <w:bookmarkStart w:name="z30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Согласование разработанного проекта, предусматривающего принятие решений об установлении (отмене) карантинной зоны с введением карантинного режима на соответствующей территории, об установлении (снятии) карантина и (или) ограничительных мероприятий, в случаях, предусмотренных законодательством Республики Казахстан в области ветеринарии, а также объявление чрезвычайной ситуации природного и техногенного характера производится в течение одного рабочего дня со дня поступления при условии одновременного направления в заинтересованные государственные органы и органы юстиции.</w:t>
      </w:r>
    </w:p>
    <w:bookmarkEnd w:id="253"/>
    <w:bookmarkStart w:name="z30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Согласование проекта нормативного правового акта о признании утратившим силу нормативного правового акта, а также приостановлении действия нормативных правовых актов или их отдельных норм производится в течение трех рабочих дней со дня поступления.</w:t>
      </w:r>
    </w:p>
    <w:bookmarkEnd w:id="254"/>
    <w:bookmarkStart w:name="z31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Повторное согласование проекта нормативного правового акта, доработанного с учетом полученных рекомендаций, замечаний и предложений, а также в случае несогласия с ними, производится в течение пяти рабочих дней со дня его поступления на повторное согласование.</w:t>
      </w:r>
    </w:p>
    <w:bookmarkEnd w:id="255"/>
    <w:bookmarkStart w:name="z31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полученными рекомендациями, замечаниями и предложениями, государственный орган-разработчик проводит согласительные консультации с соответствующими заинтересованными государственными органами и/или организациями.</w:t>
      </w:r>
    </w:p>
    <w:bookmarkEnd w:id="256"/>
    <w:bookmarkStart w:name="z31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Согласование в бумажном виде с заинтересованными государственными органами производится при отсутствии доступа к ИП ГО и (или) направлении на согласование проекта нормативного правового акта с пометкой "Для служебного пользования".</w:t>
      </w:r>
    </w:p>
    <w:bookmarkEnd w:id="257"/>
    <w:bookmarkStart w:name="z31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доступ к ИП ГО отсутствовал по техническим причинам, государственный орган-разработчик принимает меры по оформлению полученных в бумажном виде результатов согласования в электронном виде в качестве приложения к разработанному проекту нормативного правового акта.</w:t>
      </w:r>
    </w:p>
    <w:bookmarkEnd w:id="258"/>
    <w:bookmarkStart w:name="z31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 итогам рассмотрения проекта нормативного правового акта согласующий заинтересованный государственный орган или организация представляют один из следующих вариантов ответа:</w:t>
      </w:r>
    </w:p>
    <w:bookmarkEnd w:id="259"/>
    <w:bookmarkStart w:name="z31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согласовать без замечаний;</w:t>
      </w:r>
    </w:p>
    <w:bookmarkEnd w:id="260"/>
    <w:bookmarkStart w:name="z31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вернуть на доработку;</w:t>
      </w:r>
    </w:p>
    <w:bookmarkEnd w:id="261"/>
    <w:bookmarkStart w:name="z31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отказать в согласовании.</w:t>
      </w:r>
    </w:p>
    <w:bookmarkEnd w:id="262"/>
    <w:bookmarkStart w:name="z31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ответа о возврате на доработку или отказе в согласовании, представляются конкретные замечания и (или) предложения с обоснованиями и (или) предлагаемыми редакциями соответствующих норм рассмотренного проекта, которые должны относиться непосредственно к вопросам компетенции согласующего государственного органа.</w:t>
      </w:r>
    </w:p>
    <w:bookmarkEnd w:id="263"/>
    <w:bookmarkStart w:name="z31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Ответы в электронном виде удостоверяются ЭЦП заместителя руководителя или ответственного секретаря, либо руководителя аппарата соответствующего государственного органа или акима города районного значения, села, поселка, сельского округа, а в бумажном виде – подписью вышеуказанных должностных лиц.</w:t>
      </w:r>
    </w:p>
    <w:bookmarkEnd w:id="264"/>
    <w:bookmarkStart w:name="z32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бумажном документообороте итоги согласования нормативного правового акта оформляются в соответствии с Правилами документирования.</w:t>
      </w:r>
    </w:p>
    <w:bookmarkEnd w:id="265"/>
    <w:bookmarkStart w:name="z32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внесения в проект нормативного правового акта исправлений, влекущих изменение его смыслового содержания, государственный орган-разработчик обязан провести повторное согласование проекта с целью получения ответа о согласовании без замечаний.</w:t>
      </w:r>
    </w:p>
    <w:bookmarkEnd w:id="266"/>
    <w:bookmarkStart w:name="z32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ответа о согласовании без замечаний от органов юстиции проект нормативного правового акта считается окончательно согласованным.</w:t>
      </w:r>
    </w:p>
    <w:bookmarkEnd w:id="2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