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2e69" w14:textId="d7d2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ноября 2011 года № 1321 "Об утверждении Комплексного плана социально-экономического развития города Жанаозен Мангистауской области на 2012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2018 года № 806. Утратило силу постановлением Правительства Республики Казахстан от 4 ноября 2021 года № 784.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04.11.2021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2011 года № 1321 "Об утверждении Комплексного плана социально-экономического развития города Жанаозен Мангистауской области на 2012 – 2020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Центральным исполнительным органам Республики Казахстан и местным исполнительным органам Мангистауской области обеспечить своевременное выполнение мероприятий, предусмотренных Планом, и по итогам года, не позднее 20 января,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года, не позднее 1 февраля, представлять в Правительство Республики Казахстан сводную информацию о ходе реализации Плана.";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Контроль за исполнением настоящего постановления возложить на Министерство национальной экономики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 социально-экономического развития города Жанаозен Мангистауской области на 2012 – 2020 годы,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 № 806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2011 года № 1321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города Жанаозен Мангистауской области на 2012-2020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769"/>
        <w:gridCol w:w="769"/>
        <w:gridCol w:w="2770"/>
        <w:gridCol w:w="2341"/>
        <w:gridCol w:w="3631"/>
        <w:gridCol w:w="770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 (реализацию)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 исполнения (реализации)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 гаемые расходы (млн. тенге)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3984"/>
        <w:gridCol w:w="364"/>
        <w:gridCol w:w="1583"/>
        <w:gridCol w:w="999"/>
        <w:gridCol w:w="265"/>
        <w:gridCol w:w="2664"/>
        <w:gridCol w:w="1189"/>
      </w:tblGrid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Решение проблемы перенаселенности города Жанаозен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стабилизации численности населения в городе Жанаозен в соответствии с Генеральным планом развития города Жанаозен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МВД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 стабильной работы предприятий нефтегазовой отрасли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уровня добычи нефти на месторождениях АО "Озенмунайгаз" в объеме не менее 5,5 млн. тонн в год с сохранением рабочих мест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 найгаз" (по согласова нию), МЭ, акимат Мангистауской области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сервисного центра для обслуживания спецтехники 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"Озенмунайгаз"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Расширение и модернизация текущих производственных мощностей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ТЭИ по модернизации завода ТОО "Казахский газоперерабатывающий комбинат" в целях снижения операционных затрат, включая строительство нового газоперерабатывающего завода с учетом существующих объемов сырья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согласованию), МЭ, акимат Мангистауской области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"КМГ"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расширению производства комбината по переработке твердобытовых отходов города Жанаозен путем открытия цеха по производству брусчатки, бордюров, водостоков, резиновых покрытий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 в рамках ГЧП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новых рабочих мест через развитие МСБ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повышению предпринимательской активности и улучшению бизнес – климата в городе Жанаозен в рамках реализации Государственной программы поддержки и развития бизнеса "Дорожная карта бизнеса-2020" и Государственной программы развития продуктивной занятости и массового предпринимательства на 2017-2021 годы "Еңбек"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НПП "Атамекен"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"ФРП "Даму"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спецодеждой и спецобувью работников предприятий нефтегазовой отрасли региона через местных производителей –швейные и обувные фабрики 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на пошив спец-одежды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 (по согласованию), АО "Эмбамунайгаз" (по согласованию), нефтегазовые компании региона (по согласованию)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заполняемости производственной площадки технопарка проектами малого и среднего бизнеса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 занятости населения, стимулирование экономической активности, содействие в создании новых производств и рабочих мест в точках экономического роста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Меры содействия занятости населения города Жанаозен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профессиональной подготовки, переподготовки, повышения квалификации трудоспособного населения города Жанаозен по Государственной программе развития продуктивной занятости и массового предпринимательства на 2017-2021 годы "Еңбек"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МТСЗН, МОН, национальные компании (по согласованию)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809,4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–269,8**,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–269,8**,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–269,8**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профессиональной подготовки, переподготовки, повышения квалификации трудоспособного населения города Жанаозен для проектов, реализуемых в регионе на базе учебных центров крупных производственных предприятий, частных учебно-тренинговых центров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МТСЗН, МОН, национальные компании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работодателей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социальной адаптации по обучению и переподготовке кадров по востребованным специальностям в регионах переселения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МТСЗН, МОН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содействия занятости населения города Жанаозен обеспечение организации не менее 1000 общественных рабочих мест ежегодно 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"Озенмунайгаз"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ежегодно по 200,0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"Озенмунайгаз" в рамках исполнения контрактных обязательств при условии наличия обязательств в ежегодном соглашении с местным исполнительным органом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прохождения молодежной практики выпускниками ВУЗов и ССУЗов на предприятиях и организациях ежегодно не менее 160 человек (из числа жителей города Жанаозен)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компании-работодатели (по согласованию)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 25,0**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обеспечению внутри региональной трудовой миграции в рамках региональной программы "Жаңа Серпін" в городе Жанаозен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новых производств и рабочих мест в точках экономического роста области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 менее 20% квоты на трудоустройство безработных города Жанаозен на проектах, реализуемых в точках экономического роста региона города Актау, села Курык Каракиянского района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меморандума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АО "НК "КМГ" (по согласованию), компании-работодатели (по согласованию)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трудоус-тройстве безработных жителей города Жанаозен на заводе металлических конструкций ТОО "ЕРСАЙ Каспиан Контрактор" в селе Курык Каракиянского района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ТОО "ЕРСАЙ Каспиан Контрактор" (по согласованию)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опреснительного завода мощностью 50 тысяч кубических метров в сутки в селе Курык Каракиянского района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 в рамках ГЧП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курортной зоны отдыха "Кендерли", в том числе строительство гостиниц, баз отдыха, детских оздоровительных лагерей и прочих объектов индустрии туризма путем привлечения инвесторов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будет определена по итогам переговоров с инвесторами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строительству канализационно-очистного сооружения в рамках строительства внешней инфраструктуры курортной зоны отдыха "Кендерли"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строительству распределительных газопроводов в рамках строительства внешней инженерной инфраструктуры курортной зоны отдыха "Кендерли"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строительству питающей линии электропередачи и новой подстанции в рамках строительства внешной инфраструктуры курортной зоны отдыха "Кендерли"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включения территории зоны отдыха Кендерли в список месторасположения игорных заведений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МКС, МФ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созданию пункта приграничной торговли в городе Жанаозен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новых населенных пунктов и населенных пунктов с высоким потенциалом развития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создания нового населенного пункта в местности "Кендерли"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Поддержание социальной и инженерной инфраструктуры города Жанаозен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терапевтического корпуса Жанаозенской центральной городской больницы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будет определена после корректировки ПСД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строительства медицинского центра в городе Жанаозен со стационаром на 50 коек 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будет определена после корректировки ПСД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строительству отделения (структурного подразделения) Жанаозенской центральной городской больницы в селе Кызылсай (новый объект-терапия)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на 50 посещений в смену в микрорайоне "Мерей" города Жанаозен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 **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строительству школы на 1200 мест в городе Жанаозен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МОН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строительству школы интернатного типа на 300 мест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МОН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 и спорт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в селе Рахат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100,0** 2020 год –485,4**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строительству филиала областного историко-краеведческого музея в городе Жанаозен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строительству типового здания государственного архива города Жанаозен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 досуга и отдыха молодежи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строительству Дворца школьников с городской библиотекой в городе Жанаозен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10 школьных дворов в городе Жанаозен (2019 год - 5, 2020 год – 5)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15,0**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жизнеобеспечивающей инфраструктуры города Жанаозен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расширение существующих сетей водоснабжения и канализации города Жанаозен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строительству линии электропередач (ЛЭП) ВЛ-6кВ от распредели-тельного пункта (РП-6) восточной части села Тенге до РП западной части села Тенге и от подстанций (ПС-11) промзоны до РП микрорайона "Арай"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от водоочистного сооружения до микрорайона "Мерей" города Жанаозен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805,7,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265,8**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от водоочистного сооружения до села Тенге города Жанаозен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МИР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181,0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77,5**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существующих наружных инженерных сетей водоочистного сооружения города Жанаозен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720,4*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308,8**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рас-ширение существующих канализационно-насосных станций на станции Узень и в микрорайоне "Рауан" города Жанаозен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344,3,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103,3**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незавершенных участков в селах Тенге и Рахат города Жанаозен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151,5*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16,9**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внутригородских автомобильных дорог города Жанаозен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148,9**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внутригородских автомобильных дорог микрорайона Мерей города Жанаозен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16,4**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147,8*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внутригородских автомобильных дорог в микрорайонах Бостандык, Мунайлы города Жанаозен</w:t>
            </w:r>
          </w:p>
          <w:bookmarkEnd w:id="109"/>
          <w:p>
            <w:pPr>
              <w:spacing w:after="20"/>
              <w:ind w:left="20"/>
              <w:jc w:val="both"/>
            </w:pP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18,8**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169,4*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внутригородских автомобильных дорог в микрорайонах Рахат, Аксу города Жанаозен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29,8**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268,6*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внутригородских автомобильных дорог в микрорайонах Аксу, Жулдыз города Жанаозен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32,9**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295,8*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реконструкции канализационно-очистных сооружений города Жанаозен (2- очередь)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строительства водоочистного сооружения для подготовки волжской воды до питьевого качества до 30 тыс.м3 в сутки в город Жанаозен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791,9**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дренажной системы и ливневой канализации города Жанаозен, микрорайона Бостандык и село Рахат, Аксу, Мерей, Жулдыз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486,6*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строительству уличного освещения в городе Жанаозен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Жилье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строительству общежития (180 мест) в городе Жанаозен для работников бюджетных организаций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сносу аварийных жилых домов №59 и 43 в 1 микрорайоне города Жанаозен и строительства нового дома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Решение вопросов дефицита воды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проекта "Увеличение пропускной способности магистрального водовода "Астрахань-Мангышлак" на 35 тыс.м³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ПСД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"Казтрансойл"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строительству завода по опреснению морской воды с магистральным трубопроводом в районе зоны отдыха Кендирли мощностью 45 тысяч кубических метров в сутки 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МИР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агропромышленного комплекса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увеличения поставки воды сельхозназначения в местности Тонирекшин (Жанаозен)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крестьянских хозяйств в сфере животноводства и растениеводства, предприятий по переработке мяса, молочной продукции на территории города Жанаозен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области,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 обеспечения инженерно-коммуникационной инфраструктурой для дальнейшего расширения Индустриальной зоны города Жанаозен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 обеспечения инженерной инфраструктурой (питьевой водой, электроэнергией и природным газом) земель сельхозназначения (для скотоводства и выращивания плодоовощной продукции) в городе Жанаозен (в местности Тонирекшин, вдоль дороги "Жанаозен-Кендирли", "Жанаозенстанция Болашак")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животноводства по направлениям "Жанаозен – Кендирли", "Жанаозен – станция Болашак"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строительству ветеринарно-санитарной лаборатории в городе Жанаозен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Меры по укреплению правопорядка, общественной безопасности и предупреждению чрезвычайных ситуаций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обеспечение органов внутренних дел и проведение мероприятий антинаркотической направленности в городе Жанаозен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бюджет, местный бюджет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на улицах города Жанаозен 68 поворотных камер видеонаблюдения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проекта ГЧП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 в рамках ГЧП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спецприемника в городе Жанаозен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190,0**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видеонаблюдения во дворах города Жанаозен 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проекта ГЧП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 в рамках ГЧП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обучение и подготовка личного состава местной полицейской службы специалистами в области массовой психологии, коммуникаций, конфликтологии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Меры по усилению идеологической работы, улучшению социального самочувствия населения, усилению работы с молодежью, улучшению качества предоставления государственных услуг и управления проектами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обучение государственных служащих, работников социальной сферы, специалистов по работе с молодежью и специалистов по социальной адаптации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социально ориентированных неправительственных организации города Жанаозен через систему государственного социального заказа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Потребность в ресурсах: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47 034,2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42 166,8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4 898,9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предусмотрено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4 200,3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источники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55"/>
    <w:bookmarkStart w:name="z23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Объемы расходов будут рассмотрены в установленном законодательством Республики Казахстан порядке при формировании республиканского бюджета на соответствующие финансовые годы;</w:t>
      </w:r>
    </w:p>
    <w:bookmarkEnd w:id="156"/>
    <w:bookmarkStart w:name="z23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объемы финансирования будут уточняться при формировании местного бюджета соответствующего года. </w:t>
      </w:r>
    </w:p>
    <w:bookmarkEnd w:id="157"/>
    <w:bookmarkStart w:name="z24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аббревиатур: 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78"/>
        <w:gridCol w:w="1216"/>
        <w:gridCol w:w="6506"/>
      </w:tblGrid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 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"Фонд развития предпринимательства "Даму" 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"РЦ "ГЧП" Мангистауской области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"Региональный центр "Государственно-частного партнерства" Мангистауской области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"Атамекен"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ТЭИ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исследование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ССУЗ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среднеспециальное учебное заведение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ЧФИ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финансовые инициативы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РПП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палата предпринимателей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малый-средний бизнес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ИКИ 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инженерно-коммуникационная инфраструктура</w:t>
            </w:r>
          </w:p>
        </w:tc>
      </w:tr>
      <w:tr>
        <w:trPr>
          <w:trHeight w:val="30" w:hRule="atLeast"/>
        </w:trPr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ЛЭП</w:t>
            </w:r>
          </w:p>
        </w:tc>
        <w:tc>
          <w:tcPr>
            <w:tcW w:w="1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электропередач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