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97e7" w14:textId="7f89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2018 года № 822.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3391"/>
        <w:gridCol w:w="5870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  <w:bookmarkEnd w:id="4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3123"/>
        <w:gridCol w:w="6378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  <w:bookmarkEnd w:id="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4247"/>
        <w:gridCol w:w="4247"/>
      </w:tblGrid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  <w:bookmarkEnd w:id="8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  <w:bookmarkEnd w:id="9"/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