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77c1" w14:textId="d64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учреждения "Курсы повышения квалификации кадров социально-трудовой сферы"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2018 года № 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учреждение "Курсы повышения квалификации кадров социально-трудовой сферы" Министерства труда и социальной защиты населения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7910"/>
        <w:gridCol w:w="252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труда и социальной защиты населения Республики Казахстан, в том числе: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"Курсы повышения квалификации кадров социально-трудовой сферы"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6249"/>
        <w:gridCol w:w="3486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Казахстан, 2017 года, № 8, ст. 46):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"Государственное учреждение, находящееся в ведении Министерства труда и социальной защиты населения":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"Курсы повышения квалификации кадров социально-трудовой сферы" исключить.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