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940" w14:textId="af2f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2016 года № 210 "Об определении перечня финансовых инструментов для инвестирования активов фонда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828.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210 "Об определении перечня финансовых инструментов для инвестирования активов фонда социального медицинского страхования" (САПП Республики Казахстан, 2016 г., № 21-22, ст. 126)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 для инвестирования активов фонда социального медицинского страхования: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за исключением ценных бумаг, выпущенных местными исполнительными органами Республики Казахстан, деньги на банковском счете в Национальном Банке Республики Казахстан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